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F7" w:rsidRPr="009705D3" w:rsidRDefault="00CD09F7" w:rsidP="009705D3">
      <w:pPr>
        <w:spacing w:line="240" w:lineRule="auto"/>
        <w:sectPr w:rsidR="00CD09F7" w:rsidRPr="009705D3">
          <w:pgSz w:w="11870" w:h="16787"/>
          <w:pgMar w:top="850" w:right="850" w:bottom="850" w:left="1417" w:header="720" w:footer="720" w:gutter="0"/>
          <w:pgNumType w:start="1"/>
          <w:cols w:space="720"/>
        </w:sectPr>
      </w:pPr>
      <w:bookmarkStart w:id="0" w:name="_GoBack"/>
      <w:bookmarkEnd w:id="0"/>
      <w:r>
        <w:rPr>
          <w:noProof/>
        </w:rPr>
        <w:drawing>
          <wp:inline distT="0" distB="0" distL="0" distR="0" wp14:anchorId="3CE214D1" wp14:editId="05293B62">
            <wp:extent cx="6505575" cy="9496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6094" t="12891" r="25937" b="4100"/>
                    <a:stretch/>
                  </pic:blipFill>
                  <pic:spPr bwMode="auto">
                    <a:xfrm>
                      <a:off x="0" y="0"/>
                      <a:ext cx="6512505" cy="9506541"/>
                    </a:xfrm>
                    <a:prstGeom prst="rect">
                      <a:avLst/>
                    </a:prstGeom>
                    <a:ln>
                      <a:noFill/>
                    </a:ln>
                    <a:extLst>
                      <a:ext uri="{53640926-AAD7-44D8-BBD7-CCE9431645EC}">
                        <a14:shadowObscured xmlns:a14="http://schemas.microsoft.com/office/drawing/2010/main"/>
                      </a:ext>
                    </a:extLst>
                  </pic:spPr>
                </pic:pic>
              </a:graphicData>
            </a:graphic>
          </wp:inline>
        </w:drawing>
      </w:r>
    </w:p>
    <w:p w:rsidR="00A548B3" w:rsidRDefault="00AC5EF9" w:rsidP="009705D3">
      <w:pPr>
        <w:pStyle w:val="pStyleHead1"/>
      </w:pPr>
      <w:r>
        <w:rPr>
          <w:rStyle w:val="fStyleHead1"/>
        </w:rPr>
        <w:lastRenderedPageBreak/>
        <w:t>ОГЛАВЛЕНИЕ</w:t>
      </w:r>
    </w:p>
    <w:p w:rsidR="00A548B3" w:rsidRDefault="00761C1B" w:rsidP="00181DB4">
      <w:pPr>
        <w:tabs>
          <w:tab w:val="right" w:leader="dot" w:pos="9637"/>
        </w:tabs>
        <w:spacing w:line="240" w:lineRule="auto"/>
        <w:rPr>
          <w:rStyle w:val="fStyleText"/>
        </w:rPr>
      </w:pPr>
      <w:r>
        <w:fldChar w:fldCharType="begin"/>
      </w:r>
      <w:r w:rsidR="00AC5EF9">
        <w:instrText>TOC \o 1-2 \h \z \u</w:instrText>
      </w:r>
      <w:r>
        <w:fldChar w:fldCharType="separate"/>
      </w:r>
      <w:hyperlink w:anchor="_Toc1" w:history="1">
        <w:r w:rsidR="00AC5EF9">
          <w:t>1. Комплекс основных характеристик дополнительной общеобразовательной общеразвивающей программы</w:t>
        </w:r>
        <w:r w:rsidR="00AC5EF9">
          <w:tab/>
        </w:r>
        <w:r>
          <w:fldChar w:fldCharType="begin"/>
        </w:r>
        <w:r w:rsidR="00AC5EF9">
          <w:instrText>PAGEREF _Toc1 \h</w:instrText>
        </w:r>
        <w:r>
          <w:fldChar w:fldCharType="separate"/>
        </w:r>
        <w:r w:rsidR="00E2651F">
          <w:rPr>
            <w:noProof/>
          </w:rPr>
          <w:t>3</w:t>
        </w:r>
        <w:r>
          <w:fldChar w:fldCharType="end"/>
        </w:r>
      </w:hyperlink>
    </w:p>
    <w:p w:rsidR="00A548B3" w:rsidRDefault="005E7B38" w:rsidP="00181DB4">
      <w:pPr>
        <w:tabs>
          <w:tab w:val="right" w:leader="dot" w:pos="9637"/>
        </w:tabs>
        <w:spacing w:line="240" w:lineRule="auto"/>
        <w:rPr>
          <w:rStyle w:val="fStyleText"/>
        </w:rPr>
      </w:pPr>
      <w:hyperlink w:anchor="_Toc2" w:history="1">
        <w:r w:rsidR="00AC5EF9">
          <w:t>1.1. Пояснительная записка</w:t>
        </w:r>
        <w:r w:rsidR="00AC5EF9">
          <w:tab/>
        </w:r>
        <w:r w:rsidR="00761C1B">
          <w:fldChar w:fldCharType="begin"/>
        </w:r>
        <w:r w:rsidR="00AC5EF9">
          <w:instrText>PAGEREF _Toc2 \h</w:instrText>
        </w:r>
        <w:r w:rsidR="00761C1B">
          <w:fldChar w:fldCharType="separate"/>
        </w:r>
        <w:r w:rsidR="00E2651F">
          <w:rPr>
            <w:noProof/>
          </w:rPr>
          <w:t>3</w:t>
        </w:r>
        <w:r w:rsidR="00761C1B">
          <w:fldChar w:fldCharType="end"/>
        </w:r>
      </w:hyperlink>
    </w:p>
    <w:p w:rsidR="0022305D" w:rsidRDefault="005E7B38" w:rsidP="0022305D">
      <w:pPr>
        <w:tabs>
          <w:tab w:val="right" w:leader="dot" w:pos="9637"/>
        </w:tabs>
        <w:spacing w:line="240" w:lineRule="auto"/>
      </w:pPr>
      <w:hyperlink w:anchor="_Toc13" w:history="1">
        <w:r w:rsidR="00AC5EF9">
          <w:t>1.2. Цель, задачи, ожидаемые результаты</w:t>
        </w:r>
        <w:r w:rsidR="00AC5EF9">
          <w:tab/>
        </w:r>
        <w:r w:rsidR="00761C1B">
          <w:fldChar w:fldCharType="begin"/>
        </w:r>
        <w:r w:rsidR="00AC5EF9">
          <w:instrText>PAGEREF _Toc13 \h</w:instrText>
        </w:r>
        <w:r w:rsidR="00761C1B">
          <w:fldChar w:fldCharType="separate"/>
        </w:r>
        <w:r w:rsidR="00E2651F">
          <w:rPr>
            <w:noProof/>
          </w:rPr>
          <w:t>6</w:t>
        </w:r>
        <w:r w:rsidR="00761C1B">
          <w:fldChar w:fldCharType="end"/>
        </w:r>
      </w:hyperlink>
    </w:p>
    <w:p w:rsidR="0022305D" w:rsidRPr="0022305D" w:rsidRDefault="0022305D" w:rsidP="0022305D">
      <w:pPr>
        <w:tabs>
          <w:tab w:val="right" w:leader="dot" w:pos="9637"/>
        </w:tabs>
        <w:spacing w:line="240" w:lineRule="auto"/>
        <w:rPr>
          <w:color w:val="000000"/>
        </w:rPr>
      </w:pPr>
      <w:r w:rsidRPr="0022305D">
        <w:t xml:space="preserve">1.3. Организационно-методические особенности многолетней подготовки юных лыжников-гонщиков </w:t>
      </w:r>
    </w:p>
    <w:p w:rsidR="00A548B3" w:rsidRDefault="005E7B38" w:rsidP="00181DB4">
      <w:pPr>
        <w:tabs>
          <w:tab w:val="right" w:leader="dot" w:pos="9637"/>
        </w:tabs>
        <w:spacing w:line="240" w:lineRule="auto"/>
        <w:rPr>
          <w:rStyle w:val="fStyleText"/>
        </w:rPr>
      </w:pPr>
      <w:hyperlink w:anchor="_Toc20" w:history="1">
        <w:r w:rsidR="0022305D">
          <w:t>1.4</w:t>
        </w:r>
        <w:r w:rsidR="00AC5EF9">
          <w:t>. Содержание программы</w:t>
        </w:r>
        <w:r w:rsidR="00AC5EF9">
          <w:tab/>
        </w:r>
        <w:r w:rsidR="00761C1B">
          <w:fldChar w:fldCharType="begin"/>
        </w:r>
        <w:r w:rsidR="00AC5EF9">
          <w:instrText>PAGEREF _Toc20 \h</w:instrText>
        </w:r>
        <w:r w:rsidR="00761C1B">
          <w:fldChar w:fldCharType="separate"/>
        </w:r>
        <w:r w:rsidR="00E2651F">
          <w:rPr>
            <w:noProof/>
          </w:rPr>
          <w:t>8</w:t>
        </w:r>
        <w:r w:rsidR="00761C1B">
          <w:fldChar w:fldCharType="end"/>
        </w:r>
      </w:hyperlink>
    </w:p>
    <w:p w:rsidR="00A548B3" w:rsidRDefault="005E7B38" w:rsidP="00181DB4">
      <w:pPr>
        <w:tabs>
          <w:tab w:val="right" w:leader="dot" w:pos="9637"/>
        </w:tabs>
        <w:spacing w:line="240" w:lineRule="auto"/>
        <w:rPr>
          <w:rStyle w:val="fStyleText"/>
        </w:rPr>
      </w:pPr>
      <w:hyperlink w:anchor="_Toc60" w:history="1">
        <w:r w:rsidR="00AC5EF9">
          <w:t>2. Комплекс организационно - педагогических условий</w:t>
        </w:r>
        <w:r w:rsidR="00AC5EF9">
          <w:tab/>
        </w:r>
        <w:r w:rsidR="00761C1B">
          <w:fldChar w:fldCharType="begin"/>
        </w:r>
        <w:r w:rsidR="00AC5EF9">
          <w:instrText>PAGEREF _Toc60 \h</w:instrText>
        </w:r>
        <w:r w:rsidR="00761C1B">
          <w:fldChar w:fldCharType="separate"/>
        </w:r>
        <w:r w:rsidR="00E2651F">
          <w:rPr>
            <w:noProof/>
          </w:rPr>
          <w:t>62</w:t>
        </w:r>
        <w:r w:rsidR="00761C1B">
          <w:fldChar w:fldCharType="end"/>
        </w:r>
      </w:hyperlink>
    </w:p>
    <w:p w:rsidR="00A548B3" w:rsidRDefault="005E7B38" w:rsidP="00181DB4">
      <w:pPr>
        <w:tabs>
          <w:tab w:val="right" w:leader="dot" w:pos="9637"/>
        </w:tabs>
        <w:spacing w:line="240" w:lineRule="auto"/>
        <w:rPr>
          <w:rStyle w:val="fStyleText"/>
        </w:rPr>
      </w:pPr>
      <w:hyperlink w:anchor="_Toc61" w:history="1">
        <w:r w:rsidR="00AC5EF9">
          <w:t>2.1. Календарный учебный график</w:t>
        </w:r>
        <w:r w:rsidR="00AC5EF9">
          <w:tab/>
        </w:r>
        <w:r w:rsidR="00761C1B">
          <w:fldChar w:fldCharType="begin"/>
        </w:r>
        <w:r w:rsidR="00AC5EF9">
          <w:instrText>PAGEREF _Toc61 \h</w:instrText>
        </w:r>
        <w:r w:rsidR="00761C1B">
          <w:fldChar w:fldCharType="separate"/>
        </w:r>
        <w:r w:rsidR="00E2651F">
          <w:rPr>
            <w:noProof/>
          </w:rPr>
          <w:t>62</w:t>
        </w:r>
        <w:r w:rsidR="00761C1B">
          <w:fldChar w:fldCharType="end"/>
        </w:r>
      </w:hyperlink>
    </w:p>
    <w:p w:rsidR="00A548B3" w:rsidRDefault="005E7B38" w:rsidP="00181DB4">
      <w:pPr>
        <w:tabs>
          <w:tab w:val="right" w:leader="dot" w:pos="9637"/>
        </w:tabs>
        <w:spacing w:line="240" w:lineRule="auto"/>
        <w:rPr>
          <w:rStyle w:val="fStyleText"/>
        </w:rPr>
      </w:pPr>
      <w:hyperlink w:anchor="_Toc62" w:history="1">
        <w:r w:rsidR="00AC5EF9">
          <w:t>2.2. Условия реализации программы</w:t>
        </w:r>
        <w:r w:rsidR="00AC5EF9">
          <w:tab/>
        </w:r>
        <w:r w:rsidR="00761C1B">
          <w:fldChar w:fldCharType="begin"/>
        </w:r>
        <w:r w:rsidR="00AC5EF9">
          <w:instrText>PAGEREF _Toc62 \h</w:instrText>
        </w:r>
        <w:r w:rsidR="00761C1B">
          <w:fldChar w:fldCharType="separate"/>
        </w:r>
        <w:r w:rsidR="00E2651F">
          <w:rPr>
            <w:noProof/>
          </w:rPr>
          <w:t>62</w:t>
        </w:r>
        <w:r w:rsidR="00761C1B">
          <w:fldChar w:fldCharType="end"/>
        </w:r>
      </w:hyperlink>
    </w:p>
    <w:p w:rsidR="00A548B3" w:rsidRDefault="005E7B38" w:rsidP="00181DB4">
      <w:pPr>
        <w:tabs>
          <w:tab w:val="right" w:leader="dot" w:pos="9637"/>
        </w:tabs>
        <w:spacing w:line="240" w:lineRule="auto"/>
        <w:rPr>
          <w:rStyle w:val="fStyleText"/>
        </w:rPr>
      </w:pPr>
      <w:hyperlink w:anchor="_Toc63" w:history="1">
        <w:r w:rsidR="00AC5EF9">
          <w:t>2.3. Формы аттестации</w:t>
        </w:r>
        <w:r w:rsidR="00AC5EF9">
          <w:tab/>
        </w:r>
        <w:r w:rsidR="00761C1B">
          <w:fldChar w:fldCharType="begin"/>
        </w:r>
        <w:r w:rsidR="00AC5EF9">
          <w:instrText>PAGEREF _Toc63 \h</w:instrText>
        </w:r>
        <w:r w:rsidR="00761C1B">
          <w:fldChar w:fldCharType="separate"/>
        </w:r>
        <w:r w:rsidR="00E2651F">
          <w:rPr>
            <w:noProof/>
          </w:rPr>
          <w:t>63</w:t>
        </w:r>
        <w:r w:rsidR="00761C1B">
          <w:fldChar w:fldCharType="end"/>
        </w:r>
      </w:hyperlink>
    </w:p>
    <w:p w:rsidR="00A548B3" w:rsidRDefault="005E7B38" w:rsidP="00181DB4">
      <w:pPr>
        <w:tabs>
          <w:tab w:val="right" w:leader="dot" w:pos="9637"/>
        </w:tabs>
        <w:spacing w:line="240" w:lineRule="auto"/>
        <w:rPr>
          <w:rStyle w:val="fStyleText"/>
        </w:rPr>
      </w:pPr>
      <w:hyperlink w:anchor="_Toc65" w:history="1">
        <w:r w:rsidR="00AC5EF9">
          <w:t>2.4. Оценочные материалы</w:t>
        </w:r>
        <w:r w:rsidR="00AC5EF9">
          <w:tab/>
        </w:r>
        <w:r w:rsidR="00761C1B">
          <w:fldChar w:fldCharType="begin"/>
        </w:r>
        <w:r w:rsidR="00AC5EF9">
          <w:instrText>PAGEREF _Toc65 \h</w:instrText>
        </w:r>
        <w:r w:rsidR="00761C1B">
          <w:fldChar w:fldCharType="separate"/>
        </w:r>
        <w:r w:rsidR="00E2651F">
          <w:rPr>
            <w:noProof/>
          </w:rPr>
          <w:t>63</w:t>
        </w:r>
        <w:r w:rsidR="00761C1B">
          <w:fldChar w:fldCharType="end"/>
        </w:r>
      </w:hyperlink>
    </w:p>
    <w:p w:rsidR="00A548B3" w:rsidRDefault="005E7B38" w:rsidP="00181DB4">
      <w:pPr>
        <w:tabs>
          <w:tab w:val="right" w:leader="dot" w:pos="9637"/>
        </w:tabs>
        <w:spacing w:line="240" w:lineRule="auto"/>
        <w:rPr>
          <w:rStyle w:val="fStyleText"/>
        </w:rPr>
      </w:pPr>
      <w:hyperlink w:anchor="_Toc66" w:history="1">
        <w:r w:rsidR="00AC5EF9">
          <w:t>2.5. Методические материалы</w:t>
        </w:r>
        <w:r w:rsidR="00AC5EF9">
          <w:tab/>
        </w:r>
        <w:r w:rsidR="00761C1B">
          <w:fldChar w:fldCharType="begin"/>
        </w:r>
        <w:r w:rsidR="00AC5EF9">
          <w:instrText>PAGEREF _Toc66 \h</w:instrText>
        </w:r>
        <w:r w:rsidR="00761C1B">
          <w:fldChar w:fldCharType="separate"/>
        </w:r>
        <w:r w:rsidR="00E2651F">
          <w:rPr>
            <w:noProof/>
          </w:rPr>
          <w:t>68</w:t>
        </w:r>
        <w:r w:rsidR="00761C1B">
          <w:fldChar w:fldCharType="end"/>
        </w:r>
      </w:hyperlink>
    </w:p>
    <w:p w:rsidR="00A548B3" w:rsidRDefault="005E7B38" w:rsidP="00181DB4">
      <w:pPr>
        <w:tabs>
          <w:tab w:val="right" w:leader="dot" w:pos="9637"/>
        </w:tabs>
        <w:spacing w:line="240" w:lineRule="auto"/>
        <w:rPr>
          <w:rStyle w:val="fStyleText"/>
        </w:rPr>
      </w:pPr>
      <w:hyperlink w:anchor="_Toc72" w:history="1">
        <w:r w:rsidR="00AC5EF9">
          <w:t>2.6. Список литературы</w:t>
        </w:r>
        <w:r w:rsidR="00AC5EF9">
          <w:tab/>
        </w:r>
        <w:r w:rsidR="00761C1B">
          <w:fldChar w:fldCharType="begin"/>
        </w:r>
        <w:r w:rsidR="00AC5EF9">
          <w:instrText>PAGEREF _Toc72 \h</w:instrText>
        </w:r>
        <w:r w:rsidR="00761C1B">
          <w:fldChar w:fldCharType="separate"/>
        </w:r>
        <w:r w:rsidR="00E2651F">
          <w:rPr>
            <w:noProof/>
          </w:rPr>
          <w:t>69</w:t>
        </w:r>
        <w:r w:rsidR="00761C1B">
          <w:fldChar w:fldCharType="end"/>
        </w:r>
      </w:hyperlink>
    </w:p>
    <w:p w:rsidR="00A548B3" w:rsidRDefault="00761C1B" w:rsidP="00181DB4">
      <w:pPr>
        <w:spacing w:line="240" w:lineRule="auto"/>
      </w:pPr>
      <w:r>
        <w:fldChar w:fldCharType="end"/>
      </w:r>
      <w:r w:rsidR="005E595F">
        <w:t xml:space="preserve"> </w:t>
      </w:r>
      <w:r w:rsidR="00AC5EF9">
        <w:br w:type="page"/>
      </w:r>
    </w:p>
    <w:p w:rsidR="00A548B3" w:rsidRDefault="00AC5EF9" w:rsidP="00181DB4">
      <w:pPr>
        <w:pStyle w:val="1"/>
      </w:pPr>
      <w:bookmarkStart w:id="1" w:name="_Toc1"/>
      <w:r>
        <w:lastRenderedPageBreak/>
        <w:t>1. Комплекс основных характеристик дополнительной общеобразовательной общеразвивающей программы</w:t>
      </w:r>
      <w:bookmarkEnd w:id="1"/>
    </w:p>
    <w:p w:rsidR="00A548B3" w:rsidRDefault="00AC5EF9" w:rsidP="00181DB4">
      <w:pPr>
        <w:pStyle w:val="2"/>
      </w:pPr>
      <w:bookmarkStart w:id="2" w:name="_Toc2"/>
      <w:r>
        <w:t>1.1. Пояснительная записка</w:t>
      </w:r>
      <w:bookmarkEnd w:id="2"/>
    </w:p>
    <w:p w:rsidR="00A548B3" w:rsidRDefault="00AC5EF9" w:rsidP="00181DB4">
      <w:pPr>
        <w:pStyle w:val="3"/>
        <w:spacing w:line="240" w:lineRule="auto"/>
      </w:pPr>
      <w:bookmarkStart w:id="3" w:name="_Toc3"/>
      <w:r>
        <w:t>Нормативные правовые основы разработки ДООП:</w:t>
      </w:r>
      <w:bookmarkEnd w:id="3"/>
    </w:p>
    <w:p w:rsidR="00A548B3" w:rsidRDefault="00AC5EF9" w:rsidP="00181DB4">
      <w:pPr>
        <w:pStyle w:val="pStyleText"/>
        <w:numPr>
          <w:ilvl w:val="0"/>
          <w:numId w:val="4"/>
        </w:numPr>
        <w:spacing w:line="240" w:lineRule="auto"/>
      </w:pPr>
      <w:r>
        <w:rPr>
          <w:rStyle w:val="fStyleText"/>
        </w:rPr>
        <w:t>Федеральный закон от 29.12.2012 № 273-ФЗ «Об образовании в РФ».</w:t>
      </w:r>
    </w:p>
    <w:p w:rsidR="00A548B3" w:rsidRDefault="00AC5EF9" w:rsidP="00181DB4">
      <w:pPr>
        <w:pStyle w:val="pStyleText"/>
        <w:numPr>
          <w:ilvl w:val="0"/>
          <w:numId w:val="4"/>
        </w:numPr>
        <w:spacing w:line="240" w:lineRule="auto"/>
      </w:pPr>
      <w:r>
        <w:rPr>
          <w:rStyle w:val="fStyleText"/>
        </w:rPr>
        <w:t>Концепция развития дополнительного образования детей (Распоряжение Правительства РФ от 04.09.2014 г. № 1726-р).</w:t>
      </w:r>
    </w:p>
    <w:p w:rsidR="00A548B3" w:rsidRPr="00181DB4" w:rsidRDefault="00AC5EF9" w:rsidP="00181DB4">
      <w:pPr>
        <w:pStyle w:val="pStyleText"/>
        <w:numPr>
          <w:ilvl w:val="0"/>
          <w:numId w:val="4"/>
        </w:numPr>
        <w:spacing w:line="240" w:lineRule="auto"/>
        <w:rPr>
          <w:rStyle w:val="fStyleText"/>
          <w:color w:val="auto"/>
        </w:rPr>
      </w:pPr>
      <w:r>
        <w:rPr>
          <w:rStyle w:val="fStyleText"/>
        </w:rPr>
        <w:t>Постановление Главного государственного санитарного врача РФ от 04.07.2014 № 41 «Об утверждении СанПиН 2.4.4.3172-14 «Санитарно-эпидемиологические требования к устройству».</w:t>
      </w:r>
    </w:p>
    <w:p w:rsidR="00181DB4" w:rsidRPr="00181DB4" w:rsidRDefault="001A3D5A" w:rsidP="00181DB4">
      <w:pPr>
        <w:pStyle w:val="a3"/>
        <w:numPr>
          <w:ilvl w:val="0"/>
          <w:numId w:val="4"/>
        </w:numPr>
        <w:outlineLvl w:val="1"/>
        <w:rPr>
          <w:sz w:val="28"/>
          <w:szCs w:val="28"/>
        </w:rPr>
      </w:pPr>
      <w:r>
        <w:rPr>
          <w:sz w:val="28"/>
          <w:szCs w:val="28"/>
        </w:rPr>
        <w:t xml:space="preserve">Приказ </w:t>
      </w:r>
      <w:proofErr w:type="spellStart"/>
      <w:r>
        <w:rPr>
          <w:sz w:val="28"/>
          <w:szCs w:val="28"/>
        </w:rPr>
        <w:t>Минпросве</w:t>
      </w:r>
      <w:r w:rsidR="00181DB4" w:rsidRPr="00181DB4">
        <w:rPr>
          <w:sz w:val="28"/>
          <w:szCs w:val="28"/>
        </w:rPr>
        <w:t>щения</w:t>
      </w:r>
      <w:proofErr w:type="spellEnd"/>
      <w:r w:rsidR="00181DB4" w:rsidRPr="00181DB4">
        <w:rPr>
          <w:sz w:val="28"/>
          <w:szCs w:val="28"/>
        </w:rPr>
        <w:t xml:space="preserve">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A548B3" w:rsidRDefault="00AC5EF9" w:rsidP="00181DB4">
      <w:pPr>
        <w:pStyle w:val="pStyleText"/>
        <w:numPr>
          <w:ilvl w:val="0"/>
          <w:numId w:val="4"/>
        </w:numPr>
        <w:spacing w:line="240" w:lineRule="auto"/>
      </w:pPr>
      <w:proofErr w:type="gramStart"/>
      <w:r>
        <w:rPr>
          <w:rStyle w:val="fStyleText"/>
        </w:rPr>
        <w:t xml:space="preserve">Письмо </w:t>
      </w:r>
      <w:proofErr w:type="spellStart"/>
      <w:r>
        <w:rPr>
          <w:rStyle w:val="fStyleText"/>
        </w:rPr>
        <w:t>Минобрнауки</w:t>
      </w:r>
      <w:proofErr w:type="spellEnd"/>
      <w:r>
        <w:rPr>
          <w:rStyle w:val="fStyleText"/>
        </w:rPr>
        <w:t xml:space="preserve"> России от 18.11.2015 № 09-3242 «О направлении информации» (вместе с «Методическими рекомендациями по проектированию дополнительных </w:t>
      </w:r>
      <w:r w:rsidR="001A3D5A">
        <w:rPr>
          <w:rStyle w:val="fStyleText"/>
        </w:rPr>
        <w:t xml:space="preserve"> </w:t>
      </w:r>
      <w:r>
        <w:rPr>
          <w:rStyle w:val="fStyleText"/>
        </w:rPr>
        <w:t xml:space="preserve">общеразвивающих программ (включая </w:t>
      </w:r>
      <w:proofErr w:type="spellStart"/>
      <w:r>
        <w:rPr>
          <w:rStyle w:val="fStyleText"/>
        </w:rPr>
        <w:t>разноуровневые</w:t>
      </w:r>
      <w:proofErr w:type="spellEnd"/>
      <w:r>
        <w:rPr>
          <w:rStyle w:val="fStyleText"/>
        </w:rPr>
        <w:t xml:space="preserve"> программы)».</w:t>
      </w:r>
      <w:proofErr w:type="gramEnd"/>
    </w:p>
    <w:p w:rsidR="00A548B3" w:rsidRDefault="00AC5EF9" w:rsidP="00181DB4">
      <w:pPr>
        <w:pStyle w:val="pStyleText"/>
        <w:numPr>
          <w:ilvl w:val="0"/>
          <w:numId w:val="4"/>
        </w:numPr>
        <w:spacing w:line="240" w:lineRule="auto"/>
      </w:pPr>
      <w:r>
        <w:rPr>
          <w:rStyle w:val="fStyleText"/>
        </w:rPr>
        <w:t>Приказ Главного управления образования и молод</w:t>
      </w:r>
      <w:r w:rsidR="00E92D92">
        <w:rPr>
          <w:rStyle w:val="fStyleText"/>
        </w:rPr>
        <w:t>ежной политики Алтайского края</w:t>
      </w:r>
      <w:r>
        <w:rPr>
          <w:rStyle w:val="fStyleText"/>
        </w:rPr>
        <w:t xml:space="preserve"> от 19</w:t>
      </w:r>
      <w:r w:rsidR="00E92D92">
        <w:rPr>
          <w:rStyle w:val="fStyleText"/>
        </w:rPr>
        <w:t xml:space="preserve">.03.2015 № 535 «Об утверждении </w:t>
      </w:r>
      <w:r>
        <w:rPr>
          <w:rStyle w:val="fStyleText"/>
        </w:rPr>
        <w:t>методических рекомендаций по разработке дополнительных общеобразовательных (общеразвивающих) программ».</w:t>
      </w:r>
    </w:p>
    <w:p w:rsidR="00A548B3" w:rsidRDefault="00AC5EF9" w:rsidP="00181DB4">
      <w:pPr>
        <w:pStyle w:val="pStyleText"/>
        <w:numPr>
          <w:ilvl w:val="0"/>
          <w:numId w:val="4"/>
        </w:numPr>
        <w:spacing w:line="240" w:lineRule="auto"/>
      </w:pPr>
      <w:r>
        <w:rPr>
          <w:rStyle w:val="fStyleText"/>
        </w:rPr>
        <w:t xml:space="preserve">Приказ </w:t>
      </w:r>
      <w:proofErr w:type="spellStart"/>
      <w:r>
        <w:rPr>
          <w:rStyle w:val="fStyleText"/>
        </w:rPr>
        <w:t>Минспорта</w:t>
      </w:r>
      <w:proofErr w:type="spellEnd"/>
      <w:r>
        <w:rPr>
          <w:rStyle w:val="fStyleText"/>
        </w:rPr>
        <w:t xml:space="preserve"> России от 14.03.2013 №111 «Об утверждении Федерального стандарта спортивной подготовки по виду спорта лыжные гонки»</w:t>
      </w:r>
    </w:p>
    <w:p w:rsidR="00A548B3" w:rsidRDefault="00AC5EF9" w:rsidP="00181DB4">
      <w:pPr>
        <w:pStyle w:val="3"/>
        <w:spacing w:line="240" w:lineRule="auto"/>
      </w:pPr>
      <w:bookmarkStart w:id="4" w:name="_Toc4"/>
      <w:r>
        <w:t>Актуальность:</w:t>
      </w:r>
      <w:bookmarkEnd w:id="4"/>
    </w:p>
    <w:p w:rsidR="00A548B3" w:rsidRDefault="00AC5EF9" w:rsidP="00181DB4">
      <w:pPr>
        <w:pStyle w:val="pStyleText"/>
        <w:spacing w:line="240" w:lineRule="auto"/>
      </w:pPr>
      <w:r>
        <w:rPr>
          <w:rStyle w:val="fStyleText"/>
        </w:rPr>
        <w:t>Резкое снижение уровня здоровья детей и подростков, увеличение количества детей, имеющих всевозможные отклонения в состоянии здоровья, актуализируют проблему укрепления здоровья подрастающего поколения.</w:t>
      </w:r>
    </w:p>
    <w:p w:rsidR="00A548B3" w:rsidRDefault="00AC5EF9" w:rsidP="00181DB4">
      <w:pPr>
        <w:pStyle w:val="pStyleText"/>
        <w:spacing w:line="240" w:lineRule="auto"/>
      </w:pPr>
      <w:r>
        <w:rPr>
          <w:rStyle w:val="fStyleText"/>
        </w:rPr>
        <w:t>Занятия лыжным спортом компенсируют недостаточную двигательную активность современных подростков. Передвижение на лыжах в условиях равнинной и пересеченной местности с преодолением подъемов и спусков различной крутизны вовлекает в работу большие группы мышц и оказывает положительное воздействие на развитие и укрепление функциональных систем организма и в первую очередь сердечно</w:t>
      </w:r>
      <w:r w:rsidR="00181DB4">
        <w:rPr>
          <w:rStyle w:val="fStyleText"/>
        </w:rPr>
        <w:t xml:space="preserve"> </w:t>
      </w:r>
      <w:r>
        <w:rPr>
          <w:rStyle w:val="fStyleText"/>
        </w:rPr>
        <w:t>-</w:t>
      </w:r>
      <w:r w:rsidR="00181DB4">
        <w:rPr>
          <w:rStyle w:val="fStyleText"/>
        </w:rPr>
        <w:t xml:space="preserve"> </w:t>
      </w:r>
      <w:r>
        <w:rPr>
          <w:rStyle w:val="fStyleText"/>
        </w:rPr>
        <w:t>сосудистой, дыхательной и нервной. В резул</w:t>
      </w:r>
      <w:r w:rsidR="00181DB4">
        <w:rPr>
          <w:rStyle w:val="fStyleText"/>
        </w:rPr>
        <w:t>ьтате происходит предотвращение</w:t>
      </w:r>
      <w:r>
        <w:rPr>
          <w:rStyle w:val="fStyleText"/>
        </w:rPr>
        <w:t xml:space="preserve"> многих заболеваний, совершенствуются функциональные возможности организма, повышается работоспособность.</w:t>
      </w:r>
    </w:p>
    <w:p w:rsidR="0077429B" w:rsidRDefault="00AC5EF9" w:rsidP="00181DB4">
      <w:pPr>
        <w:shd w:val="clear" w:color="auto" w:fill="FFFFFF"/>
        <w:spacing w:line="240" w:lineRule="auto"/>
        <w:ind w:right="-28" w:firstLine="567"/>
        <w:contextualSpacing/>
        <w:rPr>
          <w:bCs/>
        </w:rPr>
      </w:pPr>
      <w:r>
        <w:rPr>
          <w:rStyle w:val="fStyleText"/>
        </w:rPr>
        <w:t>Систематические занятия лыжным спортом способствуют всестороннему физическому развитию школьников, особенно положительно влияя на развитие таких двигательных качеств, как выносливость, сила, ловкость.</w:t>
      </w:r>
      <w:r w:rsidR="0077429B" w:rsidRPr="0077429B">
        <w:rPr>
          <w:bCs/>
        </w:rPr>
        <w:t xml:space="preserve"> </w:t>
      </w:r>
    </w:p>
    <w:p w:rsidR="00A548B3" w:rsidRDefault="0077429B" w:rsidP="00181DB4">
      <w:pPr>
        <w:shd w:val="clear" w:color="auto" w:fill="FFFFFF"/>
        <w:spacing w:line="240" w:lineRule="auto"/>
        <w:ind w:right="-28" w:firstLine="567"/>
        <w:contextualSpacing/>
      </w:pPr>
      <w:r w:rsidRPr="00DA2BC2">
        <w:rPr>
          <w:bCs/>
        </w:rPr>
        <w:lastRenderedPageBreak/>
        <w:t>Активное вли</w:t>
      </w:r>
      <w:r w:rsidR="00413F9A">
        <w:rPr>
          <w:bCs/>
        </w:rPr>
        <w:t>яние природы при занятиях лыжным спортом</w:t>
      </w:r>
      <w:r w:rsidRPr="00DA2BC2">
        <w:rPr>
          <w:bCs/>
        </w:rPr>
        <w:t xml:space="preserve"> оказы</w:t>
      </w:r>
      <w:r w:rsidRPr="00DA2BC2">
        <w:rPr>
          <w:bCs/>
          <w:spacing w:val="1"/>
        </w:rPr>
        <w:t>вает сильное воздействие на эмоциональное состояние ребенка</w:t>
      </w:r>
      <w:r w:rsidRPr="00DA2BC2">
        <w:rPr>
          <w:bCs/>
          <w:spacing w:val="9"/>
        </w:rPr>
        <w:t xml:space="preserve">. </w:t>
      </w:r>
      <w:r w:rsidRPr="00DA2BC2">
        <w:rPr>
          <w:bCs/>
        </w:rPr>
        <w:t>Созерцание зимнего пейзажа, постоянная смена и изменение ландшафта, спокойные и размеренные движения умиротворяют лыжника, способствуют устранению негативных переживаний, нормализуют и стабилизируют его настроение.</w:t>
      </w:r>
    </w:p>
    <w:p w:rsidR="00A548B3" w:rsidRDefault="00AC5EF9" w:rsidP="00181DB4">
      <w:pPr>
        <w:pStyle w:val="pStyleText"/>
        <w:spacing w:line="240" w:lineRule="auto"/>
      </w:pPr>
      <w:r>
        <w:rPr>
          <w:rStyle w:val="fStyleText"/>
        </w:rPr>
        <w:t>Физическая нагрузка при занятиях на лыжах очень легко дозируется как по объему, так и по интенсивности. Это позволяет рекомендовать лыжи как средство физического воспитания для людей любого возраста, пола, состояния здоровья и уровня физической подготовленности.</w:t>
      </w:r>
    </w:p>
    <w:p w:rsidR="00A548B3" w:rsidRDefault="00AC5EF9" w:rsidP="00181DB4">
      <w:pPr>
        <w:pStyle w:val="pStyleText"/>
        <w:spacing w:line="240" w:lineRule="auto"/>
      </w:pPr>
      <w:r>
        <w:rPr>
          <w:rStyle w:val="fStyleText"/>
        </w:rPr>
        <w:t>Принести полное удовлетворени</w:t>
      </w:r>
      <w:r w:rsidR="00181DB4">
        <w:rPr>
          <w:rStyle w:val="fStyleText"/>
        </w:rPr>
        <w:t xml:space="preserve">е занятия лыжным спортом могут </w:t>
      </w:r>
      <w:r>
        <w:rPr>
          <w:rStyle w:val="fStyleText"/>
        </w:rPr>
        <w:t>только тогда, когда лыжник в полной мере владеет техникой ходьбы на лыжах, техникой спуска с гор и поворотов. Наиболее быстро и хорошо осваивают технические приемы дети и подростки. Правильные и рациональные движения сохраняются в последствие на всю жизнь. Проду</w:t>
      </w:r>
      <w:r w:rsidR="00BF0776">
        <w:rPr>
          <w:rStyle w:val="fStyleText"/>
        </w:rPr>
        <w:t xml:space="preserve">манная и хорошо организованная </w:t>
      </w:r>
      <w:r>
        <w:rPr>
          <w:rStyle w:val="fStyleText"/>
        </w:rPr>
        <w:t>учебно-тренировочная работа способствует успешной подготовке юных спортсменов лыжников.</w:t>
      </w:r>
    </w:p>
    <w:p w:rsidR="00A548B3" w:rsidRDefault="00AC5EF9" w:rsidP="00181DB4">
      <w:pPr>
        <w:pStyle w:val="3"/>
        <w:spacing w:line="240" w:lineRule="auto"/>
      </w:pPr>
      <w:bookmarkStart w:id="5" w:name="_Toc5"/>
      <w:r>
        <w:t>Обучение включает в себя следующие основные предметы:</w:t>
      </w:r>
      <w:bookmarkEnd w:id="5"/>
    </w:p>
    <w:p w:rsidR="00A548B3" w:rsidRDefault="00AC5EF9" w:rsidP="00181DB4">
      <w:pPr>
        <w:pStyle w:val="pStyleText"/>
        <w:numPr>
          <w:ilvl w:val="0"/>
          <w:numId w:val="3"/>
        </w:numPr>
        <w:spacing w:line="240" w:lineRule="auto"/>
      </w:pPr>
      <w:r>
        <w:rPr>
          <w:rStyle w:val="fStyleText"/>
        </w:rPr>
        <w:t>лыжные гонки</w:t>
      </w:r>
    </w:p>
    <w:p w:rsidR="00A548B3" w:rsidRDefault="00AC5EF9" w:rsidP="00181DB4">
      <w:pPr>
        <w:pStyle w:val="3"/>
        <w:spacing w:line="240" w:lineRule="auto"/>
      </w:pPr>
      <w:bookmarkStart w:id="6" w:name="_Toc6"/>
      <w:r>
        <w:t>Вид ДООП:</w:t>
      </w:r>
      <w:bookmarkEnd w:id="6"/>
    </w:p>
    <w:p w:rsidR="00A548B3" w:rsidRDefault="00AC5EF9" w:rsidP="00181DB4">
      <w:pPr>
        <w:pStyle w:val="pStyleText"/>
        <w:spacing w:line="240" w:lineRule="auto"/>
      </w:pPr>
      <w:r>
        <w:rPr>
          <w:rStyle w:val="fStyleText"/>
        </w:rPr>
        <w:t>Модифицированная программа – это программа, в основу которой положена примерная (типовая) программа либо программа, разработанная другим автором, но измененная с учетом особенностей образовательной организации, возраста и  уровня подготовки детей, режима и временных параметров осуществления деятельности, нестандартно</w:t>
      </w:r>
      <w:r w:rsidR="00BF0776">
        <w:rPr>
          <w:rStyle w:val="fStyleText"/>
        </w:rPr>
        <w:t>сти индивидуальных результатов.</w:t>
      </w:r>
    </w:p>
    <w:p w:rsidR="00A548B3" w:rsidRDefault="00AC5EF9" w:rsidP="00181DB4">
      <w:pPr>
        <w:pStyle w:val="3"/>
        <w:spacing w:line="240" w:lineRule="auto"/>
      </w:pPr>
      <w:bookmarkStart w:id="7" w:name="_Toc7"/>
      <w:r>
        <w:t>Направленность ДООП:</w:t>
      </w:r>
      <w:bookmarkEnd w:id="7"/>
    </w:p>
    <w:p w:rsidR="00A548B3" w:rsidRDefault="00AC5EF9" w:rsidP="00181DB4">
      <w:pPr>
        <w:pStyle w:val="pStyleText"/>
        <w:spacing w:line="240" w:lineRule="auto"/>
      </w:pPr>
      <w:r>
        <w:rPr>
          <w:rStyle w:val="fStyleText"/>
        </w:rPr>
        <w:t>Физкультурно-спортивная.</w:t>
      </w:r>
    </w:p>
    <w:p w:rsidR="00A548B3" w:rsidRDefault="00AC5EF9" w:rsidP="00181DB4">
      <w:pPr>
        <w:pStyle w:val="3"/>
        <w:spacing w:line="240" w:lineRule="auto"/>
      </w:pPr>
      <w:bookmarkStart w:id="8" w:name="_Toc8"/>
      <w:r>
        <w:t>Адресат ДООП:</w:t>
      </w:r>
      <w:bookmarkEnd w:id="8"/>
    </w:p>
    <w:p w:rsidR="00A548B3" w:rsidRDefault="00AC5EF9" w:rsidP="00181DB4">
      <w:pPr>
        <w:pStyle w:val="pStyleText"/>
        <w:spacing w:line="240" w:lineRule="auto"/>
      </w:pPr>
      <w:r>
        <w:rPr>
          <w:rStyle w:val="fStyleText"/>
        </w:rPr>
        <w:t xml:space="preserve">Программа рассчитана на </w:t>
      </w:r>
      <w:r w:rsidR="001A3D5A">
        <w:rPr>
          <w:rStyle w:val="fStyleText"/>
        </w:rPr>
        <w:t xml:space="preserve">детей, подростков, юношей и девушек в возрасте </w:t>
      </w:r>
      <w:r>
        <w:rPr>
          <w:rStyle w:val="fStyleText"/>
        </w:rPr>
        <w:t>7 - 18 лет.</w:t>
      </w:r>
    </w:p>
    <w:p w:rsidR="00122E01" w:rsidRPr="008C0638" w:rsidRDefault="00AC5EF9" w:rsidP="00181DB4">
      <w:pPr>
        <w:pStyle w:val="pStyleText"/>
        <w:spacing w:line="240" w:lineRule="auto"/>
      </w:pPr>
      <w:r>
        <w:rPr>
          <w:rStyle w:val="fStyleText"/>
        </w:rPr>
        <w:t xml:space="preserve">Программа многоуровневая. Позволяет детям и подросткам разного уровня подготовленности заниматься избранным видом спорта. </w:t>
      </w:r>
      <w:r w:rsidR="00122E01">
        <w:rPr>
          <w:rStyle w:val="fStyleText"/>
        </w:rPr>
        <w:t>Спортивно-оздоровительный этап стартового уровня дает возможность детям, не достигшим возраста зачисления на этап начальн</w:t>
      </w:r>
      <w:r w:rsidR="00BF0776">
        <w:rPr>
          <w:rStyle w:val="fStyleText"/>
        </w:rPr>
        <w:t xml:space="preserve">ой подготовки базового уровня, заниматься лыжной подготовкой. Дети и подростки, </w:t>
      </w:r>
      <w:r w:rsidR="00122E01">
        <w:rPr>
          <w:rStyle w:val="fStyleText"/>
        </w:rPr>
        <w:t>не имеющ</w:t>
      </w:r>
      <w:r w:rsidR="00E74F43">
        <w:rPr>
          <w:rStyle w:val="fStyleText"/>
        </w:rPr>
        <w:t>и</w:t>
      </w:r>
      <w:r w:rsidR="00122E01">
        <w:rPr>
          <w:rStyle w:val="fStyleText"/>
        </w:rPr>
        <w:t>е по каким-либо причинам возможности продолжить занятия на других этапах подготовки, но желающие заниматься избранным видом спорта, могут продолжать занятия на спортивно-оздоровительном этапе до достижения ими возраста 18 лет.</w:t>
      </w:r>
      <w:r w:rsidR="008C0638" w:rsidRPr="008C0638">
        <w:rPr>
          <w:rStyle w:val="fStyleText"/>
        </w:rPr>
        <w:t xml:space="preserve"> </w:t>
      </w:r>
    </w:p>
    <w:p w:rsidR="00122E01" w:rsidRDefault="00122E01" w:rsidP="00181DB4">
      <w:pPr>
        <w:pStyle w:val="pStyleText"/>
        <w:spacing w:line="240" w:lineRule="auto"/>
      </w:pPr>
      <w:r>
        <w:rPr>
          <w:rStyle w:val="fStyleText"/>
        </w:rPr>
        <w:t xml:space="preserve">На этапах начальной подготовки базового и продвинутого уровня осуществляется физкультурно-оздоровительная и воспитательная работа, направленная на разностороннюю физическую подготовку и овладение </w:t>
      </w:r>
      <w:r>
        <w:rPr>
          <w:rStyle w:val="fStyleText"/>
        </w:rPr>
        <w:lastRenderedPageBreak/>
        <w:t>основами техники избранного вида спорта, выбор спортивной специализации. Проводится отбор для зачисления на тренировочный этап.</w:t>
      </w:r>
      <w:r w:rsidR="008C0638" w:rsidRPr="008C0638">
        <w:rPr>
          <w:rStyle w:val="fStyleText"/>
        </w:rPr>
        <w:t xml:space="preserve"> Д</w:t>
      </w:r>
      <w:r w:rsidR="008C0638">
        <w:rPr>
          <w:rStyle w:val="fStyleText"/>
        </w:rPr>
        <w:t>ети, не прошедшие отбор на тренировочный этап, по желанию могут продолжать заниматься на этапе начальной подготовки</w:t>
      </w:r>
      <w:r w:rsidR="00AD74D5">
        <w:rPr>
          <w:rStyle w:val="fStyleText"/>
        </w:rPr>
        <w:t>, либо перейти на спортивно-оздоровительный этап стартового уровня.</w:t>
      </w:r>
    </w:p>
    <w:p w:rsidR="00A548B3" w:rsidRDefault="00AC5EF9" w:rsidP="00181DB4">
      <w:pPr>
        <w:pStyle w:val="pStyleText"/>
        <w:spacing w:line="240" w:lineRule="auto"/>
      </w:pPr>
      <w:r>
        <w:rPr>
          <w:rStyle w:val="fStyleText"/>
        </w:rPr>
        <w:t>Программа служит основным документом для эффективного построения тренировки для лыжников</w:t>
      </w:r>
      <w:r w:rsidR="00C14885">
        <w:rPr>
          <w:rStyle w:val="fStyleText"/>
        </w:rPr>
        <w:t xml:space="preserve"> </w:t>
      </w:r>
      <w:r>
        <w:rPr>
          <w:rStyle w:val="fStyleText"/>
        </w:rPr>
        <w:t>- гонщиков.</w:t>
      </w:r>
    </w:p>
    <w:p w:rsidR="00A548B3" w:rsidRDefault="00AC5EF9" w:rsidP="00181DB4">
      <w:pPr>
        <w:pStyle w:val="3"/>
        <w:spacing w:line="240" w:lineRule="auto"/>
      </w:pPr>
      <w:bookmarkStart w:id="9" w:name="_Toc9"/>
      <w:r>
        <w:t>Срок и объем освоения ДООП:</w:t>
      </w:r>
      <w:bookmarkEnd w:id="9"/>
    </w:p>
    <w:p w:rsidR="00A548B3" w:rsidRDefault="00AD74D5" w:rsidP="00181DB4">
      <w:pPr>
        <w:pStyle w:val="pStyleText"/>
        <w:spacing w:line="240" w:lineRule="auto"/>
      </w:pPr>
      <w:r>
        <w:rPr>
          <w:rStyle w:val="fStyleText"/>
        </w:rPr>
        <w:t>3</w:t>
      </w:r>
      <w:r w:rsidR="00FC4EF4">
        <w:rPr>
          <w:rStyle w:val="fStyleText"/>
        </w:rPr>
        <w:t xml:space="preserve"> года, 861</w:t>
      </w:r>
      <w:r w:rsidR="00AC5EF9">
        <w:rPr>
          <w:rStyle w:val="fStyleText"/>
        </w:rPr>
        <w:t xml:space="preserve"> педагогических часов, из них:</w:t>
      </w:r>
    </w:p>
    <w:p w:rsidR="00A548B3" w:rsidRDefault="00FC4EF4" w:rsidP="00181DB4">
      <w:pPr>
        <w:pStyle w:val="pStyleText"/>
        <w:numPr>
          <w:ilvl w:val="0"/>
          <w:numId w:val="3"/>
        </w:numPr>
        <w:spacing w:line="240" w:lineRule="auto"/>
      </w:pPr>
      <w:r>
        <w:rPr>
          <w:rStyle w:val="fStyleText"/>
        </w:rPr>
        <w:t>«Стартовый уровень» - 1 год, 24</w:t>
      </w:r>
      <w:r w:rsidR="00AC5EF9">
        <w:rPr>
          <w:rStyle w:val="fStyleText"/>
        </w:rPr>
        <w:t>6 педагогических часов;</w:t>
      </w:r>
    </w:p>
    <w:p w:rsidR="00A548B3" w:rsidRDefault="00FC4EF4" w:rsidP="00181DB4">
      <w:pPr>
        <w:pStyle w:val="pStyleText"/>
        <w:numPr>
          <w:ilvl w:val="0"/>
          <w:numId w:val="3"/>
        </w:numPr>
        <w:spacing w:line="240" w:lineRule="auto"/>
      </w:pPr>
      <w:r>
        <w:rPr>
          <w:rStyle w:val="fStyleText"/>
        </w:rPr>
        <w:t>«Базовый уровень» - 1 год, 24</w:t>
      </w:r>
      <w:r w:rsidR="00AC5EF9">
        <w:rPr>
          <w:rStyle w:val="fStyleText"/>
        </w:rPr>
        <w:t>6 педагогических часов;</w:t>
      </w:r>
    </w:p>
    <w:p w:rsidR="00A548B3" w:rsidRDefault="00A92547" w:rsidP="00181DB4">
      <w:pPr>
        <w:pStyle w:val="pStyleText"/>
        <w:numPr>
          <w:ilvl w:val="0"/>
          <w:numId w:val="3"/>
        </w:numPr>
        <w:spacing w:line="240" w:lineRule="auto"/>
      </w:pPr>
      <w:r>
        <w:rPr>
          <w:rStyle w:val="fStyleText"/>
        </w:rPr>
        <w:t>«Продвинутый уровень» - 1 год</w:t>
      </w:r>
      <w:r w:rsidR="00FC4EF4">
        <w:rPr>
          <w:rStyle w:val="fStyleText"/>
        </w:rPr>
        <w:t>, 369</w:t>
      </w:r>
      <w:r w:rsidR="00AC5EF9">
        <w:rPr>
          <w:rStyle w:val="fStyleText"/>
        </w:rPr>
        <w:t xml:space="preserve"> педагогических часов.</w:t>
      </w:r>
    </w:p>
    <w:p w:rsidR="00A548B3" w:rsidRDefault="00AC5EF9" w:rsidP="00181DB4">
      <w:pPr>
        <w:pStyle w:val="3"/>
        <w:spacing w:line="240" w:lineRule="auto"/>
      </w:pPr>
      <w:bookmarkStart w:id="10" w:name="_Toc10"/>
      <w:r>
        <w:t>Форма обучения:</w:t>
      </w:r>
      <w:bookmarkEnd w:id="10"/>
    </w:p>
    <w:p w:rsidR="00A548B3" w:rsidRDefault="00AC5EF9" w:rsidP="00181DB4">
      <w:pPr>
        <w:pStyle w:val="pStyleText"/>
        <w:spacing w:line="240" w:lineRule="auto"/>
      </w:pPr>
      <w:r>
        <w:rPr>
          <w:rStyle w:val="fStyleText"/>
        </w:rPr>
        <w:t>Очная.</w:t>
      </w:r>
    </w:p>
    <w:p w:rsidR="00A548B3" w:rsidRDefault="00AC5EF9" w:rsidP="00181DB4">
      <w:pPr>
        <w:pStyle w:val="3"/>
        <w:spacing w:line="240" w:lineRule="auto"/>
      </w:pPr>
      <w:bookmarkStart w:id="11" w:name="_Toc11"/>
      <w:r>
        <w:t>Особенности организации образовательной деятельности:</w:t>
      </w:r>
      <w:bookmarkEnd w:id="11"/>
    </w:p>
    <w:p w:rsidR="00A548B3" w:rsidRDefault="00AC5EF9" w:rsidP="00181DB4">
      <w:pPr>
        <w:pStyle w:val="pStyleText"/>
        <w:spacing w:line="240" w:lineRule="auto"/>
      </w:pPr>
      <w:r>
        <w:rPr>
          <w:rStyle w:val="fStyleText"/>
        </w:rPr>
        <w:t>Разновозрастная группа.</w:t>
      </w:r>
    </w:p>
    <w:p w:rsidR="00A548B3" w:rsidRDefault="00AC5EF9" w:rsidP="00181DB4">
      <w:pPr>
        <w:pStyle w:val="3"/>
        <w:spacing w:line="240" w:lineRule="auto"/>
      </w:pPr>
      <w:bookmarkStart w:id="12" w:name="_Toc12"/>
      <w:r>
        <w:t>Режим занятий:</w:t>
      </w:r>
      <w:bookmarkEnd w:id="12"/>
    </w:p>
    <w:p w:rsidR="00A548B3" w:rsidRDefault="00AC5EF9" w:rsidP="00181DB4">
      <w:pPr>
        <w:pStyle w:val="pStyleTextRight"/>
        <w:spacing w:line="240" w:lineRule="auto"/>
      </w:pPr>
      <w:r>
        <w:rPr>
          <w:rStyle w:val="fStyleText"/>
        </w:rPr>
        <w:t>Таблица 1.1.1</w:t>
      </w:r>
    </w:p>
    <w:p w:rsidR="00A548B3" w:rsidRDefault="00AC5EF9" w:rsidP="00181DB4">
      <w:pPr>
        <w:pStyle w:val="pStyleTextCenter"/>
        <w:spacing w:line="240" w:lineRule="auto"/>
      </w:pPr>
      <w:r>
        <w:rPr>
          <w:rStyle w:val="fStyleText"/>
        </w:rPr>
        <w:t>Режим занятий</w:t>
      </w:r>
    </w:p>
    <w:tbl>
      <w:tblPr>
        <w:tblW w:w="491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0" w:type="dxa"/>
          <w:left w:w="70" w:type="dxa"/>
          <w:bottom w:w="70" w:type="dxa"/>
          <w:right w:w="70" w:type="dxa"/>
        </w:tblCellMar>
        <w:tblLook w:val="04A0" w:firstRow="1" w:lastRow="0" w:firstColumn="1" w:lastColumn="0" w:noHBand="0" w:noVBand="1"/>
      </w:tblPr>
      <w:tblGrid>
        <w:gridCol w:w="2010"/>
        <w:gridCol w:w="2573"/>
        <w:gridCol w:w="2037"/>
        <w:gridCol w:w="2948"/>
      </w:tblGrid>
      <w:tr w:rsidR="00A548B3" w:rsidTr="0022305D">
        <w:trPr>
          <w:trHeight w:val="369"/>
        </w:trPr>
        <w:tc>
          <w:tcPr>
            <w:tcW w:w="2010" w:type="dxa"/>
          </w:tcPr>
          <w:p w:rsidR="00A548B3" w:rsidRDefault="00AC5EF9" w:rsidP="00181DB4">
            <w:pPr>
              <w:pStyle w:val="pStyleTableTh"/>
              <w:spacing w:line="240" w:lineRule="auto"/>
            </w:pPr>
            <w:r>
              <w:rPr>
                <w:rStyle w:val="fStyleTableTh"/>
              </w:rPr>
              <w:t>Предмет</w:t>
            </w:r>
          </w:p>
        </w:tc>
        <w:tc>
          <w:tcPr>
            <w:tcW w:w="2573" w:type="dxa"/>
          </w:tcPr>
          <w:p w:rsidR="00A548B3" w:rsidRDefault="00AC5EF9" w:rsidP="00181DB4">
            <w:pPr>
              <w:pStyle w:val="pStyleTableTh"/>
              <w:spacing w:line="240" w:lineRule="auto"/>
            </w:pPr>
            <w:r>
              <w:rPr>
                <w:rStyle w:val="fStyleTableTh"/>
              </w:rPr>
              <w:t>Стартовый уровень</w:t>
            </w:r>
          </w:p>
        </w:tc>
        <w:tc>
          <w:tcPr>
            <w:tcW w:w="2037" w:type="dxa"/>
          </w:tcPr>
          <w:p w:rsidR="00A548B3" w:rsidRDefault="00AC5EF9" w:rsidP="00181DB4">
            <w:pPr>
              <w:pStyle w:val="pStyleTableTh"/>
              <w:spacing w:line="240" w:lineRule="auto"/>
            </w:pPr>
            <w:r>
              <w:rPr>
                <w:rStyle w:val="fStyleTableTh"/>
              </w:rPr>
              <w:t>Базовый уровень</w:t>
            </w:r>
          </w:p>
        </w:tc>
        <w:tc>
          <w:tcPr>
            <w:tcW w:w="2948" w:type="dxa"/>
          </w:tcPr>
          <w:p w:rsidR="00A548B3" w:rsidRDefault="00AC5EF9" w:rsidP="00181DB4">
            <w:pPr>
              <w:pStyle w:val="pStyleTableTh"/>
              <w:spacing w:line="240" w:lineRule="auto"/>
            </w:pPr>
            <w:r>
              <w:rPr>
                <w:rStyle w:val="fStyleTableTh"/>
              </w:rPr>
              <w:t>Продвинутый уровень</w:t>
            </w:r>
          </w:p>
        </w:tc>
      </w:tr>
      <w:tr w:rsidR="00A548B3" w:rsidTr="0022305D">
        <w:trPr>
          <w:trHeight w:val="369"/>
        </w:trPr>
        <w:tc>
          <w:tcPr>
            <w:tcW w:w="2010" w:type="dxa"/>
          </w:tcPr>
          <w:p w:rsidR="00A548B3" w:rsidRDefault="00AC5EF9" w:rsidP="00181DB4">
            <w:pPr>
              <w:pStyle w:val="pStyleTable"/>
              <w:spacing w:line="240" w:lineRule="auto"/>
            </w:pPr>
            <w:r>
              <w:rPr>
                <w:rStyle w:val="fStyleTable"/>
              </w:rPr>
              <w:t>Лыжные гонки</w:t>
            </w:r>
          </w:p>
        </w:tc>
        <w:tc>
          <w:tcPr>
            <w:tcW w:w="2573" w:type="dxa"/>
          </w:tcPr>
          <w:p w:rsidR="00A548B3" w:rsidRDefault="00AC5EF9" w:rsidP="00181DB4">
            <w:pPr>
              <w:pStyle w:val="pStyleTable"/>
              <w:spacing w:line="240" w:lineRule="auto"/>
            </w:pPr>
            <w:r>
              <w:rPr>
                <w:rStyle w:val="fStyleTable"/>
              </w:rPr>
              <w:t>6 часов в неделю;</w:t>
            </w:r>
          </w:p>
          <w:p w:rsidR="00A548B3" w:rsidRDefault="00FC4EF4" w:rsidP="00181DB4">
            <w:pPr>
              <w:pStyle w:val="pStyleTable"/>
              <w:spacing w:line="240" w:lineRule="auto"/>
            </w:pPr>
            <w:r>
              <w:rPr>
                <w:rStyle w:val="fStyleTable"/>
              </w:rPr>
              <w:t>24</w:t>
            </w:r>
            <w:r w:rsidR="00AC5EF9">
              <w:rPr>
                <w:rStyle w:val="fStyleTable"/>
              </w:rPr>
              <w:t>6 часов в год.</w:t>
            </w:r>
          </w:p>
        </w:tc>
        <w:tc>
          <w:tcPr>
            <w:tcW w:w="2037" w:type="dxa"/>
          </w:tcPr>
          <w:p w:rsidR="00A548B3" w:rsidRDefault="00AC5EF9" w:rsidP="00181DB4">
            <w:pPr>
              <w:pStyle w:val="pStyleTable"/>
              <w:spacing w:line="240" w:lineRule="auto"/>
            </w:pPr>
            <w:r>
              <w:rPr>
                <w:rStyle w:val="fStyleTable"/>
              </w:rPr>
              <w:t>6 часов в неделю;</w:t>
            </w:r>
          </w:p>
          <w:p w:rsidR="00A548B3" w:rsidRDefault="00FC4EF4" w:rsidP="00181DB4">
            <w:pPr>
              <w:pStyle w:val="pStyleTable"/>
              <w:spacing w:line="240" w:lineRule="auto"/>
            </w:pPr>
            <w:r>
              <w:rPr>
                <w:rStyle w:val="fStyleTable"/>
              </w:rPr>
              <w:t>24</w:t>
            </w:r>
            <w:r w:rsidR="00AC5EF9">
              <w:rPr>
                <w:rStyle w:val="fStyleTable"/>
              </w:rPr>
              <w:t>6 часов в год.</w:t>
            </w:r>
          </w:p>
        </w:tc>
        <w:tc>
          <w:tcPr>
            <w:tcW w:w="2948" w:type="dxa"/>
          </w:tcPr>
          <w:p w:rsidR="00A548B3" w:rsidRDefault="00AC5EF9" w:rsidP="00181DB4">
            <w:pPr>
              <w:pStyle w:val="pStyleTable"/>
              <w:spacing w:line="240" w:lineRule="auto"/>
            </w:pPr>
            <w:r>
              <w:rPr>
                <w:rStyle w:val="fStyleTable"/>
              </w:rPr>
              <w:t>9 часов в неделю;</w:t>
            </w:r>
          </w:p>
          <w:p w:rsidR="00A548B3" w:rsidRDefault="00FC4EF4" w:rsidP="00181DB4">
            <w:pPr>
              <w:pStyle w:val="pStyleTable"/>
              <w:spacing w:line="240" w:lineRule="auto"/>
            </w:pPr>
            <w:r>
              <w:rPr>
                <w:rStyle w:val="fStyleTable"/>
              </w:rPr>
              <w:t>369</w:t>
            </w:r>
            <w:r w:rsidR="00AC5EF9">
              <w:rPr>
                <w:rStyle w:val="fStyleTable"/>
              </w:rPr>
              <w:t xml:space="preserve"> часов в год.</w:t>
            </w:r>
          </w:p>
        </w:tc>
      </w:tr>
    </w:tbl>
    <w:p w:rsidR="00697DF6" w:rsidRDefault="00697DF6" w:rsidP="00181DB4">
      <w:pPr>
        <w:pStyle w:val="pStyleTextRight"/>
        <w:spacing w:line="240" w:lineRule="auto"/>
        <w:jc w:val="both"/>
        <w:rPr>
          <w:rStyle w:val="fStyleText"/>
        </w:rPr>
      </w:pPr>
    </w:p>
    <w:p w:rsidR="00697DF6" w:rsidRDefault="00697DF6" w:rsidP="00181DB4">
      <w:pPr>
        <w:pStyle w:val="pStyleTextRight"/>
        <w:spacing w:line="240" w:lineRule="auto"/>
        <w:jc w:val="both"/>
        <w:rPr>
          <w:rStyle w:val="fStyleText"/>
        </w:rPr>
      </w:pPr>
    </w:p>
    <w:p w:rsidR="00E74F43" w:rsidRDefault="00E74F43" w:rsidP="00181DB4">
      <w:pPr>
        <w:pStyle w:val="pStyleTextRight"/>
        <w:spacing w:line="240" w:lineRule="auto"/>
      </w:pPr>
      <w:r>
        <w:rPr>
          <w:rStyle w:val="fStyleText"/>
        </w:rPr>
        <w:t>Таблица 1.1.2</w:t>
      </w:r>
    </w:p>
    <w:p w:rsidR="00E74F43" w:rsidRPr="00E74F43" w:rsidRDefault="00E74F43" w:rsidP="00181DB4">
      <w:pPr>
        <w:spacing w:line="240" w:lineRule="auto"/>
        <w:jc w:val="center"/>
        <w:rPr>
          <w:b/>
          <w:bCs/>
          <w:color w:val="000000"/>
          <w:shd w:val="clear" w:color="auto" w:fill="FFFFFF"/>
        </w:rPr>
      </w:pPr>
      <w:r w:rsidRPr="00E74F43">
        <w:rPr>
          <w:b/>
          <w:bCs/>
          <w:color w:val="000000"/>
          <w:shd w:val="clear" w:color="auto" w:fill="FFFFFF"/>
        </w:rPr>
        <w:t>Особенности формирования групп и определения объема недельной тренировочной нагрузки занимающихся с учетом этапов (периодов) и уровней подготовки (в академических часах)</w:t>
      </w:r>
    </w:p>
    <w:p w:rsidR="00E74F43" w:rsidRDefault="00E74F43" w:rsidP="00181DB4">
      <w:pPr>
        <w:spacing w:line="240" w:lineRule="auto"/>
        <w:rPr>
          <w:b/>
          <w:bCs/>
          <w:color w:val="000000"/>
          <w:sz w:val="27"/>
          <w:szCs w:val="27"/>
          <w:shd w:val="clear" w:color="auto" w:fill="FFFFFF"/>
        </w:rPr>
      </w:pPr>
    </w:p>
    <w:tbl>
      <w:tblPr>
        <w:tblStyle w:val="a4"/>
        <w:tblW w:w="0" w:type="auto"/>
        <w:tblLayout w:type="fixed"/>
        <w:tblLook w:val="04A0" w:firstRow="1" w:lastRow="0" w:firstColumn="1" w:lastColumn="0" w:noHBand="0" w:noVBand="1"/>
      </w:tblPr>
      <w:tblGrid>
        <w:gridCol w:w="392"/>
        <w:gridCol w:w="1276"/>
        <w:gridCol w:w="807"/>
        <w:gridCol w:w="894"/>
        <w:gridCol w:w="1275"/>
        <w:gridCol w:w="1276"/>
        <w:gridCol w:w="1276"/>
        <w:gridCol w:w="992"/>
        <w:gridCol w:w="1383"/>
      </w:tblGrid>
      <w:tr w:rsidR="00A92547" w:rsidRPr="00E74F43" w:rsidTr="00A92547">
        <w:trPr>
          <w:cantSplit/>
          <w:trHeight w:val="1134"/>
        </w:trPr>
        <w:tc>
          <w:tcPr>
            <w:tcW w:w="392" w:type="dxa"/>
            <w:textDirection w:val="tbRl"/>
            <w:vAlign w:val="center"/>
          </w:tcPr>
          <w:p w:rsidR="00E74F43" w:rsidRPr="00AD74D5" w:rsidRDefault="00E74F43" w:rsidP="00181DB4">
            <w:pPr>
              <w:spacing w:line="240" w:lineRule="auto"/>
              <w:ind w:left="113" w:right="113"/>
              <w:jc w:val="center"/>
              <w:rPr>
                <w:rFonts w:ascii="Times New Roman" w:hAnsi="Times New Roman" w:cs="Times New Roman"/>
                <w:bCs/>
                <w:color w:val="000000"/>
                <w:sz w:val="24"/>
                <w:szCs w:val="24"/>
                <w:shd w:val="clear" w:color="auto" w:fill="FFFFFF"/>
              </w:rPr>
            </w:pPr>
            <w:r w:rsidRPr="00AD74D5">
              <w:rPr>
                <w:rFonts w:ascii="Times New Roman" w:hAnsi="Times New Roman" w:cs="Times New Roman"/>
                <w:bCs/>
                <w:color w:val="000000"/>
                <w:sz w:val="24"/>
                <w:szCs w:val="24"/>
                <w:shd w:val="clear" w:color="auto" w:fill="FFFFFF"/>
              </w:rPr>
              <w:t>Уровень</w:t>
            </w:r>
          </w:p>
        </w:tc>
        <w:tc>
          <w:tcPr>
            <w:tcW w:w="1276" w:type="dxa"/>
          </w:tcPr>
          <w:p w:rsidR="00E74F43" w:rsidRPr="00AD74D5" w:rsidRDefault="00E74F43" w:rsidP="00181DB4">
            <w:pPr>
              <w:spacing w:line="240" w:lineRule="auto"/>
              <w:rPr>
                <w:rFonts w:ascii="Times New Roman" w:hAnsi="Times New Roman" w:cs="Times New Roman"/>
                <w:b/>
                <w:bCs/>
                <w:color w:val="000000"/>
                <w:sz w:val="24"/>
                <w:szCs w:val="24"/>
                <w:shd w:val="clear" w:color="auto" w:fill="FFFFFF"/>
              </w:rPr>
            </w:pPr>
            <w:r w:rsidRPr="00AD74D5">
              <w:rPr>
                <w:rFonts w:ascii="Times New Roman" w:hAnsi="Times New Roman" w:cs="Times New Roman"/>
                <w:sz w:val="24"/>
                <w:szCs w:val="24"/>
              </w:rPr>
              <w:t>Этап подготовки</w:t>
            </w:r>
          </w:p>
        </w:tc>
        <w:tc>
          <w:tcPr>
            <w:tcW w:w="807" w:type="dxa"/>
          </w:tcPr>
          <w:p w:rsidR="00E74F43" w:rsidRPr="008E1B19" w:rsidRDefault="00E74F43" w:rsidP="00181DB4">
            <w:pPr>
              <w:spacing w:line="240" w:lineRule="auto"/>
              <w:rPr>
                <w:rFonts w:ascii="Times New Roman" w:hAnsi="Times New Roman" w:cs="Times New Roman"/>
                <w:b/>
                <w:bCs/>
                <w:color w:val="000000"/>
                <w:sz w:val="24"/>
                <w:szCs w:val="24"/>
                <w:shd w:val="clear" w:color="auto" w:fill="FFFFFF"/>
              </w:rPr>
            </w:pPr>
            <w:r w:rsidRPr="008E1B19">
              <w:rPr>
                <w:rFonts w:ascii="Times New Roman" w:hAnsi="Times New Roman" w:cs="Times New Roman"/>
                <w:sz w:val="24"/>
                <w:szCs w:val="24"/>
              </w:rPr>
              <w:t>Год</w:t>
            </w:r>
            <w:r w:rsidRPr="008E1B19">
              <w:rPr>
                <w:rStyle w:val="apple-converted-space"/>
                <w:rFonts w:ascii="Times New Roman" w:hAnsi="Times New Roman" w:cs="Times New Roman"/>
                <w:sz w:val="24"/>
                <w:szCs w:val="24"/>
              </w:rPr>
              <w:t xml:space="preserve"> </w:t>
            </w:r>
            <w:r w:rsidRPr="008E1B19">
              <w:rPr>
                <w:rFonts w:ascii="Times New Roman" w:hAnsi="Times New Roman" w:cs="Times New Roman"/>
                <w:sz w:val="24"/>
                <w:szCs w:val="24"/>
              </w:rPr>
              <w:t>обучения</w:t>
            </w:r>
          </w:p>
        </w:tc>
        <w:tc>
          <w:tcPr>
            <w:tcW w:w="894" w:type="dxa"/>
          </w:tcPr>
          <w:p w:rsidR="00E74F43" w:rsidRPr="008E1B19" w:rsidRDefault="00E74F43" w:rsidP="00181DB4">
            <w:pPr>
              <w:spacing w:line="240" w:lineRule="auto"/>
              <w:jc w:val="center"/>
              <w:rPr>
                <w:rFonts w:ascii="Times New Roman" w:hAnsi="Times New Roman" w:cs="Times New Roman"/>
                <w:b/>
                <w:bCs/>
                <w:color w:val="000000"/>
                <w:sz w:val="24"/>
                <w:szCs w:val="24"/>
                <w:shd w:val="clear" w:color="auto" w:fill="FFFFFF"/>
              </w:rPr>
            </w:pPr>
            <w:r w:rsidRPr="008E1B19">
              <w:rPr>
                <w:rFonts w:ascii="Times New Roman" w:hAnsi="Times New Roman" w:cs="Times New Roman"/>
                <w:sz w:val="24"/>
                <w:szCs w:val="24"/>
              </w:rPr>
              <w:t>Минимальный возраст для зачисления</w:t>
            </w:r>
          </w:p>
        </w:tc>
        <w:tc>
          <w:tcPr>
            <w:tcW w:w="1275" w:type="dxa"/>
          </w:tcPr>
          <w:p w:rsidR="00E74F43" w:rsidRPr="0022305D" w:rsidRDefault="0022305D" w:rsidP="0022305D">
            <w:pPr>
              <w:spacing w:line="240" w:lineRule="auto"/>
              <w:jc w:val="cente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Минималь</w:t>
            </w:r>
            <w:r w:rsidR="00E74F43" w:rsidRPr="008E1B19">
              <w:rPr>
                <w:rFonts w:ascii="Times New Roman" w:hAnsi="Times New Roman" w:cs="Times New Roman"/>
                <w:bCs/>
                <w:color w:val="000000"/>
                <w:sz w:val="24"/>
                <w:szCs w:val="24"/>
                <w:shd w:val="clear" w:color="auto" w:fill="FFFFFF"/>
              </w:rPr>
              <w:t>ная наполняемость группы (человек)</w:t>
            </w:r>
          </w:p>
        </w:tc>
        <w:tc>
          <w:tcPr>
            <w:tcW w:w="1276" w:type="dxa"/>
          </w:tcPr>
          <w:p w:rsidR="00E74F43" w:rsidRPr="008E1B19" w:rsidRDefault="00E74F43" w:rsidP="00181DB4">
            <w:pPr>
              <w:spacing w:line="240" w:lineRule="auto"/>
              <w:jc w:val="center"/>
              <w:rPr>
                <w:rFonts w:ascii="Times New Roman" w:hAnsi="Times New Roman" w:cs="Times New Roman"/>
                <w:b/>
                <w:bCs/>
                <w:color w:val="000000"/>
                <w:sz w:val="24"/>
                <w:szCs w:val="24"/>
                <w:shd w:val="clear" w:color="auto" w:fill="FFFFFF"/>
              </w:rPr>
            </w:pPr>
            <w:r w:rsidRPr="008E1B19">
              <w:rPr>
                <w:rFonts w:ascii="Times New Roman" w:hAnsi="Times New Roman" w:cs="Times New Roman"/>
                <w:bCs/>
                <w:color w:val="000000"/>
                <w:sz w:val="24"/>
                <w:szCs w:val="24"/>
                <w:shd w:val="clear" w:color="auto" w:fill="FFFFFF"/>
              </w:rPr>
              <w:t>Оптимальный (рекомендуемый) количественный состав группы (человек)</w:t>
            </w:r>
          </w:p>
        </w:tc>
        <w:tc>
          <w:tcPr>
            <w:tcW w:w="1276" w:type="dxa"/>
          </w:tcPr>
          <w:p w:rsidR="00E74F43" w:rsidRPr="0022305D" w:rsidRDefault="00E74F43" w:rsidP="0022305D">
            <w:pPr>
              <w:spacing w:line="240" w:lineRule="auto"/>
              <w:jc w:val="center"/>
              <w:rPr>
                <w:rFonts w:ascii="Times New Roman" w:hAnsi="Times New Roman" w:cs="Times New Roman"/>
                <w:bCs/>
                <w:color w:val="000000"/>
                <w:sz w:val="24"/>
                <w:szCs w:val="24"/>
                <w:shd w:val="clear" w:color="auto" w:fill="FFFFFF"/>
              </w:rPr>
            </w:pPr>
            <w:r w:rsidRPr="008E1B19">
              <w:rPr>
                <w:rFonts w:ascii="Times New Roman" w:hAnsi="Times New Roman" w:cs="Times New Roman"/>
                <w:bCs/>
                <w:color w:val="000000"/>
                <w:sz w:val="24"/>
                <w:szCs w:val="24"/>
                <w:shd w:val="clear" w:color="auto" w:fill="FFFFFF"/>
              </w:rPr>
              <w:t>Максимальный количественный состав группы (человек)</w:t>
            </w:r>
          </w:p>
        </w:tc>
        <w:tc>
          <w:tcPr>
            <w:tcW w:w="992" w:type="dxa"/>
          </w:tcPr>
          <w:p w:rsidR="00E74F43" w:rsidRPr="008E1B19" w:rsidRDefault="00E74F43" w:rsidP="00181DB4">
            <w:pPr>
              <w:spacing w:line="240" w:lineRule="auto"/>
              <w:jc w:val="center"/>
              <w:rPr>
                <w:rFonts w:ascii="Times New Roman" w:hAnsi="Times New Roman" w:cs="Times New Roman"/>
                <w:b/>
                <w:bCs/>
                <w:color w:val="000000"/>
                <w:sz w:val="24"/>
                <w:szCs w:val="24"/>
                <w:shd w:val="clear" w:color="auto" w:fill="FFFFFF"/>
              </w:rPr>
            </w:pPr>
            <w:r w:rsidRPr="008E1B19">
              <w:rPr>
                <w:rFonts w:ascii="Times New Roman" w:hAnsi="Times New Roman" w:cs="Times New Roman"/>
                <w:sz w:val="24"/>
                <w:szCs w:val="24"/>
              </w:rPr>
              <w:t>Максимальное кол-во учебных часов в неделю</w:t>
            </w:r>
          </w:p>
        </w:tc>
        <w:tc>
          <w:tcPr>
            <w:tcW w:w="1383" w:type="dxa"/>
          </w:tcPr>
          <w:p w:rsidR="00E74F43" w:rsidRPr="0022305D" w:rsidRDefault="00E74F43" w:rsidP="00181DB4">
            <w:pPr>
              <w:spacing w:line="240" w:lineRule="auto"/>
              <w:rPr>
                <w:rFonts w:ascii="Times New Roman" w:hAnsi="Times New Roman" w:cs="Times New Roman"/>
                <w:sz w:val="24"/>
                <w:szCs w:val="24"/>
              </w:rPr>
            </w:pPr>
            <w:r w:rsidRPr="008E1B19">
              <w:rPr>
                <w:rFonts w:ascii="Times New Roman" w:hAnsi="Times New Roman" w:cs="Times New Roman"/>
                <w:sz w:val="24"/>
                <w:szCs w:val="24"/>
              </w:rPr>
              <w:t>Требования по физической, технической подготовке</w:t>
            </w:r>
          </w:p>
        </w:tc>
      </w:tr>
      <w:tr w:rsidR="00A92547" w:rsidRPr="00E74F43" w:rsidTr="00A92547">
        <w:trPr>
          <w:cantSplit/>
          <w:trHeight w:val="1134"/>
        </w:trPr>
        <w:tc>
          <w:tcPr>
            <w:tcW w:w="392" w:type="dxa"/>
            <w:tcBorders>
              <w:right w:val="single" w:sz="4" w:space="0" w:color="auto"/>
            </w:tcBorders>
            <w:textDirection w:val="tbRl"/>
            <w:vAlign w:val="center"/>
          </w:tcPr>
          <w:p w:rsidR="00E74F43" w:rsidRPr="00AD74D5" w:rsidRDefault="00E74F43" w:rsidP="00181DB4">
            <w:pPr>
              <w:spacing w:line="240" w:lineRule="auto"/>
              <w:ind w:left="113" w:right="113"/>
              <w:jc w:val="center"/>
              <w:rPr>
                <w:rFonts w:ascii="Times New Roman" w:hAnsi="Times New Roman" w:cs="Times New Roman"/>
                <w:bCs/>
                <w:color w:val="000000"/>
                <w:sz w:val="24"/>
                <w:szCs w:val="24"/>
                <w:shd w:val="clear" w:color="auto" w:fill="FFFFFF"/>
              </w:rPr>
            </w:pPr>
            <w:r w:rsidRPr="00AD74D5">
              <w:rPr>
                <w:rFonts w:ascii="Times New Roman" w:hAnsi="Times New Roman" w:cs="Times New Roman"/>
                <w:bCs/>
                <w:color w:val="000000"/>
                <w:sz w:val="24"/>
                <w:szCs w:val="24"/>
                <w:shd w:val="clear" w:color="auto" w:fill="FFFFFF"/>
              </w:rPr>
              <w:t>Стартовый</w:t>
            </w:r>
          </w:p>
        </w:tc>
        <w:tc>
          <w:tcPr>
            <w:tcW w:w="1276" w:type="dxa"/>
            <w:tcBorders>
              <w:left w:val="single" w:sz="4" w:space="0" w:color="auto"/>
            </w:tcBorders>
            <w:vAlign w:val="center"/>
          </w:tcPr>
          <w:p w:rsidR="00E74F43" w:rsidRPr="00AD74D5" w:rsidRDefault="00E74F43" w:rsidP="00181DB4">
            <w:pPr>
              <w:spacing w:line="240" w:lineRule="auto"/>
              <w:jc w:val="left"/>
              <w:rPr>
                <w:rFonts w:ascii="Times New Roman" w:hAnsi="Times New Roman" w:cs="Times New Roman"/>
                <w:bCs/>
                <w:color w:val="000000"/>
                <w:sz w:val="24"/>
                <w:szCs w:val="24"/>
                <w:shd w:val="clear" w:color="auto" w:fill="FFFFFF"/>
              </w:rPr>
            </w:pPr>
            <w:r w:rsidRPr="00AD74D5">
              <w:rPr>
                <w:rFonts w:ascii="Times New Roman" w:hAnsi="Times New Roman" w:cs="Times New Roman"/>
                <w:bCs/>
                <w:color w:val="000000"/>
                <w:sz w:val="24"/>
                <w:szCs w:val="24"/>
                <w:shd w:val="clear" w:color="auto" w:fill="FFFFFF"/>
              </w:rPr>
              <w:t>Спортивно-оздоровительный этап</w:t>
            </w:r>
          </w:p>
        </w:tc>
        <w:tc>
          <w:tcPr>
            <w:tcW w:w="807" w:type="dxa"/>
          </w:tcPr>
          <w:p w:rsidR="00E74F43" w:rsidRPr="008E1B19" w:rsidRDefault="00E74F43" w:rsidP="00181DB4">
            <w:pPr>
              <w:spacing w:line="240" w:lineRule="auto"/>
              <w:jc w:val="center"/>
              <w:rPr>
                <w:rFonts w:ascii="Times New Roman" w:hAnsi="Times New Roman" w:cs="Times New Roman"/>
                <w:bCs/>
                <w:color w:val="000000"/>
                <w:sz w:val="24"/>
                <w:szCs w:val="24"/>
                <w:shd w:val="clear" w:color="auto" w:fill="FFFFFF"/>
              </w:rPr>
            </w:pPr>
            <w:r w:rsidRPr="008E1B19">
              <w:rPr>
                <w:rFonts w:ascii="Times New Roman" w:hAnsi="Times New Roman" w:cs="Times New Roman"/>
                <w:bCs/>
                <w:color w:val="000000"/>
                <w:sz w:val="24"/>
                <w:szCs w:val="24"/>
                <w:shd w:val="clear" w:color="auto" w:fill="FFFFFF"/>
              </w:rPr>
              <w:t>Весь период</w:t>
            </w:r>
          </w:p>
          <w:p w:rsidR="00E74F43" w:rsidRPr="008E1B19" w:rsidRDefault="00E74F43" w:rsidP="00181DB4">
            <w:pPr>
              <w:spacing w:line="240" w:lineRule="auto"/>
              <w:rPr>
                <w:rFonts w:ascii="Times New Roman" w:hAnsi="Times New Roman" w:cs="Times New Roman"/>
                <w:bCs/>
                <w:color w:val="000000"/>
                <w:sz w:val="24"/>
                <w:szCs w:val="24"/>
                <w:shd w:val="clear" w:color="auto" w:fill="FFFFFF"/>
              </w:rPr>
            </w:pPr>
          </w:p>
        </w:tc>
        <w:tc>
          <w:tcPr>
            <w:tcW w:w="894" w:type="dxa"/>
          </w:tcPr>
          <w:p w:rsidR="00E74F43" w:rsidRPr="008E1B19" w:rsidRDefault="00E74F43" w:rsidP="00181DB4">
            <w:pPr>
              <w:spacing w:line="240" w:lineRule="auto"/>
              <w:jc w:val="center"/>
              <w:rPr>
                <w:rFonts w:ascii="Times New Roman" w:hAnsi="Times New Roman" w:cs="Times New Roman"/>
                <w:bCs/>
                <w:color w:val="000000"/>
                <w:sz w:val="24"/>
                <w:szCs w:val="24"/>
                <w:shd w:val="clear" w:color="auto" w:fill="FFFFFF"/>
              </w:rPr>
            </w:pPr>
            <w:r w:rsidRPr="008E1B19">
              <w:rPr>
                <w:rFonts w:ascii="Times New Roman" w:hAnsi="Times New Roman" w:cs="Times New Roman"/>
                <w:bCs/>
                <w:color w:val="000000"/>
                <w:sz w:val="24"/>
                <w:szCs w:val="24"/>
                <w:shd w:val="clear" w:color="auto" w:fill="FFFFFF"/>
              </w:rPr>
              <w:t>7</w:t>
            </w:r>
          </w:p>
        </w:tc>
        <w:tc>
          <w:tcPr>
            <w:tcW w:w="1275" w:type="dxa"/>
          </w:tcPr>
          <w:p w:rsidR="00E74F43" w:rsidRPr="008E1B19" w:rsidRDefault="00E74F43" w:rsidP="00181DB4">
            <w:pPr>
              <w:spacing w:line="240" w:lineRule="auto"/>
              <w:jc w:val="center"/>
              <w:rPr>
                <w:rFonts w:ascii="Times New Roman" w:hAnsi="Times New Roman" w:cs="Times New Roman"/>
                <w:bCs/>
                <w:color w:val="000000"/>
                <w:sz w:val="24"/>
                <w:szCs w:val="24"/>
                <w:shd w:val="clear" w:color="auto" w:fill="FFFFFF"/>
              </w:rPr>
            </w:pPr>
            <w:r w:rsidRPr="008E1B19">
              <w:rPr>
                <w:rFonts w:ascii="Times New Roman" w:hAnsi="Times New Roman" w:cs="Times New Roman"/>
                <w:bCs/>
                <w:color w:val="000000"/>
                <w:sz w:val="24"/>
                <w:szCs w:val="24"/>
                <w:shd w:val="clear" w:color="auto" w:fill="FFFFFF"/>
              </w:rPr>
              <w:t>10</w:t>
            </w:r>
          </w:p>
        </w:tc>
        <w:tc>
          <w:tcPr>
            <w:tcW w:w="1276" w:type="dxa"/>
          </w:tcPr>
          <w:p w:rsidR="00E74F43" w:rsidRPr="008E1B19" w:rsidRDefault="00E74F43" w:rsidP="00181DB4">
            <w:pPr>
              <w:spacing w:line="240" w:lineRule="auto"/>
              <w:jc w:val="center"/>
              <w:rPr>
                <w:rFonts w:ascii="Times New Roman" w:hAnsi="Times New Roman" w:cs="Times New Roman"/>
                <w:bCs/>
                <w:color w:val="000000"/>
                <w:sz w:val="24"/>
                <w:szCs w:val="24"/>
                <w:shd w:val="clear" w:color="auto" w:fill="FFFFFF"/>
              </w:rPr>
            </w:pPr>
            <w:r w:rsidRPr="008E1B19">
              <w:rPr>
                <w:rFonts w:ascii="Times New Roman" w:hAnsi="Times New Roman" w:cs="Times New Roman"/>
                <w:bCs/>
                <w:color w:val="000000"/>
                <w:sz w:val="24"/>
                <w:szCs w:val="24"/>
                <w:shd w:val="clear" w:color="auto" w:fill="FFFFFF"/>
              </w:rPr>
              <w:t>15-20</w:t>
            </w:r>
          </w:p>
        </w:tc>
        <w:tc>
          <w:tcPr>
            <w:tcW w:w="1276" w:type="dxa"/>
          </w:tcPr>
          <w:p w:rsidR="00E74F43" w:rsidRPr="008E1B19" w:rsidRDefault="00E74F43" w:rsidP="00181DB4">
            <w:pPr>
              <w:spacing w:line="240" w:lineRule="auto"/>
              <w:jc w:val="center"/>
              <w:rPr>
                <w:rFonts w:ascii="Times New Roman" w:hAnsi="Times New Roman" w:cs="Times New Roman"/>
                <w:bCs/>
                <w:color w:val="000000"/>
                <w:sz w:val="24"/>
                <w:szCs w:val="24"/>
                <w:shd w:val="clear" w:color="auto" w:fill="FFFFFF"/>
                <w:lang w:val="en-US"/>
              </w:rPr>
            </w:pPr>
            <w:r w:rsidRPr="008E1B19">
              <w:rPr>
                <w:rFonts w:ascii="Times New Roman" w:hAnsi="Times New Roman" w:cs="Times New Roman"/>
                <w:bCs/>
                <w:color w:val="000000"/>
                <w:sz w:val="24"/>
                <w:szCs w:val="24"/>
                <w:shd w:val="clear" w:color="auto" w:fill="FFFFFF"/>
                <w:lang w:val="en-US"/>
              </w:rPr>
              <w:t>30</w:t>
            </w:r>
          </w:p>
        </w:tc>
        <w:tc>
          <w:tcPr>
            <w:tcW w:w="992" w:type="dxa"/>
          </w:tcPr>
          <w:p w:rsidR="00E74F43" w:rsidRPr="008E1B19" w:rsidRDefault="00E74F43" w:rsidP="00181DB4">
            <w:pPr>
              <w:spacing w:line="240" w:lineRule="auto"/>
              <w:jc w:val="center"/>
              <w:rPr>
                <w:rFonts w:ascii="Times New Roman" w:hAnsi="Times New Roman" w:cs="Times New Roman"/>
                <w:bCs/>
                <w:color w:val="000000"/>
                <w:sz w:val="24"/>
                <w:szCs w:val="24"/>
                <w:shd w:val="clear" w:color="auto" w:fill="FFFFFF"/>
              </w:rPr>
            </w:pPr>
            <w:r w:rsidRPr="008E1B19">
              <w:rPr>
                <w:rFonts w:ascii="Times New Roman" w:hAnsi="Times New Roman" w:cs="Times New Roman"/>
                <w:bCs/>
                <w:color w:val="000000"/>
                <w:sz w:val="24"/>
                <w:szCs w:val="24"/>
                <w:shd w:val="clear" w:color="auto" w:fill="FFFFFF"/>
              </w:rPr>
              <w:t>6</w:t>
            </w:r>
          </w:p>
        </w:tc>
        <w:tc>
          <w:tcPr>
            <w:tcW w:w="1383" w:type="dxa"/>
          </w:tcPr>
          <w:p w:rsidR="00E74F43" w:rsidRPr="008E1B19" w:rsidRDefault="00E74F43" w:rsidP="00181DB4">
            <w:pPr>
              <w:spacing w:line="240" w:lineRule="auto"/>
              <w:jc w:val="center"/>
              <w:rPr>
                <w:rFonts w:ascii="Times New Roman" w:hAnsi="Times New Roman" w:cs="Times New Roman"/>
                <w:bCs/>
                <w:color w:val="000000"/>
                <w:sz w:val="24"/>
                <w:szCs w:val="24"/>
                <w:shd w:val="clear" w:color="auto" w:fill="FFFFFF"/>
              </w:rPr>
            </w:pPr>
            <w:r w:rsidRPr="008E1B19">
              <w:rPr>
                <w:rStyle w:val="210pt"/>
                <w:rFonts w:eastAsiaTheme="minorHAnsi"/>
                <w:sz w:val="24"/>
                <w:szCs w:val="24"/>
              </w:rPr>
              <w:t>Развитие, интерес к занятиям</w:t>
            </w:r>
            <w:r w:rsidRPr="008E1B19">
              <w:rPr>
                <w:rStyle w:val="210pt"/>
                <w:rFonts w:eastAsia="SimSun"/>
                <w:sz w:val="24"/>
                <w:szCs w:val="24"/>
              </w:rPr>
              <w:t>, тестирование</w:t>
            </w:r>
            <w:r w:rsidRPr="008E1B19">
              <w:rPr>
                <w:rFonts w:ascii="Times New Roman" w:hAnsi="Times New Roman" w:cs="Times New Roman"/>
                <w:bCs/>
                <w:color w:val="000000"/>
                <w:sz w:val="24"/>
                <w:szCs w:val="24"/>
                <w:shd w:val="clear" w:color="auto" w:fill="FFFFFF"/>
              </w:rPr>
              <w:t xml:space="preserve"> -</w:t>
            </w:r>
          </w:p>
        </w:tc>
      </w:tr>
      <w:tr w:rsidR="00A92547" w:rsidRPr="00E74F43" w:rsidTr="00A92547">
        <w:tc>
          <w:tcPr>
            <w:tcW w:w="392" w:type="dxa"/>
            <w:tcBorders>
              <w:right w:val="single" w:sz="4" w:space="0" w:color="auto"/>
            </w:tcBorders>
            <w:textDirection w:val="tbRl"/>
            <w:vAlign w:val="center"/>
          </w:tcPr>
          <w:p w:rsidR="00E74F43" w:rsidRPr="00AD74D5" w:rsidRDefault="00E74F43" w:rsidP="00181DB4">
            <w:pPr>
              <w:spacing w:line="240" w:lineRule="auto"/>
              <w:ind w:left="113" w:right="113"/>
              <w:jc w:val="center"/>
              <w:rPr>
                <w:rFonts w:ascii="Times New Roman" w:hAnsi="Times New Roman" w:cs="Times New Roman"/>
                <w:bCs/>
                <w:color w:val="000000"/>
                <w:sz w:val="24"/>
                <w:szCs w:val="24"/>
                <w:shd w:val="clear" w:color="auto" w:fill="FFFFFF"/>
              </w:rPr>
            </w:pPr>
            <w:r w:rsidRPr="00AD74D5">
              <w:rPr>
                <w:rFonts w:ascii="Times New Roman" w:hAnsi="Times New Roman" w:cs="Times New Roman"/>
                <w:bCs/>
                <w:color w:val="000000"/>
                <w:sz w:val="24"/>
                <w:szCs w:val="24"/>
                <w:shd w:val="clear" w:color="auto" w:fill="FFFFFF"/>
              </w:rPr>
              <w:lastRenderedPageBreak/>
              <w:t>Базовый</w:t>
            </w:r>
          </w:p>
        </w:tc>
        <w:tc>
          <w:tcPr>
            <w:tcW w:w="1276" w:type="dxa"/>
            <w:tcBorders>
              <w:left w:val="single" w:sz="4" w:space="0" w:color="auto"/>
            </w:tcBorders>
          </w:tcPr>
          <w:p w:rsidR="00E74F43" w:rsidRPr="00AD74D5" w:rsidRDefault="00E74F43" w:rsidP="00181DB4">
            <w:pPr>
              <w:spacing w:line="240" w:lineRule="auto"/>
              <w:rPr>
                <w:rFonts w:ascii="Times New Roman" w:hAnsi="Times New Roman" w:cs="Times New Roman"/>
                <w:bCs/>
                <w:color w:val="000000"/>
                <w:sz w:val="24"/>
                <w:szCs w:val="24"/>
                <w:shd w:val="clear" w:color="auto" w:fill="FFFFFF"/>
              </w:rPr>
            </w:pPr>
            <w:r w:rsidRPr="00AD74D5">
              <w:rPr>
                <w:rFonts w:ascii="Times New Roman" w:hAnsi="Times New Roman" w:cs="Times New Roman"/>
                <w:bCs/>
                <w:color w:val="000000"/>
                <w:sz w:val="24"/>
                <w:szCs w:val="24"/>
                <w:shd w:val="clear" w:color="auto" w:fill="FFFFFF"/>
              </w:rPr>
              <w:t>Этап  начальной подготовки</w:t>
            </w:r>
          </w:p>
        </w:tc>
        <w:tc>
          <w:tcPr>
            <w:tcW w:w="807" w:type="dxa"/>
          </w:tcPr>
          <w:p w:rsidR="00E74F43" w:rsidRPr="008E1B19" w:rsidRDefault="00E74F43" w:rsidP="00181DB4">
            <w:pPr>
              <w:spacing w:line="240" w:lineRule="auto"/>
              <w:jc w:val="center"/>
              <w:rPr>
                <w:rFonts w:ascii="Times New Roman" w:hAnsi="Times New Roman" w:cs="Times New Roman"/>
                <w:bCs/>
                <w:color w:val="000000"/>
                <w:sz w:val="24"/>
                <w:szCs w:val="24"/>
                <w:shd w:val="clear" w:color="auto" w:fill="FFFFFF"/>
              </w:rPr>
            </w:pPr>
            <w:r w:rsidRPr="008E1B19">
              <w:rPr>
                <w:rFonts w:ascii="Times New Roman" w:hAnsi="Times New Roman" w:cs="Times New Roman"/>
                <w:bCs/>
                <w:color w:val="000000"/>
                <w:sz w:val="24"/>
                <w:szCs w:val="24"/>
                <w:shd w:val="clear" w:color="auto" w:fill="FFFFFF"/>
              </w:rPr>
              <w:t>1</w:t>
            </w:r>
          </w:p>
          <w:p w:rsidR="00E74F43" w:rsidRPr="008E1B19" w:rsidRDefault="00E74F43" w:rsidP="00181DB4">
            <w:pPr>
              <w:spacing w:line="240" w:lineRule="auto"/>
              <w:jc w:val="center"/>
              <w:rPr>
                <w:rFonts w:ascii="Times New Roman" w:hAnsi="Times New Roman" w:cs="Times New Roman"/>
                <w:bCs/>
                <w:color w:val="000000"/>
                <w:sz w:val="24"/>
                <w:szCs w:val="24"/>
                <w:shd w:val="clear" w:color="auto" w:fill="FFFFFF"/>
              </w:rPr>
            </w:pPr>
          </w:p>
        </w:tc>
        <w:tc>
          <w:tcPr>
            <w:tcW w:w="894" w:type="dxa"/>
          </w:tcPr>
          <w:p w:rsidR="00E74F43" w:rsidRPr="008E1B19" w:rsidRDefault="00A92547" w:rsidP="00181DB4">
            <w:pPr>
              <w:spacing w:line="240" w:lineRule="auto"/>
              <w:jc w:val="cente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9</w:t>
            </w:r>
          </w:p>
        </w:tc>
        <w:tc>
          <w:tcPr>
            <w:tcW w:w="1275" w:type="dxa"/>
          </w:tcPr>
          <w:p w:rsidR="00E74F43" w:rsidRPr="008E1B19" w:rsidRDefault="00E74F43" w:rsidP="00181DB4">
            <w:pPr>
              <w:spacing w:line="240" w:lineRule="auto"/>
              <w:jc w:val="center"/>
              <w:rPr>
                <w:rFonts w:ascii="Times New Roman" w:hAnsi="Times New Roman" w:cs="Times New Roman"/>
                <w:bCs/>
                <w:color w:val="000000"/>
                <w:sz w:val="24"/>
                <w:szCs w:val="24"/>
                <w:shd w:val="clear" w:color="auto" w:fill="FFFFFF"/>
              </w:rPr>
            </w:pPr>
            <w:r w:rsidRPr="008E1B19">
              <w:rPr>
                <w:rFonts w:ascii="Times New Roman" w:hAnsi="Times New Roman" w:cs="Times New Roman"/>
                <w:bCs/>
                <w:color w:val="000000"/>
                <w:sz w:val="24"/>
                <w:szCs w:val="24"/>
                <w:shd w:val="clear" w:color="auto" w:fill="FFFFFF"/>
              </w:rPr>
              <w:t>10</w:t>
            </w:r>
          </w:p>
        </w:tc>
        <w:tc>
          <w:tcPr>
            <w:tcW w:w="1276" w:type="dxa"/>
          </w:tcPr>
          <w:p w:rsidR="00E74F43" w:rsidRPr="008E1B19" w:rsidRDefault="00E74F43" w:rsidP="00181DB4">
            <w:pPr>
              <w:spacing w:line="240" w:lineRule="auto"/>
              <w:jc w:val="center"/>
              <w:rPr>
                <w:rFonts w:ascii="Times New Roman" w:hAnsi="Times New Roman" w:cs="Times New Roman"/>
                <w:bCs/>
                <w:color w:val="000000"/>
                <w:sz w:val="24"/>
                <w:szCs w:val="24"/>
                <w:shd w:val="clear" w:color="auto" w:fill="FFFFFF"/>
              </w:rPr>
            </w:pPr>
            <w:r w:rsidRPr="008E1B19">
              <w:rPr>
                <w:rFonts w:ascii="Times New Roman" w:hAnsi="Times New Roman" w:cs="Times New Roman"/>
                <w:bCs/>
                <w:color w:val="000000"/>
                <w:sz w:val="24"/>
                <w:szCs w:val="24"/>
                <w:shd w:val="clear" w:color="auto" w:fill="FFFFFF"/>
              </w:rPr>
              <w:t>14-16</w:t>
            </w:r>
          </w:p>
        </w:tc>
        <w:tc>
          <w:tcPr>
            <w:tcW w:w="1276" w:type="dxa"/>
          </w:tcPr>
          <w:p w:rsidR="00E74F43" w:rsidRPr="008E1B19" w:rsidRDefault="00E74F43" w:rsidP="00181DB4">
            <w:pPr>
              <w:spacing w:line="240" w:lineRule="auto"/>
              <w:jc w:val="center"/>
              <w:rPr>
                <w:rFonts w:ascii="Times New Roman" w:hAnsi="Times New Roman" w:cs="Times New Roman"/>
                <w:bCs/>
                <w:color w:val="000000"/>
                <w:sz w:val="24"/>
                <w:szCs w:val="24"/>
                <w:shd w:val="clear" w:color="auto" w:fill="FFFFFF"/>
              </w:rPr>
            </w:pPr>
            <w:r w:rsidRPr="008E1B19">
              <w:rPr>
                <w:rFonts w:ascii="Times New Roman" w:hAnsi="Times New Roman" w:cs="Times New Roman"/>
                <w:bCs/>
                <w:color w:val="000000"/>
                <w:sz w:val="24"/>
                <w:szCs w:val="24"/>
                <w:shd w:val="clear" w:color="auto" w:fill="FFFFFF"/>
              </w:rPr>
              <w:t>25</w:t>
            </w:r>
          </w:p>
        </w:tc>
        <w:tc>
          <w:tcPr>
            <w:tcW w:w="992" w:type="dxa"/>
          </w:tcPr>
          <w:p w:rsidR="00E74F43" w:rsidRPr="008E1B19" w:rsidRDefault="00E74F43" w:rsidP="00181DB4">
            <w:pPr>
              <w:spacing w:line="240" w:lineRule="auto"/>
              <w:jc w:val="center"/>
              <w:rPr>
                <w:rFonts w:ascii="Times New Roman" w:hAnsi="Times New Roman" w:cs="Times New Roman"/>
                <w:bCs/>
                <w:color w:val="000000"/>
                <w:sz w:val="24"/>
                <w:szCs w:val="24"/>
                <w:shd w:val="clear" w:color="auto" w:fill="FFFFFF"/>
              </w:rPr>
            </w:pPr>
            <w:r w:rsidRPr="008E1B19">
              <w:rPr>
                <w:rFonts w:ascii="Times New Roman" w:hAnsi="Times New Roman" w:cs="Times New Roman"/>
                <w:bCs/>
                <w:color w:val="000000"/>
                <w:sz w:val="24"/>
                <w:szCs w:val="24"/>
                <w:shd w:val="clear" w:color="auto" w:fill="FFFFFF"/>
              </w:rPr>
              <w:t>6</w:t>
            </w:r>
          </w:p>
        </w:tc>
        <w:tc>
          <w:tcPr>
            <w:tcW w:w="1383" w:type="dxa"/>
          </w:tcPr>
          <w:p w:rsidR="00E74F43" w:rsidRPr="008E1B19" w:rsidRDefault="00E74F43" w:rsidP="00181DB4">
            <w:pPr>
              <w:spacing w:line="240" w:lineRule="auto"/>
              <w:rPr>
                <w:rFonts w:ascii="Times New Roman" w:hAnsi="Times New Roman" w:cs="Times New Roman"/>
                <w:bCs/>
                <w:color w:val="000000"/>
                <w:sz w:val="24"/>
                <w:szCs w:val="24"/>
                <w:shd w:val="clear" w:color="auto" w:fill="FFFFFF"/>
              </w:rPr>
            </w:pPr>
            <w:r w:rsidRPr="008E1B19">
              <w:rPr>
                <w:rFonts w:ascii="Times New Roman" w:hAnsi="Times New Roman" w:cs="Times New Roman"/>
                <w:bCs/>
                <w:color w:val="000000"/>
                <w:sz w:val="24"/>
                <w:szCs w:val="24"/>
                <w:shd w:val="clear" w:color="auto" w:fill="FFFFFF"/>
              </w:rPr>
              <w:t>Развитие качеств.</w:t>
            </w:r>
          </w:p>
          <w:p w:rsidR="00E74F43" w:rsidRPr="008E1B19" w:rsidRDefault="00E74F43" w:rsidP="00181DB4">
            <w:pPr>
              <w:spacing w:line="240" w:lineRule="auto"/>
              <w:rPr>
                <w:rFonts w:ascii="Times New Roman" w:hAnsi="Times New Roman" w:cs="Times New Roman"/>
                <w:bCs/>
                <w:color w:val="000000"/>
                <w:sz w:val="24"/>
                <w:szCs w:val="24"/>
                <w:shd w:val="clear" w:color="auto" w:fill="FFFFFF"/>
              </w:rPr>
            </w:pPr>
            <w:r w:rsidRPr="008E1B19">
              <w:rPr>
                <w:rFonts w:ascii="Times New Roman" w:hAnsi="Times New Roman" w:cs="Times New Roman"/>
                <w:bCs/>
                <w:color w:val="000000"/>
                <w:sz w:val="24"/>
                <w:szCs w:val="24"/>
                <w:shd w:val="clear" w:color="auto" w:fill="FFFFFF"/>
              </w:rPr>
              <w:t>Выполнение нормативов по ОФП, СФП</w:t>
            </w:r>
          </w:p>
        </w:tc>
      </w:tr>
      <w:tr w:rsidR="00A92547" w:rsidRPr="00E74F43" w:rsidTr="00A92547">
        <w:trPr>
          <w:cantSplit/>
          <w:trHeight w:val="1134"/>
        </w:trPr>
        <w:tc>
          <w:tcPr>
            <w:tcW w:w="392" w:type="dxa"/>
            <w:textDirection w:val="tbRl"/>
            <w:vAlign w:val="center"/>
          </w:tcPr>
          <w:p w:rsidR="00E74F43" w:rsidRPr="00AD74D5" w:rsidRDefault="00E74F43" w:rsidP="00181DB4">
            <w:pPr>
              <w:spacing w:line="240" w:lineRule="auto"/>
              <w:ind w:left="113" w:right="113"/>
              <w:jc w:val="center"/>
              <w:rPr>
                <w:rFonts w:ascii="Times New Roman" w:hAnsi="Times New Roman" w:cs="Times New Roman"/>
                <w:bCs/>
                <w:color w:val="000000"/>
                <w:sz w:val="24"/>
                <w:szCs w:val="24"/>
                <w:shd w:val="clear" w:color="auto" w:fill="FFFFFF"/>
              </w:rPr>
            </w:pPr>
            <w:r w:rsidRPr="00AD74D5">
              <w:rPr>
                <w:rFonts w:ascii="Times New Roman" w:hAnsi="Times New Roman" w:cs="Times New Roman"/>
                <w:bCs/>
                <w:color w:val="000000"/>
                <w:sz w:val="24"/>
                <w:szCs w:val="24"/>
                <w:shd w:val="clear" w:color="auto" w:fill="FFFFFF"/>
              </w:rPr>
              <w:t>Продвинутый</w:t>
            </w:r>
          </w:p>
        </w:tc>
        <w:tc>
          <w:tcPr>
            <w:tcW w:w="1276" w:type="dxa"/>
          </w:tcPr>
          <w:p w:rsidR="00E74F43" w:rsidRPr="00AD74D5" w:rsidRDefault="00E74F43" w:rsidP="00181DB4">
            <w:pPr>
              <w:spacing w:line="240" w:lineRule="auto"/>
              <w:rPr>
                <w:rFonts w:ascii="Times New Roman" w:hAnsi="Times New Roman" w:cs="Times New Roman"/>
                <w:bCs/>
                <w:color w:val="000000"/>
                <w:sz w:val="24"/>
                <w:szCs w:val="24"/>
                <w:shd w:val="clear" w:color="auto" w:fill="FFFFFF"/>
              </w:rPr>
            </w:pPr>
            <w:r w:rsidRPr="00AD74D5">
              <w:rPr>
                <w:rFonts w:ascii="Times New Roman" w:hAnsi="Times New Roman" w:cs="Times New Roman"/>
                <w:bCs/>
                <w:color w:val="000000"/>
                <w:sz w:val="24"/>
                <w:szCs w:val="24"/>
                <w:shd w:val="clear" w:color="auto" w:fill="FFFFFF"/>
              </w:rPr>
              <w:t>Этап начальной подготовки</w:t>
            </w:r>
          </w:p>
        </w:tc>
        <w:tc>
          <w:tcPr>
            <w:tcW w:w="807" w:type="dxa"/>
          </w:tcPr>
          <w:p w:rsidR="00E74F43" w:rsidRPr="008E1B19" w:rsidRDefault="00A92547" w:rsidP="00181DB4">
            <w:pPr>
              <w:spacing w:line="240" w:lineRule="auto"/>
              <w:jc w:val="cente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2</w:t>
            </w:r>
          </w:p>
          <w:p w:rsidR="00E74F43" w:rsidRPr="008E1B19" w:rsidRDefault="00E74F43" w:rsidP="00181DB4">
            <w:pPr>
              <w:spacing w:line="240" w:lineRule="auto"/>
              <w:jc w:val="center"/>
              <w:rPr>
                <w:rFonts w:ascii="Times New Roman" w:hAnsi="Times New Roman" w:cs="Times New Roman"/>
                <w:bCs/>
                <w:color w:val="000000"/>
                <w:sz w:val="24"/>
                <w:szCs w:val="24"/>
                <w:shd w:val="clear" w:color="auto" w:fill="FFFFFF"/>
              </w:rPr>
            </w:pPr>
          </w:p>
          <w:p w:rsidR="00E74F43" w:rsidRPr="008E1B19" w:rsidRDefault="00E74F43" w:rsidP="00181DB4">
            <w:pPr>
              <w:spacing w:line="240" w:lineRule="auto"/>
              <w:jc w:val="center"/>
              <w:rPr>
                <w:rFonts w:ascii="Times New Roman" w:hAnsi="Times New Roman" w:cs="Times New Roman"/>
                <w:bCs/>
                <w:color w:val="000000"/>
                <w:sz w:val="24"/>
                <w:szCs w:val="24"/>
                <w:shd w:val="clear" w:color="auto" w:fill="FFFFFF"/>
              </w:rPr>
            </w:pPr>
          </w:p>
          <w:p w:rsidR="00E74F43" w:rsidRPr="008E1B19" w:rsidRDefault="00E74F43" w:rsidP="00181DB4">
            <w:pPr>
              <w:spacing w:line="240" w:lineRule="auto"/>
              <w:jc w:val="center"/>
              <w:rPr>
                <w:rFonts w:ascii="Times New Roman" w:hAnsi="Times New Roman" w:cs="Times New Roman"/>
                <w:bCs/>
                <w:color w:val="000000"/>
                <w:sz w:val="24"/>
                <w:szCs w:val="24"/>
                <w:shd w:val="clear" w:color="auto" w:fill="FFFFFF"/>
              </w:rPr>
            </w:pPr>
          </w:p>
          <w:p w:rsidR="00E74F43" w:rsidRPr="008E1B19" w:rsidRDefault="00E74F43" w:rsidP="00181DB4">
            <w:pPr>
              <w:spacing w:line="240" w:lineRule="auto"/>
              <w:jc w:val="center"/>
              <w:rPr>
                <w:rFonts w:ascii="Times New Roman" w:hAnsi="Times New Roman" w:cs="Times New Roman"/>
                <w:bCs/>
                <w:color w:val="000000"/>
                <w:sz w:val="24"/>
                <w:szCs w:val="24"/>
                <w:shd w:val="clear" w:color="auto" w:fill="FFFFFF"/>
              </w:rPr>
            </w:pPr>
          </w:p>
          <w:p w:rsidR="00E74F43" w:rsidRPr="008E1B19" w:rsidRDefault="00E74F43" w:rsidP="00181DB4">
            <w:pPr>
              <w:spacing w:line="240" w:lineRule="auto"/>
              <w:jc w:val="center"/>
              <w:rPr>
                <w:rFonts w:ascii="Times New Roman" w:hAnsi="Times New Roman" w:cs="Times New Roman"/>
                <w:bCs/>
                <w:color w:val="000000"/>
                <w:sz w:val="24"/>
                <w:szCs w:val="24"/>
                <w:shd w:val="clear" w:color="auto" w:fill="FFFFFF"/>
              </w:rPr>
            </w:pPr>
          </w:p>
          <w:p w:rsidR="00E74F43" w:rsidRPr="008E1B19" w:rsidRDefault="00E74F43" w:rsidP="00181DB4">
            <w:pPr>
              <w:spacing w:line="240" w:lineRule="auto"/>
              <w:jc w:val="center"/>
              <w:rPr>
                <w:rFonts w:ascii="Times New Roman" w:hAnsi="Times New Roman" w:cs="Times New Roman"/>
                <w:bCs/>
                <w:color w:val="000000"/>
                <w:sz w:val="24"/>
                <w:szCs w:val="24"/>
                <w:shd w:val="clear" w:color="auto" w:fill="FFFFFF"/>
              </w:rPr>
            </w:pPr>
          </w:p>
        </w:tc>
        <w:tc>
          <w:tcPr>
            <w:tcW w:w="894" w:type="dxa"/>
          </w:tcPr>
          <w:p w:rsidR="00E74F43" w:rsidRPr="008E1B19" w:rsidRDefault="00E74F43" w:rsidP="00181DB4">
            <w:pPr>
              <w:spacing w:line="240" w:lineRule="auto"/>
              <w:jc w:val="center"/>
              <w:rPr>
                <w:rFonts w:ascii="Times New Roman" w:hAnsi="Times New Roman" w:cs="Times New Roman"/>
                <w:bCs/>
                <w:color w:val="000000"/>
                <w:sz w:val="24"/>
                <w:szCs w:val="24"/>
                <w:shd w:val="clear" w:color="auto" w:fill="FFFFFF"/>
              </w:rPr>
            </w:pPr>
            <w:r w:rsidRPr="008E1B19">
              <w:rPr>
                <w:rFonts w:ascii="Times New Roman" w:hAnsi="Times New Roman" w:cs="Times New Roman"/>
                <w:bCs/>
                <w:color w:val="000000"/>
                <w:sz w:val="24"/>
                <w:szCs w:val="24"/>
                <w:shd w:val="clear" w:color="auto" w:fill="FFFFFF"/>
              </w:rPr>
              <w:t>10</w:t>
            </w:r>
          </w:p>
        </w:tc>
        <w:tc>
          <w:tcPr>
            <w:tcW w:w="1275" w:type="dxa"/>
          </w:tcPr>
          <w:p w:rsidR="00E74F43" w:rsidRPr="008E1B19" w:rsidRDefault="00A92547" w:rsidP="00181DB4">
            <w:pPr>
              <w:spacing w:line="240" w:lineRule="auto"/>
              <w:jc w:val="cente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10</w:t>
            </w:r>
          </w:p>
        </w:tc>
        <w:tc>
          <w:tcPr>
            <w:tcW w:w="1276" w:type="dxa"/>
          </w:tcPr>
          <w:p w:rsidR="00E74F43" w:rsidRPr="008E1B19" w:rsidRDefault="00E74F43" w:rsidP="00181DB4">
            <w:pPr>
              <w:spacing w:line="240" w:lineRule="auto"/>
              <w:jc w:val="center"/>
              <w:rPr>
                <w:rFonts w:ascii="Times New Roman" w:hAnsi="Times New Roman" w:cs="Times New Roman"/>
                <w:bCs/>
                <w:color w:val="000000"/>
                <w:sz w:val="24"/>
                <w:szCs w:val="24"/>
                <w:shd w:val="clear" w:color="auto" w:fill="FFFFFF"/>
              </w:rPr>
            </w:pPr>
            <w:r w:rsidRPr="008E1B19">
              <w:rPr>
                <w:rFonts w:ascii="Times New Roman" w:hAnsi="Times New Roman" w:cs="Times New Roman"/>
                <w:bCs/>
                <w:color w:val="000000"/>
                <w:sz w:val="24"/>
                <w:szCs w:val="24"/>
                <w:shd w:val="clear" w:color="auto" w:fill="FFFFFF"/>
              </w:rPr>
              <w:t>12-14</w:t>
            </w:r>
          </w:p>
        </w:tc>
        <w:tc>
          <w:tcPr>
            <w:tcW w:w="1276" w:type="dxa"/>
          </w:tcPr>
          <w:p w:rsidR="00E74F43" w:rsidRPr="008E1B19" w:rsidRDefault="00E74F43" w:rsidP="00181DB4">
            <w:pPr>
              <w:spacing w:line="240" w:lineRule="auto"/>
              <w:jc w:val="center"/>
              <w:rPr>
                <w:rFonts w:ascii="Times New Roman" w:hAnsi="Times New Roman" w:cs="Times New Roman"/>
                <w:bCs/>
                <w:color w:val="000000"/>
                <w:sz w:val="24"/>
                <w:szCs w:val="24"/>
                <w:shd w:val="clear" w:color="auto" w:fill="FFFFFF"/>
              </w:rPr>
            </w:pPr>
            <w:r w:rsidRPr="008E1B19">
              <w:rPr>
                <w:rFonts w:ascii="Times New Roman" w:hAnsi="Times New Roman" w:cs="Times New Roman"/>
                <w:bCs/>
                <w:color w:val="000000"/>
                <w:sz w:val="24"/>
                <w:szCs w:val="24"/>
                <w:shd w:val="clear" w:color="auto" w:fill="FFFFFF"/>
              </w:rPr>
              <w:t>20</w:t>
            </w:r>
          </w:p>
        </w:tc>
        <w:tc>
          <w:tcPr>
            <w:tcW w:w="992" w:type="dxa"/>
          </w:tcPr>
          <w:p w:rsidR="00E74F43" w:rsidRPr="008E1B19" w:rsidRDefault="00E74F43" w:rsidP="00181DB4">
            <w:pPr>
              <w:spacing w:line="240" w:lineRule="auto"/>
              <w:jc w:val="center"/>
              <w:rPr>
                <w:rFonts w:ascii="Times New Roman" w:hAnsi="Times New Roman" w:cs="Times New Roman"/>
                <w:bCs/>
                <w:color w:val="000000"/>
                <w:sz w:val="24"/>
                <w:szCs w:val="24"/>
                <w:shd w:val="clear" w:color="auto" w:fill="FFFFFF"/>
              </w:rPr>
            </w:pPr>
            <w:r w:rsidRPr="008E1B19">
              <w:rPr>
                <w:rFonts w:ascii="Times New Roman" w:hAnsi="Times New Roman" w:cs="Times New Roman"/>
                <w:bCs/>
                <w:color w:val="000000"/>
                <w:sz w:val="24"/>
                <w:szCs w:val="24"/>
                <w:shd w:val="clear" w:color="auto" w:fill="FFFFFF"/>
              </w:rPr>
              <w:t>9</w:t>
            </w:r>
          </w:p>
        </w:tc>
        <w:tc>
          <w:tcPr>
            <w:tcW w:w="1383" w:type="dxa"/>
          </w:tcPr>
          <w:p w:rsidR="00E74F43" w:rsidRPr="008E1B19" w:rsidRDefault="00E74F43" w:rsidP="00181DB4">
            <w:pPr>
              <w:spacing w:line="240" w:lineRule="auto"/>
              <w:rPr>
                <w:rFonts w:ascii="Times New Roman" w:hAnsi="Times New Roman" w:cs="Times New Roman"/>
                <w:bCs/>
                <w:color w:val="000000"/>
                <w:sz w:val="24"/>
                <w:szCs w:val="24"/>
                <w:shd w:val="clear" w:color="auto" w:fill="FFFFFF"/>
              </w:rPr>
            </w:pPr>
            <w:r w:rsidRPr="008E1B19">
              <w:rPr>
                <w:rFonts w:ascii="Times New Roman" w:hAnsi="Times New Roman" w:cs="Times New Roman"/>
                <w:bCs/>
                <w:color w:val="000000"/>
                <w:sz w:val="24"/>
                <w:szCs w:val="24"/>
                <w:shd w:val="clear" w:color="auto" w:fill="FFFFFF"/>
              </w:rPr>
              <w:t>Развитие качеств.</w:t>
            </w:r>
          </w:p>
          <w:p w:rsidR="00E74F43" w:rsidRPr="008E1B19" w:rsidRDefault="00E74F43" w:rsidP="00181DB4">
            <w:pPr>
              <w:spacing w:line="240" w:lineRule="auto"/>
              <w:rPr>
                <w:rFonts w:ascii="Times New Roman" w:hAnsi="Times New Roman" w:cs="Times New Roman"/>
                <w:bCs/>
                <w:color w:val="000000"/>
                <w:sz w:val="24"/>
                <w:szCs w:val="24"/>
                <w:shd w:val="clear" w:color="auto" w:fill="FFFFFF"/>
              </w:rPr>
            </w:pPr>
            <w:r w:rsidRPr="008E1B19">
              <w:rPr>
                <w:rFonts w:ascii="Times New Roman" w:hAnsi="Times New Roman" w:cs="Times New Roman"/>
                <w:bCs/>
                <w:color w:val="000000"/>
                <w:sz w:val="24"/>
                <w:szCs w:val="24"/>
                <w:shd w:val="clear" w:color="auto" w:fill="FFFFFF"/>
              </w:rPr>
              <w:t>Выполнение нормативов по ОФП, СФП</w:t>
            </w:r>
          </w:p>
        </w:tc>
      </w:tr>
    </w:tbl>
    <w:p w:rsidR="00BF0776" w:rsidRDefault="00BF0776" w:rsidP="00181DB4">
      <w:pPr>
        <w:pStyle w:val="2"/>
        <w:jc w:val="both"/>
      </w:pPr>
      <w:bookmarkStart w:id="13" w:name="_Toc13"/>
    </w:p>
    <w:p w:rsidR="00A548B3" w:rsidRDefault="00AC5EF9" w:rsidP="00181DB4">
      <w:pPr>
        <w:pStyle w:val="2"/>
      </w:pPr>
      <w:r>
        <w:t>1.2. Цель, задачи, ожидаемые результаты</w:t>
      </w:r>
      <w:bookmarkEnd w:id="13"/>
    </w:p>
    <w:p w:rsidR="00A548B3" w:rsidRDefault="00AC5EF9" w:rsidP="00181DB4">
      <w:pPr>
        <w:pStyle w:val="3"/>
        <w:spacing w:line="240" w:lineRule="auto"/>
      </w:pPr>
      <w:bookmarkStart w:id="14" w:name="_Toc14"/>
      <w:r>
        <w:t>Цель:</w:t>
      </w:r>
      <w:bookmarkEnd w:id="14"/>
    </w:p>
    <w:p w:rsidR="00A548B3" w:rsidRDefault="00AC5EF9" w:rsidP="00181DB4">
      <w:pPr>
        <w:pStyle w:val="pStyleText"/>
        <w:spacing w:line="240" w:lineRule="auto"/>
      </w:pPr>
      <w:r>
        <w:rPr>
          <w:rStyle w:val="fStyleText"/>
        </w:rPr>
        <w:t>Создание условий для развития двигательной активности обучающихся, путем привлечения их к регулярным занятиям лыжным спортом.</w:t>
      </w:r>
    </w:p>
    <w:p w:rsidR="00A548B3" w:rsidRDefault="00AC5EF9" w:rsidP="00181DB4">
      <w:pPr>
        <w:pStyle w:val="pStyleText"/>
        <w:spacing w:line="240" w:lineRule="auto"/>
      </w:pPr>
      <w:r>
        <w:rPr>
          <w:rStyle w:val="fStyleText"/>
        </w:rPr>
        <w:t>Содействие гармоничному физическому развитию, разносторонней физической подготовленности и укреплению здоровья обучающихся,  а также, подготовка лыжников-гонщиков, обладающих высоким уровнем социальной активности и ответственности.</w:t>
      </w:r>
    </w:p>
    <w:p w:rsidR="00A548B3" w:rsidRDefault="00AC5EF9" w:rsidP="00181DB4">
      <w:pPr>
        <w:pStyle w:val="3"/>
        <w:spacing w:line="240" w:lineRule="auto"/>
      </w:pPr>
      <w:bookmarkStart w:id="15" w:name="_Toc15"/>
      <w:r>
        <w:t>Задачи:</w:t>
      </w:r>
      <w:bookmarkEnd w:id="15"/>
    </w:p>
    <w:p w:rsidR="00A548B3" w:rsidRDefault="00AC5EF9" w:rsidP="00181DB4">
      <w:pPr>
        <w:pStyle w:val="4"/>
        <w:spacing w:line="240" w:lineRule="auto"/>
      </w:pPr>
      <w:bookmarkStart w:id="16" w:name="_Toc16"/>
      <w:r>
        <w:t>Личностные:</w:t>
      </w:r>
      <w:bookmarkEnd w:id="16"/>
    </w:p>
    <w:p w:rsidR="00A548B3" w:rsidRDefault="00AC5EF9" w:rsidP="00181DB4">
      <w:pPr>
        <w:pStyle w:val="pStyleText"/>
        <w:numPr>
          <w:ilvl w:val="0"/>
          <w:numId w:val="3"/>
        </w:numPr>
        <w:spacing w:line="240" w:lineRule="auto"/>
      </w:pPr>
      <w:r>
        <w:rPr>
          <w:rStyle w:val="fStyleText"/>
        </w:rPr>
        <w:t>подготовить физически крепких, с гармоничным развитием физических и духовных сил юных спортсменов;</w:t>
      </w:r>
    </w:p>
    <w:p w:rsidR="00A548B3" w:rsidRDefault="00AC5EF9" w:rsidP="00181DB4">
      <w:pPr>
        <w:pStyle w:val="pStyleText"/>
        <w:numPr>
          <w:ilvl w:val="0"/>
          <w:numId w:val="3"/>
        </w:numPr>
        <w:spacing w:line="240" w:lineRule="auto"/>
      </w:pPr>
      <w:r>
        <w:rPr>
          <w:rStyle w:val="fStyleText"/>
        </w:rPr>
        <w:t>воспитывать трудолюбие, сознательную дисциплину, внимание, настойчивость и ответственность;</w:t>
      </w:r>
    </w:p>
    <w:p w:rsidR="00A548B3" w:rsidRDefault="00AC5EF9" w:rsidP="00181DB4">
      <w:pPr>
        <w:pStyle w:val="pStyleText"/>
        <w:numPr>
          <w:ilvl w:val="0"/>
          <w:numId w:val="3"/>
        </w:numPr>
        <w:spacing w:line="240" w:lineRule="auto"/>
      </w:pPr>
      <w:r>
        <w:rPr>
          <w:rStyle w:val="fStyleText"/>
        </w:rPr>
        <w:t>способствовать формированию морально-волевых качеств юных спортсменов;</w:t>
      </w:r>
    </w:p>
    <w:p w:rsidR="00A548B3" w:rsidRDefault="00AC5EF9" w:rsidP="00181DB4">
      <w:pPr>
        <w:pStyle w:val="pStyleText"/>
        <w:numPr>
          <w:ilvl w:val="0"/>
          <w:numId w:val="3"/>
        </w:numPr>
        <w:spacing w:line="240" w:lineRule="auto"/>
      </w:pPr>
      <w:r>
        <w:rPr>
          <w:rStyle w:val="fStyleText"/>
        </w:rPr>
        <w:t>прививать устойчивый интерес к занятиям лыжным спортом;</w:t>
      </w:r>
    </w:p>
    <w:p w:rsidR="00A548B3" w:rsidRDefault="00AC5EF9" w:rsidP="00181DB4">
      <w:pPr>
        <w:pStyle w:val="pStyleText"/>
        <w:numPr>
          <w:ilvl w:val="0"/>
          <w:numId w:val="3"/>
        </w:numPr>
        <w:spacing w:line="240" w:lineRule="auto"/>
      </w:pPr>
      <w:r>
        <w:rPr>
          <w:rStyle w:val="fStyleText"/>
        </w:rPr>
        <w:t>воспитывать стремление к здоровому образу жизни;</w:t>
      </w:r>
    </w:p>
    <w:p w:rsidR="00A548B3" w:rsidRDefault="00AC5EF9" w:rsidP="00181DB4">
      <w:pPr>
        <w:pStyle w:val="pStyleText"/>
        <w:numPr>
          <w:ilvl w:val="0"/>
          <w:numId w:val="3"/>
        </w:numPr>
        <w:spacing w:line="240" w:lineRule="auto"/>
      </w:pPr>
      <w:r>
        <w:rPr>
          <w:rStyle w:val="fStyleText"/>
        </w:rPr>
        <w:t>способствовать воспитанию социально активной личности, готовой к трудовой деятельности в будущем</w:t>
      </w:r>
    </w:p>
    <w:p w:rsidR="00A548B3" w:rsidRDefault="00AC5EF9" w:rsidP="00181DB4">
      <w:pPr>
        <w:pStyle w:val="4"/>
        <w:spacing w:line="240" w:lineRule="auto"/>
      </w:pPr>
      <w:bookmarkStart w:id="17" w:name="_Toc17"/>
      <w:proofErr w:type="spellStart"/>
      <w:r>
        <w:t>Метапредметные</w:t>
      </w:r>
      <w:proofErr w:type="spellEnd"/>
      <w:r>
        <w:t>:</w:t>
      </w:r>
      <w:bookmarkEnd w:id="17"/>
    </w:p>
    <w:p w:rsidR="00A548B3" w:rsidRDefault="00AC5EF9" w:rsidP="00181DB4">
      <w:pPr>
        <w:pStyle w:val="pStyleText"/>
        <w:numPr>
          <w:ilvl w:val="0"/>
          <w:numId w:val="3"/>
        </w:numPr>
        <w:spacing w:line="240" w:lineRule="auto"/>
      </w:pPr>
      <w:r>
        <w:rPr>
          <w:rStyle w:val="fStyleText"/>
        </w:rPr>
        <w:t>содействовать всесторонней физической подготовленности и гармоничному развитию физических способностей;</w:t>
      </w:r>
    </w:p>
    <w:p w:rsidR="00A548B3" w:rsidRDefault="00AC5EF9" w:rsidP="00181DB4">
      <w:pPr>
        <w:pStyle w:val="pStyleText"/>
        <w:numPr>
          <w:ilvl w:val="0"/>
          <w:numId w:val="3"/>
        </w:numPr>
        <w:spacing w:line="240" w:lineRule="auto"/>
      </w:pPr>
      <w:r>
        <w:rPr>
          <w:rStyle w:val="fStyleText"/>
        </w:rPr>
        <w:t>повышать уровень физической подготовленности;</w:t>
      </w:r>
    </w:p>
    <w:p w:rsidR="00A548B3" w:rsidRDefault="00AC5EF9" w:rsidP="00181DB4">
      <w:pPr>
        <w:pStyle w:val="pStyleText"/>
        <w:numPr>
          <w:ilvl w:val="0"/>
          <w:numId w:val="3"/>
        </w:numPr>
        <w:spacing w:line="240" w:lineRule="auto"/>
      </w:pPr>
      <w:r>
        <w:rPr>
          <w:rStyle w:val="fStyleText"/>
        </w:rPr>
        <w:t>развивать природный потенциал каждого ребенка;</w:t>
      </w:r>
    </w:p>
    <w:p w:rsidR="00A548B3" w:rsidRDefault="00AC5EF9" w:rsidP="00181DB4">
      <w:pPr>
        <w:pStyle w:val="pStyleText"/>
        <w:numPr>
          <w:ilvl w:val="0"/>
          <w:numId w:val="3"/>
        </w:numPr>
        <w:spacing w:line="240" w:lineRule="auto"/>
      </w:pPr>
      <w:r>
        <w:rPr>
          <w:rStyle w:val="fStyleText"/>
        </w:rPr>
        <w:t>развивать мотивацию и положительное отношение  ребенка к занятиям;</w:t>
      </w:r>
    </w:p>
    <w:p w:rsidR="00A548B3" w:rsidRDefault="00AC5EF9" w:rsidP="00181DB4">
      <w:pPr>
        <w:pStyle w:val="pStyleText"/>
        <w:numPr>
          <w:ilvl w:val="0"/>
          <w:numId w:val="3"/>
        </w:numPr>
        <w:spacing w:line="240" w:lineRule="auto"/>
      </w:pPr>
      <w:r>
        <w:rPr>
          <w:rStyle w:val="fStyleText"/>
        </w:rPr>
        <w:lastRenderedPageBreak/>
        <w:t>развивать двигательные качества (выносливость, быстроту, ловкость, силу, координацию движений);</w:t>
      </w:r>
    </w:p>
    <w:p w:rsidR="00A548B3" w:rsidRDefault="00AC5EF9" w:rsidP="00181DB4">
      <w:pPr>
        <w:pStyle w:val="pStyleText"/>
        <w:numPr>
          <w:ilvl w:val="0"/>
          <w:numId w:val="3"/>
        </w:numPr>
        <w:spacing w:line="240" w:lineRule="auto"/>
      </w:pPr>
      <w:r>
        <w:rPr>
          <w:rStyle w:val="fStyleText"/>
        </w:rPr>
        <w:t>способствовать укреплению здоровья,  закаливанию организма и устойчивости к неблагоприятным условиям внешней среды.</w:t>
      </w:r>
    </w:p>
    <w:p w:rsidR="00A548B3" w:rsidRDefault="00AC5EF9" w:rsidP="00181DB4">
      <w:pPr>
        <w:pStyle w:val="4"/>
        <w:spacing w:line="240" w:lineRule="auto"/>
      </w:pPr>
      <w:bookmarkStart w:id="18" w:name="_Toc18"/>
      <w:r>
        <w:t>Образовательные (предметные):</w:t>
      </w:r>
      <w:bookmarkEnd w:id="18"/>
    </w:p>
    <w:p w:rsidR="00A548B3" w:rsidRDefault="00AC5EF9" w:rsidP="00181DB4">
      <w:pPr>
        <w:pStyle w:val="pStyleText"/>
        <w:numPr>
          <w:ilvl w:val="0"/>
          <w:numId w:val="3"/>
        </w:numPr>
        <w:spacing w:line="240" w:lineRule="auto"/>
      </w:pPr>
      <w:r>
        <w:rPr>
          <w:rStyle w:val="fStyleText"/>
        </w:rPr>
        <w:t>обучить основам техники передвижения на лыжах;</w:t>
      </w:r>
    </w:p>
    <w:p w:rsidR="00A548B3" w:rsidRDefault="00AC5EF9" w:rsidP="00181DB4">
      <w:pPr>
        <w:pStyle w:val="pStyleText"/>
        <w:numPr>
          <w:ilvl w:val="0"/>
          <w:numId w:val="3"/>
        </w:numPr>
        <w:spacing w:line="240" w:lineRule="auto"/>
      </w:pPr>
      <w:r>
        <w:rPr>
          <w:rStyle w:val="fStyleText"/>
        </w:rPr>
        <w:t xml:space="preserve">обучить </w:t>
      </w:r>
      <w:proofErr w:type="gramStart"/>
      <w:r>
        <w:rPr>
          <w:rStyle w:val="fStyleText"/>
        </w:rPr>
        <w:t>умело</w:t>
      </w:r>
      <w:proofErr w:type="gramEnd"/>
      <w:r>
        <w:rPr>
          <w:rStyle w:val="fStyleText"/>
        </w:rPr>
        <w:t xml:space="preserve"> использовать рельеф местности при передвижении на лыжах;</w:t>
      </w:r>
    </w:p>
    <w:p w:rsidR="00A548B3" w:rsidRDefault="00AC5EF9" w:rsidP="00181DB4">
      <w:pPr>
        <w:pStyle w:val="pStyleText"/>
        <w:numPr>
          <w:ilvl w:val="0"/>
          <w:numId w:val="3"/>
        </w:numPr>
        <w:spacing w:line="240" w:lineRule="auto"/>
      </w:pPr>
      <w:r>
        <w:rPr>
          <w:rStyle w:val="fStyleText"/>
        </w:rPr>
        <w:t>приучать использовать полученные знания и умения для самостоятельных занятий (наука быть здоровым);</w:t>
      </w:r>
    </w:p>
    <w:p w:rsidR="00A548B3" w:rsidRDefault="00AC5EF9" w:rsidP="00181DB4">
      <w:pPr>
        <w:pStyle w:val="pStyleText"/>
        <w:numPr>
          <w:ilvl w:val="0"/>
          <w:numId w:val="3"/>
        </w:numPr>
        <w:spacing w:line="240" w:lineRule="auto"/>
      </w:pPr>
      <w:r>
        <w:rPr>
          <w:rStyle w:val="fStyleText"/>
        </w:rPr>
        <w:t>обучить контролировать состояние здоровья и физической работоспособности;</w:t>
      </w:r>
    </w:p>
    <w:p w:rsidR="00A548B3" w:rsidRDefault="00AC5EF9" w:rsidP="00181DB4">
      <w:pPr>
        <w:pStyle w:val="pStyleText"/>
        <w:numPr>
          <w:ilvl w:val="0"/>
          <w:numId w:val="3"/>
        </w:numPr>
        <w:spacing w:line="240" w:lineRule="auto"/>
      </w:pPr>
      <w:r>
        <w:rPr>
          <w:rStyle w:val="fStyleText"/>
        </w:rPr>
        <w:t>обучить использовать в своей речи спортивную терминологию.</w:t>
      </w:r>
    </w:p>
    <w:p w:rsidR="00A548B3" w:rsidRDefault="00AC5EF9" w:rsidP="00181DB4">
      <w:pPr>
        <w:pStyle w:val="3"/>
        <w:spacing w:line="240" w:lineRule="auto"/>
      </w:pPr>
      <w:bookmarkStart w:id="19" w:name="_Toc19"/>
      <w:r>
        <w:t>Ожидаемые результаты:</w:t>
      </w:r>
      <w:bookmarkEnd w:id="19"/>
    </w:p>
    <w:p w:rsidR="00A548B3" w:rsidRDefault="00AC5EF9" w:rsidP="00181DB4">
      <w:pPr>
        <w:pStyle w:val="pStyleTextRight"/>
        <w:spacing w:line="240" w:lineRule="auto"/>
      </w:pPr>
      <w:r>
        <w:rPr>
          <w:rStyle w:val="fStyleText"/>
        </w:rPr>
        <w:t>Таблица 1.2.1</w:t>
      </w:r>
    </w:p>
    <w:p w:rsidR="00A548B3" w:rsidRDefault="00AC5EF9" w:rsidP="00181DB4">
      <w:pPr>
        <w:pStyle w:val="pStyleTextCenter"/>
        <w:spacing w:line="240" w:lineRule="auto"/>
      </w:pPr>
      <w:r>
        <w:rPr>
          <w:rStyle w:val="fStyleText"/>
        </w:rPr>
        <w:t>Ожидаемые результаты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0" w:type="dxa"/>
          <w:left w:w="70" w:type="dxa"/>
          <w:bottom w:w="70" w:type="dxa"/>
          <w:right w:w="70" w:type="dxa"/>
        </w:tblCellMar>
        <w:tblLook w:val="04A0" w:firstRow="1" w:lastRow="0" w:firstColumn="1" w:lastColumn="0" w:noHBand="0" w:noVBand="1"/>
      </w:tblPr>
      <w:tblGrid>
        <w:gridCol w:w="1090"/>
        <w:gridCol w:w="2845"/>
        <w:gridCol w:w="2939"/>
        <w:gridCol w:w="2869"/>
      </w:tblGrid>
      <w:tr w:rsidR="00A548B3" w:rsidTr="00FC1007">
        <w:trPr>
          <w:trHeight w:val="369"/>
        </w:trPr>
        <w:tc>
          <w:tcPr>
            <w:tcW w:w="1090" w:type="dxa"/>
          </w:tcPr>
          <w:p w:rsidR="00A548B3" w:rsidRDefault="00A548B3" w:rsidP="00181DB4">
            <w:pPr>
              <w:spacing w:line="240" w:lineRule="auto"/>
            </w:pPr>
          </w:p>
        </w:tc>
        <w:tc>
          <w:tcPr>
            <w:tcW w:w="2845" w:type="dxa"/>
          </w:tcPr>
          <w:p w:rsidR="00A548B3" w:rsidRDefault="00AC5EF9" w:rsidP="00181DB4">
            <w:pPr>
              <w:pStyle w:val="pStyleTableTh"/>
              <w:spacing w:line="240" w:lineRule="auto"/>
            </w:pPr>
            <w:r>
              <w:rPr>
                <w:rStyle w:val="fStyleTableTh"/>
              </w:rPr>
              <w:t>Стартовый уровень</w:t>
            </w:r>
          </w:p>
        </w:tc>
        <w:tc>
          <w:tcPr>
            <w:tcW w:w="2939" w:type="dxa"/>
          </w:tcPr>
          <w:p w:rsidR="00A548B3" w:rsidRDefault="00AC5EF9" w:rsidP="00181DB4">
            <w:pPr>
              <w:pStyle w:val="pStyleTableTh"/>
              <w:spacing w:line="240" w:lineRule="auto"/>
            </w:pPr>
            <w:r>
              <w:rPr>
                <w:rStyle w:val="fStyleTableTh"/>
              </w:rPr>
              <w:t>Базовый уровень</w:t>
            </w:r>
          </w:p>
        </w:tc>
        <w:tc>
          <w:tcPr>
            <w:tcW w:w="2869" w:type="dxa"/>
          </w:tcPr>
          <w:p w:rsidR="00A548B3" w:rsidRDefault="00AC5EF9" w:rsidP="00181DB4">
            <w:pPr>
              <w:pStyle w:val="pStyleTableTh"/>
              <w:spacing w:line="240" w:lineRule="auto"/>
            </w:pPr>
            <w:r>
              <w:rPr>
                <w:rStyle w:val="fStyleTableTh"/>
              </w:rPr>
              <w:t>Продвинутый уровень</w:t>
            </w:r>
          </w:p>
        </w:tc>
      </w:tr>
      <w:tr w:rsidR="00A548B3" w:rsidTr="00FC1007">
        <w:trPr>
          <w:trHeight w:val="369"/>
        </w:trPr>
        <w:tc>
          <w:tcPr>
            <w:tcW w:w="1090" w:type="dxa"/>
          </w:tcPr>
          <w:p w:rsidR="00A548B3" w:rsidRDefault="00AC5EF9" w:rsidP="00181DB4">
            <w:pPr>
              <w:pStyle w:val="pStyleTableTh"/>
              <w:spacing w:line="240" w:lineRule="auto"/>
            </w:pPr>
            <w:r>
              <w:rPr>
                <w:rStyle w:val="fStyleTableTh"/>
              </w:rPr>
              <w:t>Знать</w:t>
            </w:r>
          </w:p>
        </w:tc>
        <w:tc>
          <w:tcPr>
            <w:tcW w:w="2845" w:type="dxa"/>
          </w:tcPr>
          <w:p w:rsidR="00A548B3" w:rsidRDefault="00AC5EF9" w:rsidP="00181DB4">
            <w:pPr>
              <w:pStyle w:val="pStyleTable"/>
              <w:numPr>
                <w:ilvl w:val="0"/>
                <w:numId w:val="4"/>
              </w:numPr>
              <w:spacing w:line="240" w:lineRule="auto"/>
            </w:pPr>
            <w:r>
              <w:rPr>
                <w:rStyle w:val="fStyleTable"/>
              </w:rPr>
              <w:t>технику безопасности на занятиях, прогулках, походах;</w:t>
            </w:r>
          </w:p>
          <w:p w:rsidR="00A548B3" w:rsidRDefault="00AC5EF9" w:rsidP="00181DB4">
            <w:pPr>
              <w:pStyle w:val="pStyleTable"/>
              <w:numPr>
                <w:ilvl w:val="0"/>
                <w:numId w:val="4"/>
              </w:numPr>
              <w:spacing w:line="240" w:lineRule="auto"/>
            </w:pPr>
            <w:r>
              <w:rPr>
                <w:rStyle w:val="fStyleTable"/>
              </w:rPr>
              <w:t>историю развития лыжного спорта;</w:t>
            </w:r>
          </w:p>
          <w:p w:rsidR="00A548B3" w:rsidRDefault="00AC5EF9" w:rsidP="00181DB4">
            <w:pPr>
              <w:pStyle w:val="pStyleTable"/>
              <w:numPr>
                <w:ilvl w:val="0"/>
                <w:numId w:val="4"/>
              </w:numPr>
              <w:spacing w:line="240" w:lineRule="auto"/>
            </w:pPr>
            <w:r>
              <w:rPr>
                <w:rStyle w:val="fStyleTable"/>
              </w:rPr>
              <w:t>основные понятия, термины лыжных гонок;</w:t>
            </w:r>
          </w:p>
          <w:p w:rsidR="00A548B3" w:rsidRDefault="00AC5EF9" w:rsidP="00181DB4">
            <w:pPr>
              <w:pStyle w:val="pStyleTable"/>
              <w:numPr>
                <w:ilvl w:val="0"/>
                <w:numId w:val="4"/>
              </w:numPr>
              <w:spacing w:line="240" w:lineRule="auto"/>
            </w:pPr>
            <w:r>
              <w:rPr>
                <w:rStyle w:val="fStyleTable"/>
              </w:rPr>
              <w:t>основные элементы техники лыжных ходов (скользящий шаг, одноопорное скольжение, согласованность перекрестных движений рук и ног);</w:t>
            </w:r>
          </w:p>
          <w:p w:rsidR="00A548B3" w:rsidRDefault="00AC5EF9" w:rsidP="00181DB4">
            <w:pPr>
              <w:pStyle w:val="pStyleTable"/>
              <w:numPr>
                <w:ilvl w:val="0"/>
                <w:numId w:val="4"/>
              </w:numPr>
              <w:spacing w:line="240" w:lineRule="auto"/>
            </w:pPr>
            <w:r>
              <w:rPr>
                <w:rStyle w:val="fStyleTable"/>
              </w:rPr>
              <w:t>основные способы торможения на спусках;</w:t>
            </w:r>
          </w:p>
          <w:p w:rsidR="00A548B3" w:rsidRDefault="00AC5EF9" w:rsidP="00181DB4">
            <w:pPr>
              <w:pStyle w:val="pStyleTable"/>
              <w:numPr>
                <w:ilvl w:val="0"/>
                <w:numId w:val="4"/>
              </w:numPr>
              <w:spacing w:line="240" w:lineRule="auto"/>
            </w:pPr>
            <w:r>
              <w:rPr>
                <w:rStyle w:val="fStyleTable"/>
              </w:rPr>
              <w:t>правила имитации лыжных ходов на месте</w:t>
            </w:r>
          </w:p>
          <w:p w:rsidR="00A548B3" w:rsidRDefault="00AC5EF9" w:rsidP="00181DB4">
            <w:pPr>
              <w:pStyle w:val="pStyleTable"/>
              <w:numPr>
                <w:ilvl w:val="0"/>
                <w:numId w:val="4"/>
              </w:numPr>
              <w:spacing w:line="240" w:lineRule="auto"/>
            </w:pPr>
            <w:r>
              <w:rPr>
                <w:rStyle w:val="fStyleTable"/>
              </w:rPr>
              <w:t>о способах закаливания, режиме дня, врачебном контроле и гигиене спортсмена;</w:t>
            </w:r>
          </w:p>
          <w:p w:rsidR="00A548B3" w:rsidRDefault="00AC5EF9" w:rsidP="00181DB4">
            <w:pPr>
              <w:pStyle w:val="pStyleTable"/>
              <w:numPr>
                <w:ilvl w:val="0"/>
                <w:numId w:val="4"/>
              </w:numPr>
              <w:spacing w:line="240" w:lineRule="auto"/>
            </w:pPr>
            <w:r>
              <w:rPr>
                <w:rStyle w:val="fStyleTable"/>
              </w:rPr>
              <w:lastRenderedPageBreak/>
              <w:t>назначение мазей и парафинов;</w:t>
            </w:r>
          </w:p>
          <w:p w:rsidR="00A548B3" w:rsidRDefault="00AC5EF9" w:rsidP="00181DB4">
            <w:pPr>
              <w:pStyle w:val="pStyleTable"/>
              <w:numPr>
                <w:ilvl w:val="0"/>
                <w:numId w:val="4"/>
              </w:numPr>
              <w:spacing w:line="240" w:lineRule="auto"/>
            </w:pPr>
            <w:r>
              <w:rPr>
                <w:rStyle w:val="fStyleTable"/>
              </w:rPr>
              <w:t>основы правил соревнований в избранном виде спорта.</w:t>
            </w:r>
          </w:p>
        </w:tc>
        <w:tc>
          <w:tcPr>
            <w:tcW w:w="2939" w:type="dxa"/>
          </w:tcPr>
          <w:p w:rsidR="00A548B3" w:rsidRDefault="00AC5EF9" w:rsidP="0022305D">
            <w:pPr>
              <w:pStyle w:val="pStyleTable"/>
              <w:numPr>
                <w:ilvl w:val="0"/>
                <w:numId w:val="4"/>
              </w:numPr>
              <w:spacing w:line="240" w:lineRule="auto"/>
            </w:pPr>
            <w:r>
              <w:rPr>
                <w:rStyle w:val="fStyleTable"/>
              </w:rPr>
              <w:lastRenderedPageBreak/>
              <w:t>технику безопасности на занятиях, прогулках, походах;</w:t>
            </w:r>
          </w:p>
          <w:p w:rsidR="00A548B3" w:rsidRDefault="00AC5EF9" w:rsidP="0022305D">
            <w:pPr>
              <w:pStyle w:val="pStyleTable"/>
              <w:numPr>
                <w:ilvl w:val="0"/>
                <w:numId w:val="4"/>
              </w:numPr>
              <w:spacing w:line="240" w:lineRule="auto"/>
            </w:pPr>
            <w:r>
              <w:rPr>
                <w:rStyle w:val="fStyleTable"/>
              </w:rPr>
              <w:t>историю лыжных гонок в мире, России;</w:t>
            </w:r>
          </w:p>
          <w:p w:rsidR="00A548B3" w:rsidRDefault="00AC5EF9" w:rsidP="0022305D">
            <w:pPr>
              <w:pStyle w:val="pStyleTable"/>
              <w:numPr>
                <w:ilvl w:val="0"/>
                <w:numId w:val="4"/>
              </w:numPr>
              <w:spacing w:line="240" w:lineRule="auto"/>
            </w:pPr>
            <w:r>
              <w:rPr>
                <w:rStyle w:val="fStyleTable"/>
              </w:rPr>
              <w:t>основные понятия, термины лыжных гонок;</w:t>
            </w:r>
          </w:p>
          <w:p w:rsidR="00A548B3" w:rsidRDefault="00AC5EF9" w:rsidP="0022305D">
            <w:pPr>
              <w:pStyle w:val="pStyleTable"/>
              <w:numPr>
                <w:ilvl w:val="0"/>
                <w:numId w:val="4"/>
              </w:numPr>
              <w:spacing w:line="240" w:lineRule="auto"/>
            </w:pPr>
            <w:r>
              <w:rPr>
                <w:rStyle w:val="fStyleTable"/>
              </w:rPr>
              <w:t>правильность выполнения различных физических упражнений;</w:t>
            </w:r>
          </w:p>
          <w:p w:rsidR="00A548B3" w:rsidRDefault="00AC5EF9" w:rsidP="0022305D">
            <w:pPr>
              <w:pStyle w:val="pStyleTable"/>
              <w:numPr>
                <w:ilvl w:val="0"/>
                <w:numId w:val="4"/>
              </w:numPr>
              <w:spacing w:line="240" w:lineRule="auto"/>
            </w:pPr>
            <w:r>
              <w:rPr>
                <w:rStyle w:val="fStyleTable"/>
              </w:rPr>
              <w:t>правила имитации лыжных ходов на месте и в движении;</w:t>
            </w:r>
          </w:p>
          <w:p w:rsidR="00A548B3" w:rsidRDefault="00AC5EF9" w:rsidP="0022305D">
            <w:pPr>
              <w:pStyle w:val="pStyleTable"/>
              <w:numPr>
                <w:ilvl w:val="0"/>
                <w:numId w:val="4"/>
              </w:numPr>
              <w:spacing w:line="240" w:lineRule="auto"/>
            </w:pPr>
            <w:r>
              <w:rPr>
                <w:rStyle w:val="fStyleTable"/>
              </w:rPr>
              <w:t>основы здорового питания;</w:t>
            </w:r>
          </w:p>
          <w:p w:rsidR="00A548B3" w:rsidRDefault="00AC5EF9" w:rsidP="0022305D">
            <w:pPr>
              <w:pStyle w:val="pStyleTable"/>
              <w:numPr>
                <w:ilvl w:val="0"/>
                <w:numId w:val="4"/>
              </w:numPr>
              <w:spacing w:line="240" w:lineRule="auto"/>
            </w:pPr>
            <w:r>
              <w:rPr>
                <w:rStyle w:val="fStyleTable"/>
              </w:rPr>
              <w:t>о способах закаливания, режиме дня, врачебном контроле и гигиене спортсмена;</w:t>
            </w:r>
          </w:p>
          <w:p w:rsidR="00A548B3" w:rsidRDefault="00AC5EF9" w:rsidP="00181DB4">
            <w:pPr>
              <w:pStyle w:val="pStyleTable"/>
              <w:numPr>
                <w:ilvl w:val="0"/>
                <w:numId w:val="4"/>
              </w:numPr>
              <w:spacing w:line="240" w:lineRule="auto"/>
            </w:pPr>
            <w:r>
              <w:rPr>
                <w:rStyle w:val="fStyleTable"/>
              </w:rPr>
              <w:t>правила обращения с лыжным снаряжением;</w:t>
            </w:r>
          </w:p>
          <w:p w:rsidR="00A548B3" w:rsidRDefault="00AC5EF9" w:rsidP="00181DB4">
            <w:pPr>
              <w:pStyle w:val="pStyleTable"/>
              <w:numPr>
                <w:ilvl w:val="0"/>
                <w:numId w:val="4"/>
              </w:numPr>
              <w:spacing w:line="240" w:lineRule="auto"/>
            </w:pPr>
            <w:r>
              <w:rPr>
                <w:rStyle w:val="fStyleTable"/>
              </w:rPr>
              <w:t>отличие классических ходов  и  коньковых ходов;</w:t>
            </w:r>
          </w:p>
          <w:p w:rsidR="00A548B3" w:rsidRDefault="00AC5EF9" w:rsidP="00181DB4">
            <w:pPr>
              <w:pStyle w:val="pStyleTable"/>
              <w:numPr>
                <w:ilvl w:val="0"/>
                <w:numId w:val="4"/>
              </w:numPr>
              <w:spacing w:line="240" w:lineRule="auto"/>
            </w:pPr>
            <w:r>
              <w:rPr>
                <w:rStyle w:val="fStyleTable"/>
              </w:rPr>
              <w:lastRenderedPageBreak/>
              <w:t>основы правил соревнований в избранном виде спорта;</w:t>
            </w:r>
          </w:p>
        </w:tc>
        <w:tc>
          <w:tcPr>
            <w:tcW w:w="2869" w:type="dxa"/>
          </w:tcPr>
          <w:p w:rsidR="00A548B3" w:rsidRDefault="00AC5EF9" w:rsidP="00181DB4">
            <w:pPr>
              <w:pStyle w:val="pStyleTable"/>
              <w:numPr>
                <w:ilvl w:val="0"/>
                <w:numId w:val="4"/>
              </w:numPr>
              <w:spacing w:line="240" w:lineRule="auto"/>
            </w:pPr>
            <w:r>
              <w:rPr>
                <w:rStyle w:val="fStyleTable"/>
              </w:rPr>
              <w:lastRenderedPageBreak/>
              <w:t>технику безопасности на занятиях, прогулках, походах;</w:t>
            </w:r>
          </w:p>
          <w:p w:rsidR="00A548B3" w:rsidRDefault="00AC5EF9" w:rsidP="00181DB4">
            <w:pPr>
              <w:pStyle w:val="pStyleTable"/>
              <w:numPr>
                <w:ilvl w:val="0"/>
                <w:numId w:val="4"/>
              </w:numPr>
              <w:spacing w:line="240" w:lineRule="auto"/>
            </w:pPr>
            <w:r>
              <w:rPr>
                <w:rStyle w:val="fStyleTable"/>
              </w:rPr>
              <w:t>историю развития лыжного спорта;</w:t>
            </w:r>
          </w:p>
          <w:p w:rsidR="00A548B3" w:rsidRDefault="00AC5EF9" w:rsidP="00181DB4">
            <w:pPr>
              <w:pStyle w:val="pStyleTable"/>
              <w:numPr>
                <w:ilvl w:val="0"/>
                <w:numId w:val="4"/>
              </w:numPr>
              <w:spacing w:line="240" w:lineRule="auto"/>
            </w:pPr>
            <w:r>
              <w:rPr>
                <w:rStyle w:val="fStyleTable"/>
              </w:rPr>
              <w:t>терминологию;</w:t>
            </w:r>
          </w:p>
          <w:p w:rsidR="00A548B3" w:rsidRDefault="00AC5EF9" w:rsidP="00181DB4">
            <w:pPr>
              <w:pStyle w:val="pStyleTable"/>
              <w:numPr>
                <w:ilvl w:val="0"/>
                <w:numId w:val="4"/>
              </w:numPr>
              <w:spacing w:line="240" w:lineRule="auto"/>
            </w:pPr>
            <w:r>
              <w:rPr>
                <w:rStyle w:val="fStyleTable"/>
              </w:rPr>
              <w:t>правильность выполнения различных физических упражнений;</w:t>
            </w:r>
          </w:p>
          <w:p w:rsidR="00A548B3" w:rsidRDefault="00AC5EF9" w:rsidP="00181DB4">
            <w:pPr>
              <w:pStyle w:val="pStyleTable"/>
              <w:numPr>
                <w:ilvl w:val="0"/>
                <w:numId w:val="4"/>
              </w:numPr>
              <w:spacing w:line="240" w:lineRule="auto"/>
            </w:pPr>
            <w:r>
              <w:rPr>
                <w:rStyle w:val="fStyleTable"/>
              </w:rPr>
              <w:t>методы самоконтроля и оценки результатов индивидуальной спортивной деятельности и поддержания спортивной формы;</w:t>
            </w:r>
          </w:p>
          <w:p w:rsidR="00A548B3" w:rsidRDefault="00AC5EF9" w:rsidP="00181DB4">
            <w:pPr>
              <w:pStyle w:val="pStyleTable"/>
              <w:numPr>
                <w:ilvl w:val="0"/>
                <w:numId w:val="4"/>
              </w:numPr>
              <w:spacing w:line="240" w:lineRule="auto"/>
            </w:pPr>
            <w:r>
              <w:rPr>
                <w:rStyle w:val="fStyleTable"/>
              </w:rPr>
              <w:t>основы здорового питания;</w:t>
            </w:r>
          </w:p>
          <w:p w:rsidR="00A548B3" w:rsidRDefault="00AC5EF9" w:rsidP="0022305D">
            <w:pPr>
              <w:pStyle w:val="pStyleTable"/>
              <w:numPr>
                <w:ilvl w:val="0"/>
                <w:numId w:val="4"/>
              </w:numPr>
              <w:spacing w:line="240" w:lineRule="auto"/>
            </w:pPr>
            <w:r>
              <w:rPr>
                <w:rStyle w:val="fStyleTable"/>
              </w:rPr>
              <w:t>основы правил соревнований в избранном виде спорта;</w:t>
            </w:r>
          </w:p>
        </w:tc>
      </w:tr>
      <w:tr w:rsidR="00A548B3" w:rsidTr="00FC1007">
        <w:trPr>
          <w:trHeight w:val="369"/>
        </w:trPr>
        <w:tc>
          <w:tcPr>
            <w:tcW w:w="1090" w:type="dxa"/>
          </w:tcPr>
          <w:p w:rsidR="00A548B3" w:rsidRDefault="00AC5EF9" w:rsidP="00181DB4">
            <w:pPr>
              <w:pStyle w:val="pStyleTableTh"/>
              <w:spacing w:line="240" w:lineRule="auto"/>
            </w:pPr>
            <w:r>
              <w:rPr>
                <w:rStyle w:val="fStyleTableTh"/>
              </w:rPr>
              <w:lastRenderedPageBreak/>
              <w:t>Уметь</w:t>
            </w:r>
          </w:p>
        </w:tc>
        <w:tc>
          <w:tcPr>
            <w:tcW w:w="2845" w:type="dxa"/>
          </w:tcPr>
          <w:p w:rsidR="00A548B3" w:rsidRDefault="00AC5EF9" w:rsidP="00181DB4">
            <w:pPr>
              <w:pStyle w:val="pStyleTable"/>
              <w:numPr>
                <w:ilvl w:val="0"/>
                <w:numId w:val="4"/>
              </w:numPr>
              <w:spacing w:line="240" w:lineRule="auto"/>
            </w:pPr>
            <w:r>
              <w:rPr>
                <w:rStyle w:val="fStyleTable"/>
              </w:rPr>
              <w:t>передвигаться скользящим шагом;</w:t>
            </w:r>
          </w:p>
          <w:p w:rsidR="00A548B3" w:rsidRDefault="00AC5EF9" w:rsidP="00181DB4">
            <w:pPr>
              <w:pStyle w:val="pStyleTable"/>
              <w:numPr>
                <w:ilvl w:val="0"/>
                <w:numId w:val="4"/>
              </w:numPr>
              <w:spacing w:line="240" w:lineRule="auto"/>
            </w:pPr>
            <w:r>
              <w:rPr>
                <w:rStyle w:val="fStyleTable"/>
              </w:rPr>
              <w:t>выполнять повороты переступанием на месте и в движении;</w:t>
            </w:r>
          </w:p>
          <w:p w:rsidR="00A548B3" w:rsidRDefault="00AC5EF9" w:rsidP="00181DB4">
            <w:pPr>
              <w:pStyle w:val="pStyleTable"/>
              <w:numPr>
                <w:ilvl w:val="0"/>
                <w:numId w:val="4"/>
              </w:numPr>
              <w:spacing w:line="240" w:lineRule="auto"/>
            </w:pPr>
            <w:r>
              <w:rPr>
                <w:rStyle w:val="fStyleTable"/>
              </w:rPr>
              <w:t>преодолевать спуски в стойке устойчивости;</w:t>
            </w:r>
          </w:p>
          <w:p w:rsidR="00A548B3" w:rsidRDefault="00AC5EF9" w:rsidP="00181DB4">
            <w:pPr>
              <w:pStyle w:val="pStyleTable"/>
              <w:numPr>
                <w:ilvl w:val="0"/>
                <w:numId w:val="4"/>
              </w:numPr>
              <w:spacing w:line="240" w:lineRule="auto"/>
            </w:pPr>
            <w:r>
              <w:rPr>
                <w:rStyle w:val="fStyleTable"/>
              </w:rPr>
              <w:t>выполнять подъемы «лесенкой» наискось, «елочкой»;</w:t>
            </w:r>
          </w:p>
          <w:p w:rsidR="00A548B3" w:rsidRDefault="00AC5EF9" w:rsidP="00181DB4">
            <w:pPr>
              <w:pStyle w:val="pStyleTable"/>
              <w:numPr>
                <w:ilvl w:val="0"/>
                <w:numId w:val="4"/>
              </w:numPr>
              <w:spacing w:line="240" w:lineRule="auto"/>
            </w:pPr>
            <w:r>
              <w:rPr>
                <w:rStyle w:val="fStyleTable"/>
              </w:rPr>
              <w:t>передвигаться классическими ходами и коньковым ходом;</w:t>
            </w:r>
          </w:p>
          <w:p w:rsidR="00A548B3" w:rsidRDefault="00AC5EF9" w:rsidP="00181DB4">
            <w:pPr>
              <w:pStyle w:val="pStyleTable"/>
              <w:numPr>
                <w:ilvl w:val="0"/>
                <w:numId w:val="4"/>
              </w:numPr>
              <w:spacing w:line="240" w:lineRule="auto"/>
            </w:pPr>
            <w:r>
              <w:rPr>
                <w:rStyle w:val="fStyleTable"/>
              </w:rPr>
              <w:t>оказывать первую помощь при обморожениях и потертостях;</w:t>
            </w:r>
          </w:p>
        </w:tc>
        <w:tc>
          <w:tcPr>
            <w:tcW w:w="2939" w:type="dxa"/>
          </w:tcPr>
          <w:p w:rsidR="00A548B3" w:rsidRDefault="00AC5EF9" w:rsidP="00181DB4">
            <w:pPr>
              <w:pStyle w:val="pStyleTable"/>
              <w:numPr>
                <w:ilvl w:val="0"/>
                <w:numId w:val="4"/>
              </w:numPr>
              <w:spacing w:line="240" w:lineRule="auto"/>
            </w:pPr>
            <w:r>
              <w:rPr>
                <w:rStyle w:val="fStyleTable"/>
              </w:rPr>
              <w:t>передвигаться классическими ходами и коньковым ходом</w:t>
            </w:r>
          </w:p>
          <w:p w:rsidR="00A548B3" w:rsidRDefault="00AC5EF9" w:rsidP="00181DB4">
            <w:pPr>
              <w:pStyle w:val="pStyleTable"/>
              <w:numPr>
                <w:ilvl w:val="0"/>
                <w:numId w:val="4"/>
              </w:numPr>
              <w:spacing w:line="240" w:lineRule="auto"/>
            </w:pPr>
            <w:r>
              <w:rPr>
                <w:rStyle w:val="fStyleTable"/>
              </w:rPr>
              <w:t>преодолевать  подъемы «елочкой», «</w:t>
            </w:r>
            <w:proofErr w:type="spellStart"/>
            <w:r>
              <w:rPr>
                <w:rStyle w:val="fStyleTable"/>
              </w:rPr>
              <w:t>полуелочкой</w:t>
            </w:r>
            <w:proofErr w:type="spellEnd"/>
            <w:r>
              <w:rPr>
                <w:rStyle w:val="fStyleTable"/>
              </w:rPr>
              <w:t>», ступающим, скользящим, беговым шагом.</w:t>
            </w:r>
          </w:p>
          <w:p w:rsidR="00A548B3" w:rsidRDefault="00AC5EF9" w:rsidP="00181DB4">
            <w:pPr>
              <w:pStyle w:val="pStyleTable"/>
              <w:numPr>
                <w:ilvl w:val="0"/>
                <w:numId w:val="4"/>
              </w:numPr>
              <w:spacing w:line="240" w:lineRule="auto"/>
            </w:pPr>
            <w:r>
              <w:rPr>
                <w:rStyle w:val="fStyleTable"/>
              </w:rPr>
              <w:t>выполнять торможение «плугом», «упором», «поворотом», соскальзыванием, падением.</w:t>
            </w:r>
          </w:p>
          <w:p w:rsidR="00A548B3" w:rsidRDefault="00AC5EF9" w:rsidP="00181DB4">
            <w:pPr>
              <w:pStyle w:val="pStyleTable"/>
              <w:numPr>
                <w:ilvl w:val="0"/>
                <w:numId w:val="4"/>
              </w:numPr>
              <w:spacing w:line="240" w:lineRule="auto"/>
            </w:pPr>
            <w:r>
              <w:rPr>
                <w:rStyle w:val="fStyleTable"/>
              </w:rPr>
              <w:t>применять лыжные мази и парафины;</w:t>
            </w:r>
          </w:p>
          <w:p w:rsidR="00A548B3" w:rsidRDefault="00AC5EF9" w:rsidP="00181DB4">
            <w:pPr>
              <w:pStyle w:val="pStyleTable"/>
              <w:numPr>
                <w:ilvl w:val="0"/>
                <w:numId w:val="4"/>
              </w:numPr>
              <w:spacing w:line="240" w:lineRule="auto"/>
            </w:pPr>
            <w:r>
              <w:rPr>
                <w:rStyle w:val="fStyleTable"/>
              </w:rPr>
              <w:t>оказывать первую помощь при обморожениях и потертостях;</w:t>
            </w:r>
          </w:p>
        </w:tc>
        <w:tc>
          <w:tcPr>
            <w:tcW w:w="2869" w:type="dxa"/>
          </w:tcPr>
          <w:p w:rsidR="00A548B3" w:rsidRDefault="00AC5EF9" w:rsidP="00181DB4">
            <w:pPr>
              <w:pStyle w:val="pStyleTable"/>
              <w:numPr>
                <w:ilvl w:val="0"/>
                <w:numId w:val="4"/>
              </w:numPr>
              <w:spacing w:line="240" w:lineRule="auto"/>
            </w:pPr>
            <w:r>
              <w:rPr>
                <w:rStyle w:val="fStyleTable"/>
              </w:rPr>
              <w:t>правильно распределять свои силы для выполнения физических нагрузок;</w:t>
            </w:r>
          </w:p>
          <w:p w:rsidR="00A548B3" w:rsidRDefault="00AC5EF9" w:rsidP="00181DB4">
            <w:pPr>
              <w:pStyle w:val="pStyleTable"/>
              <w:numPr>
                <w:ilvl w:val="0"/>
                <w:numId w:val="4"/>
              </w:numPr>
              <w:spacing w:line="240" w:lineRule="auto"/>
            </w:pPr>
            <w:r>
              <w:rPr>
                <w:rStyle w:val="fStyleTable"/>
              </w:rPr>
              <w:t>выполнять комплексы упражнений по ОФП и СФП;</w:t>
            </w:r>
          </w:p>
          <w:p w:rsidR="00A548B3" w:rsidRDefault="00AC5EF9" w:rsidP="00181DB4">
            <w:pPr>
              <w:pStyle w:val="pStyleTable"/>
              <w:numPr>
                <w:ilvl w:val="0"/>
                <w:numId w:val="4"/>
              </w:numPr>
              <w:spacing w:line="240" w:lineRule="auto"/>
            </w:pPr>
            <w:r>
              <w:rPr>
                <w:rStyle w:val="fStyleTable"/>
              </w:rPr>
              <w:t>поддерживать свой уровень физической подготовленности;</w:t>
            </w:r>
          </w:p>
          <w:p w:rsidR="00A548B3" w:rsidRDefault="00AC5EF9" w:rsidP="00181DB4">
            <w:pPr>
              <w:pStyle w:val="pStyleTable"/>
              <w:numPr>
                <w:ilvl w:val="0"/>
                <w:numId w:val="4"/>
              </w:numPr>
              <w:spacing w:line="240" w:lineRule="auto"/>
            </w:pPr>
            <w:r>
              <w:rPr>
                <w:rStyle w:val="fStyleTable"/>
              </w:rPr>
              <w:t>планировать режим дня, обеспечивать оптимальное сочетание умственных, физических нагрузок и отдыха;</w:t>
            </w:r>
          </w:p>
          <w:p w:rsidR="00A548B3" w:rsidRDefault="00AC5EF9" w:rsidP="00181DB4">
            <w:pPr>
              <w:pStyle w:val="pStyleTable"/>
              <w:numPr>
                <w:ilvl w:val="0"/>
                <w:numId w:val="4"/>
              </w:numPr>
              <w:spacing w:line="240" w:lineRule="auto"/>
            </w:pPr>
            <w:r>
              <w:rPr>
                <w:rStyle w:val="fStyleTable"/>
              </w:rPr>
              <w:t>применять лыжные мази и парафины</w:t>
            </w:r>
          </w:p>
        </w:tc>
      </w:tr>
      <w:tr w:rsidR="00A548B3" w:rsidTr="00FC1007">
        <w:trPr>
          <w:trHeight w:val="369"/>
        </w:trPr>
        <w:tc>
          <w:tcPr>
            <w:tcW w:w="1090" w:type="dxa"/>
          </w:tcPr>
          <w:p w:rsidR="00A548B3" w:rsidRDefault="00AC5EF9" w:rsidP="00181DB4">
            <w:pPr>
              <w:pStyle w:val="pStyleTableTh"/>
              <w:spacing w:line="240" w:lineRule="auto"/>
            </w:pPr>
            <w:r>
              <w:rPr>
                <w:rStyle w:val="fStyleTableTh"/>
              </w:rPr>
              <w:t>Владеть</w:t>
            </w:r>
          </w:p>
        </w:tc>
        <w:tc>
          <w:tcPr>
            <w:tcW w:w="2845" w:type="dxa"/>
          </w:tcPr>
          <w:p w:rsidR="00A548B3" w:rsidRDefault="00AC5EF9" w:rsidP="00181DB4">
            <w:pPr>
              <w:pStyle w:val="pStyleTable"/>
              <w:numPr>
                <w:ilvl w:val="0"/>
                <w:numId w:val="4"/>
              </w:numPr>
              <w:spacing w:line="240" w:lineRule="auto"/>
            </w:pPr>
            <w:r>
              <w:rPr>
                <w:rStyle w:val="fStyleTable"/>
              </w:rPr>
              <w:t>владеть основами гигиены;</w:t>
            </w:r>
          </w:p>
          <w:p w:rsidR="00A548B3" w:rsidRDefault="00AC5EF9" w:rsidP="00181DB4">
            <w:pPr>
              <w:pStyle w:val="pStyleTable"/>
              <w:numPr>
                <w:ilvl w:val="0"/>
                <w:numId w:val="4"/>
              </w:numPr>
              <w:spacing w:line="240" w:lineRule="auto"/>
            </w:pPr>
            <w:r>
              <w:rPr>
                <w:rStyle w:val="fStyleTable"/>
              </w:rPr>
              <w:t>культурой общения и поведения в социуме, навыками здорового образа жизни;</w:t>
            </w:r>
          </w:p>
          <w:p w:rsidR="00A548B3" w:rsidRDefault="00AC5EF9" w:rsidP="00181DB4">
            <w:pPr>
              <w:pStyle w:val="pStyleTable"/>
              <w:numPr>
                <w:ilvl w:val="0"/>
                <w:numId w:val="4"/>
              </w:numPr>
              <w:spacing w:line="240" w:lineRule="auto"/>
            </w:pPr>
            <w:r>
              <w:rPr>
                <w:rStyle w:val="fStyleTable"/>
              </w:rPr>
              <w:t>полученными знаниями и навыками на практике</w:t>
            </w:r>
          </w:p>
        </w:tc>
        <w:tc>
          <w:tcPr>
            <w:tcW w:w="2939" w:type="dxa"/>
          </w:tcPr>
          <w:p w:rsidR="00A548B3" w:rsidRDefault="00AC5EF9" w:rsidP="00181DB4">
            <w:pPr>
              <w:pStyle w:val="pStyleTable"/>
              <w:numPr>
                <w:ilvl w:val="0"/>
                <w:numId w:val="4"/>
              </w:numPr>
              <w:spacing w:line="240" w:lineRule="auto"/>
            </w:pPr>
            <w:r>
              <w:rPr>
                <w:rStyle w:val="fStyleTable"/>
              </w:rPr>
              <w:t>владеть основами гигиены;</w:t>
            </w:r>
          </w:p>
          <w:p w:rsidR="00A548B3" w:rsidRDefault="00AC5EF9" w:rsidP="00181DB4">
            <w:pPr>
              <w:pStyle w:val="pStyleTable"/>
              <w:numPr>
                <w:ilvl w:val="0"/>
                <w:numId w:val="4"/>
              </w:numPr>
              <w:spacing w:line="240" w:lineRule="auto"/>
            </w:pPr>
            <w:r>
              <w:rPr>
                <w:rStyle w:val="fStyleTable"/>
              </w:rPr>
              <w:t>техникой основных лыжных ходов;</w:t>
            </w:r>
          </w:p>
          <w:p w:rsidR="00A548B3" w:rsidRDefault="00AC5EF9" w:rsidP="00181DB4">
            <w:pPr>
              <w:pStyle w:val="pStyleTable"/>
              <w:numPr>
                <w:ilvl w:val="0"/>
                <w:numId w:val="4"/>
              </w:numPr>
              <w:spacing w:line="240" w:lineRule="auto"/>
            </w:pPr>
            <w:r>
              <w:rPr>
                <w:rStyle w:val="fStyleTable"/>
              </w:rPr>
              <w:t>культурой общения и поведения в социуме, навыками здорового образа жизни;</w:t>
            </w:r>
          </w:p>
          <w:p w:rsidR="00A548B3" w:rsidRDefault="00AC5EF9" w:rsidP="00181DB4">
            <w:pPr>
              <w:pStyle w:val="pStyleTable"/>
              <w:numPr>
                <w:ilvl w:val="0"/>
                <w:numId w:val="4"/>
              </w:numPr>
              <w:spacing w:line="240" w:lineRule="auto"/>
            </w:pPr>
            <w:r>
              <w:rPr>
                <w:rStyle w:val="fStyleTable"/>
              </w:rPr>
              <w:t>полученными знаниями и навыками на практике</w:t>
            </w:r>
          </w:p>
        </w:tc>
        <w:tc>
          <w:tcPr>
            <w:tcW w:w="2869" w:type="dxa"/>
          </w:tcPr>
          <w:p w:rsidR="00A548B3" w:rsidRDefault="00AC5EF9" w:rsidP="00181DB4">
            <w:pPr>
              <w:pStyle w:val="pStyleTable"/>
              <w:numPr>
                <w:ilvl w:val="0"/>
                <w:numId w:val="4"/>
              </w:numPr>
              <w:spacing w:line="240" w:lineRule="auto"/>
            </w:pPr>
            <w:r>
              <w:rPr>
                <w:rStyle w:val="fStyleTable"/>
              </w:rPr>
              <w:t>техникой основных лыжных ходов;</w:t>
            </w:r>
          </w:p>
          <w:p w:rsidR="00A548B3" w:rsidRDefault="00AC5EF9" w:rsidP="00181DB4">
            <w:pPr>
              <w:pStyle w:val="pStyleTable"/>
              <w:numPr>
                <w:ilvl w:val="0"/>
                <w:numId w:val="4"/>
              </w:numPr>
              <w:spacing w:line="240" w:lineRule="auto"/>
            </w:pPr>
            <w:r>
              <w:rPr>
                <w:rStyle w:val="fStyleTable"/>
              </w:rPr>
              <w:t>приемами оказания первой помощи;</w:t>
            </w:r>
          </w:p>
          <w:p w:rsidR="00A548B3" w:rsidRDefault="00AC5EF9" w:rsidP="00181DB4">
            <w:pPr>
              <w:pStyle w:val="pStyleTable"/>
              <w:numPr>
                <w:ilvl w:val="0"/>
                <w:numId w:val="4"/>
              </w:numPr>
              <w:spacing w:line="240" w:lineRule="auto"/>
            </w:pPr>
            <w:r>
              <w:rPr>
                <w:rStyle w:val="fStyleTable"/>
              </w:rPr>
              <w:t>культурой общения и поведения в социуме, навыками здорового образа жизни;</w:t>
            </w:r>
          </w:p>
          <w:p w:rsidR="00A548B3" w:rsidRDefault="00AC5EF9" w:rsidP="00181DB4">
            <w:pPr>
              <w:pStyle w:val="pStyleTable"/>
              <w:numPr>
                <w:ilvl w:val="0"/>
                <w:numId w:val="4"/>
              </w:numPr>
              <w:spacing w:line="240" w:lineRule="auto"/>
            </w:pPr>
            <w:r>
              <w:rPr>
                <w:rStyle w:val="fStyleTable"/>
              </w:rPr>
              <w:t>основами гигиены;</w:t>
            </w:r>
          </w:p>
          <w:p w:rsidR="00A548B3" w:rsidRDefault="00AC5EF9" w:rsidP="00181DB4">
            <w:pPr>
              <w:pStyle w:val="pStyleTable"/>
              <w:numPr>
                <w:ilvl w:val="0"/>
                <w:numId w:val="4"/>
              </w:numPr>
              <w:spacing w:line="240" w:lineRule="auto"/>
            </w:pPr>
            <w:r>
              <w:rPr>
                <w:rStyle w:val="fStyleTable"/>
              </w:rPr>
              <w:t>полученными знаниями и навыками на практике.</w:t>
            </w:r>
          </w:p>
        </w:tc>
      </w:tr>
    </w:tbl>
    <w:p w:rsidR="003E3DB7" w:rsidRDefault="003E3DB7" w:rsidP="003E3DB7">
      <w:pPr>
        <w:pStyle w:val="2"/>
      </w:pPr>
      <w:bookmarkStart w:id="20" w:name="_Toc20"/>
    </w:p>
    <w:p w:rsidR="003E3DB7" w:rsidRPr="0022305D" w:rsidRDefault="003E3DB7" w:rsidP="003E3DB7">
      <w:pPr>
        <w:pStyle w:val="2"/>
      </w:pPr>
      <w:r w:rsidRPr="0022305D">
        <w:t xml:space="preserve">1.3. Организационно-методические особенности многолетней подготовки юных лыжников-гонщиков </w:t>
      </w:r>
    </w:p>
    <w:p w:rsidR="00AA5651" w:rsidRPr="0022305D" w:rsidRDefault="00AA5651" w:rsidP="00AA5651">
      <w:pPr>
        <w:widowControl w:val="0"/>
        <w:autoSpaceDE w:val="0"/>
        <w:spacing w:line="240" w:lineRule="auto"/>
      </w:pPr>
    </w:p>
    <w:p w:rsidR="00AA5651" w:rsidRPr="0022305D" w:rsidRDefault="00AA5651" w:rsidP="002F4461">
      <w:pPr>
        <w:widowControl w:val="0"/>
        <w:autoSpaceDE w:val="0"/>
        <w:spacing w:line="240" w:lineRule="auto"/>
        <w:ind w:left="10" w:firstLine="698"/>
      </w:pPr>
      <w:r w:rsidRPr="0022305D">
        <w:t>Многолетняя подготовка спортсмена строится на основе следующих методических положений.</w:t>
      </w:r>
    </w:p>
    <w:p w:rsidR="00AA5651" w:rsidRPr="0022305D" w:rsidRDefault="0081422E" w:rsidP="0081422E">
      <w:pPr>
        <w:widowControl w:val="0"/>
        <w:autoSpaceDE w:val="0"/>
        <w:ind w:firstLine="708"/>
      </w:pPr>
      <w:r w:rsidRPr="0022305D">
        <w:lastRenderedPageBreak/>
        <w:t xml:space="preserve">1. </w:t>
      </w:r>
      <w:r w:rsidR="00E5308E" w:rsidRPr="0022305D">
        <w:t>Единая педагогическая система, обеспечивающая преемственность задач, средств, методов, организационных форм подготовки</w:t>
      </w:r>
      <w:r w:rsidRPr="0022305D">
        <w:t xml:space="preserve"> всех возрастных групп. Основным критерием эффективности многолетней подготовки является наивысший спортивный результат, достигнутый в оптимальных возрастных границах.</w:t>
      </w:r>
    </w:p>
    <w:p w:rsidR="00AA5651" w:rsidRPr="0022305D" w:rsidRDefault="0081422E" w:rsidP="0022305D">
      <w:pPr>
        <w:widowControl w:val="0"/>
        <w:tabs>
          <w:tab w:val="left" w:pos="709"/>
        </w:tabs>
        <w:overflowPunct w:val="0"/>
        <w:autoSpaceDE w:val="0"/>
        <w:ind w:right="120"/>
      </w:pPr>
      <w:r w:rsidRPr="0022305D">
        <w:tab/>
        <w:t xml:space="preserve">2. </w:t>
      </w:r>
      <w:r w:rsidR="00AA5651" w:rsidRPr="0022305D">
        <w:t xml:space="preserve">Целевая направленность по отношению к высшему спортивному мастерству в процессе подготовки всех возрастных групп. </w:t>
      </w:r>
    </w:p>
    <w:p w:rsidR="00AA5651" w:rsidRPr="0022305D" w:rsidRDefault="0081422E" w:rsidP="0022305D">
      <w:pPr>
        <w:widowControl w:val="0"/>
        <w:tabs>
          <w:tab w:val="left" w:pos="709"/>
        </w:tabs>
        <w:suppressAutoHyphens/>
        <w:overflowPunct w:val="0"/>
        <w:autoSpaceDE w:val="0"/>
        <w:spacing w:line="240" w:lineRule="auto"/>
        <w:ind w:right="100"/>
      </w:pPr>
      <w:r w:rsidRPr="0022305D">
        <w:tab/>
        <w:t>3.</w:t>
      </w:r>
      <w:r w:rsidR="00AA5651" w:rsidRPr="0022305D">
        <w:t xml:space="preserve">Оптимальное соотношение (соразмерность) различных сторон подготовленности спортсмена в процессе многолетней тренировки. </w:t>
      </w:r>
    </w:p>
    <w:p w:rsidR="00AA5651" w:rsidRPr="0022305D" w:rsidRDefault="0081422E" w:rsidP="0022305D">
      <w:pPr>
        <w:widowControl w:val="0"/>
        <w:tabs>
          <w:tab w:val="left" w:pos="709"/>
        </w:tabs>
        <w:overflowPunct w:val="0"/>
        <w:autoSpaceDE w:val="0"/>
        <w:ind w:right="120"/>
      </w:pPr>
      <w:r w:rsidRPr="0022305D">
        <w:tab/>
        <w:t>4.</w:t>
      </w:r>
      <w:r w:rsidR="00AA5651" w:rsidRPr="0022305D">
        <w:t>Неуклонный рост объема средств общей и специальной подготовки, соотношение между которыми постепенно изменяется: из года в год увеличивается удельный вес объема сре</w:t>
      </w:r>
      <w:proofErr w:type="gramStart"/>
      <w:r w:rsidR="00AA5651" w:rsidRPr="0022305D">
        <w:t>дств сп</w:t>
      </w:r>
      <w:proofErr w:type="gramEnd"/>
      <w:r w:rsidR="00AA5651" w:rsidRPr="0022305D">
        <w:t xml:space="preserve">ециальной подготовки по отношению к общему объему тренировочной нагрузки и соответственно уменьшается удельный вес средств общей подготовки. </w:t>
      </w:r>
    </w:p>
    <w:p w:rsidR="00AA5651" w:rsidRPr="0022305D" w:rsidRDefault="0081422E" w:rsidP="0022305D">
      <w:pPr>
        <w:widowControl w:val="0"/>
        <w:tabs>
          <w:tab w:val="left" w:pos="709"/>
        </w:tabs>
        <w:suppressAutoHyphens/>
        <w:overflowPunct w:val="0"/>
        <w:autoSpaceDE w:val="0"/>
        <w:spacing w:line="240" w:lineRule="auto"/>
        <w:ind w:right="280"/>
      </w:pPr>
      <w:r w:rsidRPr="0022305D">
        <w:tab/>
        <w:t>5.</w:t>
      </w:r>
      <w:r w:rsidR="00AA5651" w:rsidRPr="0022305D">
        <w:t xml:space="preserve">Поступательное увеличение объема и интенсивности тренировочных и соревновательных нагрузок, их неуклонный рост на протяжении многолетней подготовки. Каждый период очередного годичного цикла должен начинаться и завершаться на более высоком уровне тренировочных нагрузок по сравнению с соответствующим периодом предыдущего годичного цикла. </w:t>
      </w:r>
    </w:p>
    <w:p w:rsidR="00AA5651" w:rsidRPr="0022305D" w:rsidRDefault="0081422E" w:rsidP="0022305D">
      <w:pPr>
        <w:widowControl w:val="0"/>
        <w:tabs>
          <w:tab w:val="left" w:pos="709"/>
        </w:tabs>
        <w:suppressAutoHyphens/>
        <w:overflowPunct w:val="0"/>
        <w:autoSpaceDE w:val="0"/>
        <w:spacing w:line="240" w:lineRule="auto"/>
        <w:ind w:left="10" w:right="220"/>
        <w:rPr>
          <w:sz w:val="24"/>
          <w:szCs w:val="24"/>
        </w:rPr>
      </w:pPr>
      <w:r w:rsidRPr="0022305D">
        <w:tab/>
        <w:t>6.</w:t>
      </w:r>
      <w:r w:rsidR="00AA5651" w:rsidRPr="0022305D">
        <w:t>Строгое соблюдение постепенности в процессе использования тренировочных и соревновательных нагрузок, особенно в занятиях с детьми, подростками, юношам</w:t>
      </w:r>
      <w:r w:rsidR="003E3DB7" w:rsidRPr="0022305D">
        <w:t>и и девушками. Всесторонняя под</w:t>
      </w:r>
      <w:r w:rsidR="00AA5651" w:rsidRPr="0022305D">
        <w:t xml:space="preserve">готовленность неуклонно повышается лишь в том случае, если тренировочные и соревновательные нагрузки на этапах многолетней тренировки соответствуют возрастным и индивидуальным особенностям спортсмена. </w:t>
      </w:r>
    </w:p>
    <w:p w:rsidR="00AA5651" w:rsidRPr="0022305D" w:rsidRDefault="00AA5651" w:rsidP="002F4461">
      <w:pPr>
        <w:widowControl w:val="0"/>
        <w:autoSpaceDE w:val="0"/>
        <w:spacing w:line="240" w:lineRule="auto"/>
        <w:rPr>
          <w:sz w:val="24"/>
          <w:szCs w:val="24"/>
        </w:rPr>
      </w:pPr>
    </w:p>
    <w:p w:rsidR="00AA5651" w:rsidRPr="0022305D" w:rsidRDefault="00AA5651" w:rsidP="0081422E">
      <w:pPr>
        <w:spacing w:line="240" w:lineRule="auto"/>
        <w:ind w:firstLine="708"/>
      </w:pPr>
      <w:r w:rsidRPr="0022305D">
        <w:t>Преимущественная направленность тренировочного процесса на этапах многолетней подготовки определяется с учетом сенситивных (чувствительных) периодов развития физических качеств. Вместе с тем необходимо уделять внимание воспитанию тех физических качеств, которые в данном возрасте активно не развиваются. Особенно важно соблюдать соразмерность в развитии общей выносливости, скоростных способностей и силы, т. е. тех качеств, в основе которых лежат разные физиологические механизмы. Оптимальными периодами для развития физических качеств у мальчиков являются: аэробные возможности организма -</w:t>
      </w:r>
      <w:r w:rsidR="0081422E" w:rsidRPr="0022305D">
        <w:t xml:space="preserve"> </w:t>
      </w:r>
      <w:r w:rsidRPr="0022305D">
        <w:t>возраст от 8 до 10 лет и после 14 лет; анаэробно-гликолитические возможности - возраст 15-17 лет, анаэробно-</w:t>
      </w:r>
      <w:proofErr w:type="spellStart"/>
      <w:r w:rsidRPr="0022305D">
        <w:t>алактатный</w:t>
      </w:r>
      <w:proofErr w:type="spellEnd"/>
      <w:r w:rsidRPr="0022305D">
        <w:t xml:space="preserve"> механизм энергообеспечения - 16-18 лет. У девочек сенситивные периоды формирования физических качеств наступают приблизительно на один год раньше.</w:t>
      </w:r>
    </w:p>
    <w:p w:rsidR="00AA5651" w:rsidRPr="0022305D" w:rsidRDefault="00AC650D" w:rsidP="00AC650D">
      <w:pPr>
        <w:widowControl w:val="0"/>
        <w:autoSpaceDE w:val="0"/>
        <w:spacing w:line="240" w:lineRule="auto"/>
        <w:jc w:val="center"/>
        <w:rPr>
          <w:b/>
        </w:rPr>
      </w:pPr>
      <w:r w:rsidRPr="0022305D">
        <w:rPr>
          <w:b/>
        </w:rPr>
        <w:t>План-схема годичного цикла</w:t>
      </w:r>
    </w:p>
    <w:p w:rsidR="00AA5651" w:rsidRPr="0022305D" w:rsidRDefault="00AA5651" w:rsidP="002F4461">
      <w:pPr>
        <w:widowControl w:val="0"/>
        <w:autoSpaceDE w:val="0"/>
        <w:spacing w:line="240" w:lineRule="auto"/>
      </w:pPr>
    </w:p>
    <w:p w:rsidR="00AC650D" w:rsidRPr="0022305D" w:rsidRDefault="00AC650D" w:rsidP="002F4461">
      <w:pPr>
        <w:widowControl w:val="0"/>
        <w:overflowPunct w:val="0"/>
        <w:autoSpaceDE w:val="0"/>
        <w:spacing w:line="240" w:lineRule="auto"/>
        <w:ind w:right="80" w:firstLine="442"/>
      </w:pPr>
      <w:r w:rsidRPr="0022305D">
        <w:rPr>
          <w:bCs/>
          <w:iCs/>
        </w:rPr>
        <w:t xml:space="preserve">Годичный учебно-тренировочный процесс делится на три периода: </w:t>
      </w:r>
      <w:r w:rsidRPr="0022305D">
        <w:rPr>
          <w:bCs/>
          <w:iCs/>
        </w:rPr>
        <w:lastRenderedPageBreak/>
        <w:t>подготовительный, соревновательный и переходный, имеющие специфические задачи, структуру и содержание. Длительность периодов и этапов тренировок зависит от возраста и уровня подготовленности занимающихся.</w:t>
      </w:r>
    </w:p>
    <w:p w:rsidR="00AC650D" w:rsidRPr="0022305D" w:rsidRDefault="00AC650D" w:rsidP="002F4461">
      <w:pPr>
        <w:widowControl w:val="0"/>
        <w:overflowPunct w:val="0"/>
        <w:autoSpaceDE w:val="0"/>
        <w:spacing w:line="240" w:lineRule="auto"/>
        <w:ind w:right="80" w:firstLine="442"/>
      </w:pPr>
      <w:r w:rsidRPr="0022305D">
        <w:rPr>
          <w:b/>
          <w:bCs/>
          <w:i/>
          <w:iCs/>
        </w:rPr>
        <w:t>Подготовительный период</w:t>
      </w:r>
      <w:r w:rsidRPr="0022305D">
        <w:t>- период фундаментальной подготовки - начинается в июне и заканчивается в начале декабря, который подразделяется на два этапа: обще-подготовительный и специально-подготовительный. Задачей обще-подготовительного этапа является создание и развитие предпосылок для приобретения спортивной формы занимающихся. Задачей второго, специально-подготовительного этапа, включающего и подготовку на снегу «</w:t>
      </w:r>
      <w:proofErr w:type="spellStart"/>
      <w:r w:rsidRPr="0022305D">
        <w:t>вкатывание</w:t>
      </w:r>
      <w:proofErr w:type="spellEnd"/>
      <w:r w:rsidRPr="0022305D">
        <w:t>», является создание и становление непосредственно спортивной формы.</w:t>
      </w:r>
    </w:p>
    <w:p w:rsidR="00AA5651" w:rsidRPr="0022305D" w:rsidRDefault="00AA5651" w:rsidP="002F4461">
      <w:pPr>
        <w:widowControl w:val="0"/>
        <w:overflowPunct w:val="0"/>
        <w:autoSpaceDE w:val="0"/>
        <w:spacing w:line="240" w:lineRule="auto"/>
        <w:ind w:right="80" w:firstLine="442"/>
        <w:rPr>
          <w:b/>
          <w:bCs/>
          <w:i/>
          <w:iCs/>
        </w:rPr>
      </w:pPr>
      <w:r w:rsidRPr="0022305D">
        <w:t xml:space="preserve">Основными средствами решения задач подготовительного периода являются общефизические и специальные упражнения с целью совершенствования техники и развития двигательных качеств, кроссовый бег в сочетании с имитацией попеременного </w:t>
      </w:r>
      <w:proofErr w:type="spellStart"/>
      <w:r w:rsidRPr="0022305D">
        <w:t>двухшажного</w:t>
      </w:r>
      <w:proofErr w:type="spellEnd"/>
      <w:r w:rsidRPr="0022305D">
        <w:t xml:space="preserve"> хода, специализированная ходьба, гребля, плавание, езда на велосипеде, спортивные игры. </w:t>
      </w:r>
    </w:p>
    <w:p w:rsidR="00AA5651" w:rsidRPr="0022305D" w:rsidRDefault="00AA5651" w:rsidP="002F4461">
      <w:pPr>
        <w:widowControl w:val="0"/>
        <w:overflowPunct w:val="0"/>
        <w:autoSpaceDE w:val="0"/>
        <w:spacing w:line="240" w:lineRule="auto"/>
        <w:ind w:right="80" w:firstLine="442"/>
      </w:pPr>
      <w:r w:rsidRPr="0022305D">
        <w:rPr>
          <w:b/>
          <w:bCs/>
          <w:i/>
          <w:iCs/>
        </w:rPr>
        <w:t>Соревновательный период</w:t>
      </w:r>
      <w:r w:rsidRPr="0022305D">
        <w:t xml:space="preserve"> начинается с декабря и продолжается до последних соревнований сезона. Задачей этого периода является сохранение и упрочение спортивной формы и на основе этого достижения высоких спортивных результатов.</w:t>
      </w:r>
    </w:p>
    <w:p w:rsidR="00AA5651" w:rsidRPr="0022305D" w:rsidRDefault="00AA5651" w:rsidP="002F4461">
      <w:pPr>
        <w:widowControl w:val="0"/>
        <w:overflowPunct w:val="0"/>
        <w:autoSpaceDE w:val="0"/>
        <w:spacing w:line="240" w:lineRule="auto"/>
        <w:ind w:firstLine="499"/>
        <w:rPr>
          <w:b/>
          <w:bCs/>
          <w:i/>
          <w:iCs/>
        </w:rPr>
      </w:pPr>
      <w:r w:rsidRPr="0022305D">
        <w:t>Главным средством этого периода являются тренировочные занятия на снегу и специально - подготовительные упражнения. Средства общей физической подготовки в этом периоде применяются для поддержания общей тренированности и обеспечения активного отдыха путем переключений, позволяющих успешно применять высокие нагрузки на различных тренировочных дистанциях и в соревнованиях.</w:t>
      </w:r>
    </w:p>
    <w:p w:rsidR="00AA5651" w:rsidRPr="00AA5651" w:rsidRDefault="00AA5651" w:rsidP="002F4461">
      <w:pPr>
        <w:widowControl w:val="0"/>
        <w:overflowPunct w:val="0"/>
        <w:autoSpaceDE w:val="0"/>
        <w:spacing w:line="240" w:lineRule="auto"/>
        <w:ind w:right="160" w:firstLine="499"/>
      </w:pPr>
      <w:r w:rsidRPr="0022305D">
        <w:rPr>
          <w:b/>
          <w:bCs/>
          <w:i/>
          <w:iCs/>
        </w:rPr>
        <w:t>Переходный период</w:t>
      </w:r>
      <w:r w:rsidRPr="0022305D">
        <w:t xml:space="preserve"> начинается после окончания последних соревнований и тренировочных занятий на снегу с середины апреля (в зависимости от наличия снежного покрова) продолжается до конца мая. Основной задачей переходного периода является восстановление организма занимающихся после длительных и значительных физических нагрузок подготовительного и соревновательного периодов, обеспечение</w:t>
      </w:r>
      <w:r w:rsidR="005F48D7" w:rsidRPr="0022305D">
        <w:t xml:space="preserve"> активного отдыха и вместе с тем</w:t>
      </w:r>
      <w:r w:rsidRPr="0022305D">
        <w:t xml:space="preserve"> сохранение определенного уровня тренированности. Средствами тренировочных занятий могут быть спортивные и подвижные игры, плавание, прогулки, езда на велосипеде, гимнастические упражнения. Следует иметь в виду, что если спортсмены не имели достаточно высоких нагрузок в подготовительном и соревновательном периодах тренировки, необходимость в переходном периоде отпадает. В этом случае по окончании соревновательного периода следует подготовительный период нового годичного цикла тренировки.</w:t>
      </w:r>
    </w:p>
    <w:p w:rsidR="00AA5651" w:rsidRPr="00AA5651" w:rsidRDefault="00AA5651" w:rsidP="00181DB4">
      <w:pPr>
        <w:pStyle w:val="2"/>
      </w:pPr>
    </w:p>
    <w:p w:rsidR="00A548B3" w:rsidRDefault="005F48D7" w:rsidP="00181DB4">
      <w:pPr>
        <w:pStyle w:val="2"/>
      </w:pPr>
      <w:r>
        <w:t>1.4</w:t>
      </w:r>
      <w:r w:rsidR="00AC5EF9">
        <w:t>. Содержание программы</w:t>
      </w:r>
      <w:bookmarkEnd w:id="20"/>
    </w:p>
    <w:p w:rsidR="00A548B3" w:rsidRDefault="00AC5EF9" w:rsidP="00181DB4">
      <w:pPr>
        <w:pStyle w:val="pStyleTextCenter"/>
        <w:spacing w:line="240" w:lineRule="auto"/>
      </w:pPr>
      <w:r>
        <w:rPr>
          <w:rStyle w:val="fStyleTextBold"/>
        </w:rPr>
        <w:lastRenderedPageBreak/>
        <w:t>«Лыжные гонки»</w:t>
      </w:r>
    </w:p>
    <w:p w:rsidR="00A548B3" w:rsidRDefault="00AC5EF9" w:rsidP="00181DB4">
      <w:pPr>
        <w:pStyle w:val="pStyleTextCenter"/>
        <w:spacing w:line="240" w:lineRule="auto"/>
      </w:pPr>
      <w:r>
        <w:rPr>
          <w:rStyle w:val="fStyleTextBold"/>
        </w:rPr>
        <w:t>Стартовый уровень (1 год обучения)</w:t>
      </w:r>
    </w:p>
    <w:p w:rsidR="00A548B3" w:rsidRDefault="00AC5EF9" w:rsidP="00181DB4">
      <w:pPr>
        <w:pStyle w:val="pStyleTextCenter"/>
        <w:spacing w:line="240" w:lineRule="auto"/>
      </w:pPr>
      <w:r>
        <w:rPr>
          <w:rStyle w:val="fStyleTextBold"/>
        </w:rPr>
        <w:t>Учебный план</w:t>
      </w:r>
    </w:p>
    <w:p w:rsidR="00A548B3" w:rsidRDefault="00D85882" w:rsidP="00181DB4">
      <w:pPr>
        <w:pStyle w:val="pStyleTextRight"/>
        <w:spacing w:line="240" w:lineRule="auto"/>
      </w:pPr>
      <w:r>
        <w:rPr>
          <w:rStyle w:val="fStyleText"/>
        </w:rPr>
        <w:t>Таблица 1.4</w:t>
      </w:r>
      <w:r w:rsidR="00AC5EF9">
        <w:rPr>
          <w:rStyle w:val="fStyleText"/>
        </w:rPr>
        <w:t>.1</w:t>
      </w:r>
    </w:p>
    <w:p w:rsidR="00A548B3" w:rsidRDefault="00AC5EF9" w:rsidP="00181DB4">
      <w:pPr>
        <w:pStyle w:val="pStyleTextCenter"/>
        <w:spacing w:line="240" w:lineRule="auto"/>
      </w:pPr>
      <w:r>
        <w:rPr>
          <w:rStyle w:val="fStyleText"/>
        </w:rPr>
        <w:t>Учебный план</w:t>
      </w:r>
    </w:p>
    <w:tbl>
      <w:tblPr>
        <w:tblW w:w="491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70" w:type="dxa"/>
          <w:left w:w="70" w:type="dxa"/>
          <w:bottom w:w="70" w:type="dxa"/>
          <w:right w:w="70" w:type="dxa"/>
        </w:tblCellMar>
        <w:tblLook w:val="04A0" w:firstRow="1" w:lastRow="0" w:firstColumn="1" w:lastColumn="0" w:noHBand="0" w:noVBand="1"/>
      </w:tblPr>
      <w:tblGrid>
        <w:gridCol w:w="691"/>
        <w:gridCol w:w="3207"/>
        <w:gridCol w:w="850"/>
        <w:gridCol w:w="992"/>
        <w:gridCol w:w="1276"/>
        <w:gridCol w:w="2552"/>
      </w:tblGrid>
      <w:tr w:rsidR="00A548B3" w:rsidTr="0022305D">
        <w:trPr>
          <w:trHeight w:val="369"/>
        </w:trPr>
        <w:tc>
          <w:tcPr>
            <w:tcW w:w="691" w:type="dxa"/>
            <w:vMerge w:val="restart"/>
          </w:tcPr>
          <w:p w:rsidR="00A548B3" w:rsidRDefault="00AC5EF9" w:rsidP="00181DB4">
            <w:pPr>
              <w:pStyle w:val="pStyleTableTh"/>
              <w:spacing w:line="240" w:lineRule="auto"/>
            </w:pPr>
            <w:r>
              <w:rPr>
                <w:rStyle w:val="fStyleTableTh"/>
              </w:rPr>
              <w:t>№</w:t>
            </w:r>
          </w:p>
          <w:p w:rsidR="00A548B3" w:rsidRDefault="00AC5EF9" w:rsidP="00181DB4">
            <w:pPr>
              <w:pStyle w:val="pStyleTableTh"/>
              <w:spacing w:line="240" w:lineRule="auto"/>
            </w:pPr>
            <w:proofErr w:type="gramStart"/>
            <w:r>
              <w:rPr>
                <w:rStyle w:val="fStyleTableTh"/>
              </w:rPr>
              <w:t>п</w:t>
            </w:r>
            <w:proofErr w:type="gramEnd"/>
            <w:r>
              <w:rPr>
                <w:rStyle w:val="fStyleTableTh"/>
              </w:rPr>
              <w:t>/п</w:t>
            </w:r>
          </w:p>
        </w:tc>
        <w:tc>
          <w:tcPr>
            <w:tcW w:w="3207" w:type="dxa"/>
            <w:vMerge w:val="restart"/>
          </w:tcPr>
          <w:p w:rsidR="00A548B3" w:rsidRDefault="00AC5EF9" w:rsidP="00181DB4">
            <w:pPr>
              <w:pStyle w:val="pStyleTableTh"/>
              <w:spacing w:line="240" w:lineRule="auto"/>
            </w:pPr>
            <w:r>
              <w:rPr>
                <w:rStyle w:val="fStyleTableTh"/>
              </w:rPr>
              <w:t>Название раздела, темы</w:t>
            </w:r>
          </w:p>
        </w:tc>
        <w:tc>
          <w:tcPr>
            <w:tcW w:w="3118" w:type="dxa"/>
            <w:gridSpan w:val="3"/>
          </w:tcPr>
          <w:p w:rsidR="00A548B3" w:rsidRDefault="00AC5EF9" w:rsidP="00181DB4">
            <w:pPr>
              <w:pStyle w:val="pStyleTableTh"/>
              <w:spacing w:line="240" w:lineRule="auto"/>
            </w:pPr>
            <w:r>
              <w:rPr>
                <w:rStyle w:val="fStyleTableTh"/>
              </w:rPr>
              <w:t>Количество часов</w:t>
            </w:r>
          </w:p>
        </w:tc>
        <w:tc>
          <w:tcPr>
            <w:tcW w:w="2552" w:type="dxa"/>
            <w:vMerge w:val="restart"/>
          </w:tcPr>
          <w:p w:rsidR="00A548B3" w:rsidRDefault="00AC5EF9" w:rsidP="00181DB4">
            <w:pPr>
              <w:pStyle w:val="pStyleTableTh"/>
              <w:spacing w:line="240" w:lineRule="auto"/>
            </w:pPr>
            <w:r>
              <w:rPr>
                <w:rStyle w:val="fStyleTableTh"/>
              </w:rPr>
              <w:t>Формы аттестации/контроля</w:t>
            </w:r>
          </w:p>
        </w:tc>
      </w:tr>
      <w:tr w:rsidR="00A548B3" w:rsidTr="0022305D">
        <w:trPr>
          <w:trHeight w:val="369"/>
        </w:trPr>
        <w:tc>
          <w:tcPr>
            <w:tcW w:w="691" w:type="dxa"/>
            <w:vMerge/>
          </w:tcPr>
          <w:p w:rsidR="00A548B3" w:rsidRDefault="00A548B3" w:rsidP="00181DB4">
            <w:pPr>
              <w:spacing w:line="240" w:lineRule="auto"/>
            </w:pPr>
          </w:p>
        </w:tc>
        <w:tc>
          <w:tcPr>
            <w:tcW w:w="3207" w:type="dxa"/>
            <w:vMerge/>
          </w:tcPr>
          <w:p w:rsidR="00A548B3" w:rsidRDefault="00A548B3" w:rsidP="00181DB4">
            <w:pPr>
              <w:spacing w:line="240" w:lineRule="auto"/>
            </w:pPr>
          </w:p>
        </w:tc>
        <w:tc>
          <w:tcPr>
            <w:tcW w:w="850" w:type="dxa"/>
          </w:tcPr>
          <w:p w:rsidR="00A548B3" w:rsidRDefault="00AC5EF9" w:rsidP="00181DB4">
            <w:pPr>
              <w:pStyle w:val="pStyleTableTh"/>
              <w:spacing w:line="240" w:lineRule="auto"/>
            </w:pPr>
            <w:r>
              <w:rPr>
                <w:rStyle w:val="fStyleTableTh"/>
              </w:rPr>
              <w:t>Всего</w:t>
            </w:r>
          </w:p>
        </w:tc>
        <w:tc>
          <w:tcPr>
            <w:tcW w:w="992" w:type="dxa"/>
          </w:tcPr>
          <w:p w:rsidR="00A548B3" w:rsidRDefault="00AC5EF9" w:rsidP="00181DB4">
            <w:pPr>
              <w:pStyle w:val="pStyleTableTh"/>
              <w:spacing w:line="240" w:lineRule="auto"/>
            </w:pPr>
            <w:r>
              <w:rPr>
                <w:rStyle w:val="fStyleTableTh"/>
              </w:rPr>
              <w:t>Теория</w:t>
            </w:r>
          </w:p>
        </w:tc>
        <w:tc>
          <w:tcPr>
            <w:tcW w:w="1276" w:type="dxa"/>
          </w:tcPr>
          <w:p w:rsidR="00A548B3" w:rsidRDefault="00AC5EF9" w:rsidP="00181DB4">
            <w:pPr>
              <w:pStyle w:val="pStyleTableTh"/>
              <w:spacing w:line="240" w:lineRule="auto"/>
            </w:pPr>
            <w:r>
              <w:rPr>
                <w:rStyle w:val="fStyleTableTh"/>
              </w:rPr>
              <w:t>Практика</w:t>
            </w:r>
          </w:p>
        </w:tc>
        <w:tc>
          <w:tcPr>
            <w:tcW w:w="2552" w:type="dxa"/>
            <w:vMerge/>
          </w:tcPr>
          <w:p w:rsidR="00A548B3" w:rsidRDefault="00A548B3" w:rsidP="00181DB4">
            <w:pPr>
              <w:spacing w:line="240" w:lineRule="auto"/>
            </w:pPr>
          </w:p>
        </w:tc>
      </w:tr>
      <w:tr w:rsidR="00A548B3" w:rsidTr="0022305D">
        <w:trPr>
          <w:trHeight w:val="369"/>
        </w:trPr>
        <w:tc>
          <w:tcPr>
            <w:tcW w:w="691" w:type="dxa"/>
          </w:tcPr>
          <w:p w:rsidR="00A548B3" w:rsidRDefault="00AC5EF9" w:rsidP="00181DB4">
            <w:pPr>
              <w:pStyle w:val="pStyleTable"/>
              <w:spacing w:line="240" w:lineRule="auto"/>
            </w:pPr>
            <w:r>
              <w:rPr>
                <w:rStyle w:val="fStyleTable"/>
              </w:rPr>
              <w:t>1</w:t>
            </w:r>
          </w:p>
        </w:tc>
        <w:tc>
          <w:tcPr>
            <w:tcW w:w="3207" w:type="dxa"/>
          </w:tcPr>
          <w:p w:rsidR="00A548B3" w:rsidRDefault="00AC5EF9" w:rsidP="00181DB4">
            <w:pPr>
              <w:pStyle w:val="pStyleTable"/>
              <w:spacing w:line="240" w:lineRule="auto"/>
            </w:pPr>
            <w:r>
              <w:rPr>
                <w:rStyle w:val="fStyleTable"/>
              </w:rPr>
              <w:t>Теоретическая подготовка</w:t>
            </w:r>
          </w:p>
        </w:tc>
        <w:tc>
          <w:tcPr>
            <w:tcW w:w="850" w:type="dxa"/>
          </w:tcPr>
          <w:p w:rsidR="00A548B3" w:rsidRDefault="00AC5EF9" w:rsidP="00181DB4">
            <w:pPr>
              <w:pStyle w:val="pStyleTable"/>
              <w:spacing w:line="240" w:lineRule="auto"/>
            </w:pPr>
            <w:r>
              <w:rPr>
                <w:rStyle w:val="fStyleTable"/>
              </w:rPr>
              <w:t>15</w:t>
            </w:r>
          </w:p>
        </w:tc>
        <w:tc>
          <w:tcPr>
            <w:tcW w:w="992" w:type="dxa"/>
          </w:tcPr>
          <w:p w:rsidR="00A548B3" w:rsidRDefault="00AC5EF9" w:rsidP="00181DB4">
            <w:pPr>
              <w:pStyle w:val="pStyleTable"/>
              <w:spacing w:line="240" w:lineRule="auto"/>
            </w:pPr>
            <w:r>
              <w:rPr>
                <w:rStyle w:val="fStyleTable"/>
              </w:rPr>
              <w:t>15</w:t>
            </w:r>
          </w:p>
        </w:tc>
        <w:tc>
          <w:tcPr>
            <w:tcW w:w="1276" w:type="dxa"/>
          </w:tcPr>
          <w:p w:rsidR="00A548B3" w:rsidRDefault="00AC5EF9" w:rsidP="00181DB4">
            <w:pPr>
              <w:pStyle w:val="pStyleTable"/>
              <w:spacing w:line="240" w:lineRule="auto"/>
            </w:pPr>
            <w:r>
              <w:rPr>
                <w:rStyle w:val="fStyleTable"/>
              </w:rPr>
              <w:t>0</w:t>
            </w:r>
          </w:p>
        </w:tc>
        <w:tc>
          <w:tcPr>
            <w:tcW w:w="2552" w:type="dxa"/>
          </w:tcPr>
          <w:p w:rsidR="00A548B3" w:rsidRDefault="00A548B3" w:rsidP="00181DB4">
            <w:pPr>
              <w:pStyle w:val="pStyleTable"/>
              <w:numPr>
                <w:ilvl w:val="0"/>
                <w:numId w:val="4"/>
              </w:numPr>
              <w:spacing w:line="240" w:lineRule="auto"/>
            </w:pPr>
          </w:p>
        </w:tc>
      </w:tr>
      <w:tr w:rsidR="00A548B3" w:rsidTr="0022305D">
        <w:trPr>
          <w:trHeight w:val="369"/>
        </w:trPr>
        <w:tc>
          <w:tcPr>
            <w:tcW w:w="691" w:type="dxa"/>
          </w:tcPr>
          <w:p w:rsidR="00A548B3" w:rsidRDefault="00AC5EF9" w:rsidP="00181DB4">
            <w:pPr>
              <w:pStyle w:val="pStyleTable"/>
              <w:spacing w:line="240" w:lineRule="auto"/>
            </w:pPr>
            <w:r>
              <w:rPr>
                <w:rStyle w:val="fStyleTable"/>
              </w:rPr>
              <w:t>1.1</w:t>
            </w:r>
          </w:p>
        </w:tc>
        <w:tc>
          <w:tcPr>
            <w:tcW w:w="3207" w:type="dxa"/>
          </w:tcPr>
          <w:p w:rsidR="00A548B3" w:rsidRDefault="00AC5EF9" w:rsidP="00181DB4">
            <w:pPr>
              <w:pStyle w:val="pStyleTable"/>
              <w:spacing w:line="240" w:lineRule="auto"/>
            </w:pPr>
            <w:r>
              <w:rPr>
                <w:rStyle w:val="fStyleTable"/>
              </w:rPr>
              <w:t>Вводное занятие. История развития лыжного спорта. Российские лыжники на Олимпийских играх</w:t>
            </w:r>
          </w:p>
        </w:tc>
        <w:tc>
          <w:tcPr>
            <w:tcW w:w="850" w:type="dxa"/>
          </w:tcPr>
          <w:p w:rsidR="00A548B3" w:rsidRDefault="00AC5EF9" w:rsidP="00181DB4">
            <w:pPr>
              <w:pStyle w:val="pStyleTable"/>
              <w:spacing w:line="240" w:lineRule="auto"/>
            </w:pPr>
            <w:r>
              <w:rPr>
                <w:rStyle w:val="fStyleTable"/>
              </w:rPr>
              <w:t>1</w:t>
            </w:r>
          </w:p>
        </w:tc>
        <w:tc>
          <w:tcPr>
            <w:tcW w:w="992" w:type="dxa"/>
          </w:tcPr>
          <w:p w:rsidR="00A548B3" w:rsidRDefault="00AC5EF9" w:rsidP="00181DB4">
            <w:pPr>
              <w:pStyle w:val="pStyleTable"/>
              <w:spacing w:line="240" w:lineRule="auto"/>
            </w:pPr>
            <w:r>
              <w:rPr>
                <w:rStyle w:val="fStyleTable"/>
              </w:rPr>
              <w:t>1</w:t>
            </w:r>
          </w:p>
        </w:tc>
        <w:tc>
          <w:tcPr>
            <w:tcW w:w="1276" w:type="dxa"/>
          </w:tcPr>
          <w:p w:rsidR="00A548B3" w:rsidRDefault="00AC5EF9" w:rsidP="00181DB4">
            <w:pPr>
              <w:pStyle w:val="pStyleTable"/>
              <w:spacing w:line="240" w:lineRule="auto"/>
            </w:pPr>
            <w:r>
              <w:rPr>
                <w:rStyle w:val="fStyleTable"/>
              </w:rPr>
              <w:t>0</w:t>
            </w:r>
          </w:p>
        </w:tc>
        <w:tc>
          <w:tcPr>
            <w:tcW w:w="2552" w:type="dxa"/>
          </w:tcPr>
          <w:p w:rsidR="00A548B3" w:rsidRDefault="00AC5EF9" w:rsidP="00181DB4">
            <w:pPr>
              <w:pStyle w:val="pStyleTable"/>
              <w:numPr>
                <w:ilvl w:val="0"/>
                <w:numId w:val="4"/>
              </w:numPr>
              <w:spacing w:line="240" w:lineRule="auto"/>
            </w:pPr>
            <w:r>
              <w:rPr>
                <w:rStyle w:val="fStyleTable"/>
              </w:rPr>
              <w:t>Текущий контроль</w:t>
            </w:r>
          </w:p>
        </w:tc>
      </w:tr>
      <w:tr w:rsidR="00A548B3" w:rsidTr="0022305D">
        <w:trPr>
          <w:trHeight w:val="369"/>
        </w:trPr>
        <w:tc>
          <w:tcPr>
            <w:tcW w:w="691" w:type="dxa"/>
          </w:tcPr>
          <w:p w:rsidR="00A548B3" w:rsidRDefault="00AC5EF9" w:rsidP="00181DB4">
            <w:pPr>
              <w:pStyle w:val="pStyleTable"/>
              <w:spacing w:line="240" w:lineRule="auto"/>
            </w:pPr>
            <w:r>
              <w:rPr>
                <w:rStyle w:val="fStyleTable"/>
              </w:rPr>
              <w:t>1.2</w:t>
            </w:r>
          </w:p>
        </w:tc>
        <w:tc>
          <w:tcPr>
            <w:tcW w:w="3207" w:type="dxa"/>
          </w:tcPr>
          <w:p w:rsidR="00A548B3" w:rsidRDefault="00AC5EF9" w:rsidP="00181DB4">
            <w:pPr>
              <w:pStyle w:val="pStyleTable"/>
              <w:spacing w:line="240" w:lineRule="auto"/>
            </w:pPr>
            <w:r>
              <w:rPr>
                <w:rStyle w:val="fStyleTable"/>
              </w:rPr>
              <w:t>Техника безопасности на занятиях лыжным спортом. Гигиена, закаливание, режим тренировочных занятий и отдыха. Питание, самоконтроль. Оказание первой помощи при травмах</w:t>
            </w:r>
          </w:p>
        </w:tc>
        <w:tc>
          <w:tcPr>
            <w:tcW w:w="850" w:type="dxa"/>
          </w:tcPr>
          <w:p w:rsidR="00A548B3" w:rsidRDefault="00AC5EF9" w:rsidP="00181DB4">
            <w:pPr>
              <w:pStyle w:val="pStyleTable"/>
              <w:spacing w:line="240" w:lineRule="auto"/>
            </w:pPr>
            <w:r>
              <w:rPr>
                <w:rStyle w:val="fStyleTable"/>
              </w:rPr>
              <w:t>4</w:t>
            </w:r>
          </w:p>
        </w:tc>
        <w:tc>
          <w:tcPr>
            <w:tcW w:w="992" w:type="dxa"/>
          </w:tcPr>
          <w:p w:rsidR="00A548B3" w:rsidRDefault="00AC5EF9" w:rsidP="00181DB4">
            <w:pPr>
              <w:pStyle w:val="pStyleTable"/>
              <w:spacing w:line="240" w:lineRule="auto"/>
            </w:pPr>
            <w:r>
              <w:rPr>
                <w:rStyle w:val="fStyleTable"/>
              </w:rPr>
              <w:t>4</w:t>
            </w:r>
          </w:p>
        </w:tc>
        <w:tc>
          <w:tcPr>
            <w:tcW w:w="1276" w:type="dxa"/>
          </w:tcPr>
          <w:p w:rsidR="00A548B3" w:rsidRDefault="00AC5EF9" w:rsidP="00181DB4">
            <w:pPr>
              <w:pStyle w:val="pStyleTable"/>
              <w:spacing w:line="240" w:lineRule="auto"/>
            </w:pPr>
            <w:r>
              <w:rPr>
                <w:rStyle w:val="fStyleTable"/>
              </w:rPr>
              <w:t>0</w:t>
            </w:r>
          </w:p>
        </w:tc>
        <w:tc>
          <w:tcPr>
            <w:tcW w:w="2552" w:type="dxa"/>
          </w:tcPr>
          <w:p w:rsidR="00A548B3" w:rsidRDefault="00AC5EF9" w:rsidP="00181DB4">
            <w:pPr>
              <w:pStyle w:val="pStyleTable"/>
              <w:numPr>
                <w:ilvl w:val="0"/>
                <w:numId w:val="4"/>
              </w:numPr>
              <w:spacing w:line="240" w:lineRule="auto"/>
            </w:pPr>
            <w:r>
              <w:rPr>
                <w:rStyle w:val="fStyleTable"/>
              </w:rPr>
              <w:t>Текущий контроль</w:t>
            </w:r>
          </w:p>
          <w:p w:rsidR="00A548B3" w:rsidRDefault="00AC5EF9" w:rsidP="00181DB4">
            <w:pPr>
              <w:pStyle w:val="pStyleTable"/>
              <w:numPr>
                <w:ilvl w:val="0"/>
                <w:numId w:val="4"/>
              </w:numPr>
              <w:spacing w:line="240" w:lineRule="auto"/>
            </w:pPr>
            <w:r>
              <w:rPr>
                <w:rStyle w:val="fStyleTable"/>
              </w:rPr>
              <w:t>наблюдение</w:t>
            </w:r>
          </w:p>
          <w:p w:rsidR="00A548B3" w:rsidRDefault="00AC5EF9" w:rsidP="00181DB4">
            <w:pPr>
              <w:pStyle w:val="pStyleTable"/>
              <w:numPr>
                <w:ilvl w:val="0"/>
                <w:numId w:val="4"/>
              </w:numPr>
              <w:spacing w:line="240" w:lineRule="auto"/>
            </w:pPr>
            <w:r>
              <w:rPr>
                <w:rStyle w:val="fStyleTable"/>
              </w:rPr>
              <w:t>беседа</w:t>
            </w:r>
          </w:p>
        </w:tc>
      </w:tr>
      <w:tr w:rsidR="00A548B3" w:rsidTr="0022305D">
        <w:trPr>
          <w:trHeight w:val="369"/>
        </w:trPr>
        <w:tc>
          <w:tcPr>
            <w:tcW w:w="691" w:type="dxa"/>
          </w:tcPr>
          <w:p w:rsidR="00A548B3" w:rsidRDefault="00AC5EF9" w:rsidP="00181DB4">
            <w:pPr>
              <w:pStyle w:val="pStyleTable"/>
              <w:spacing w:line="240" w:lineRule="auto"/>
            </w:pPr>
            <w:r>
              <w:rPr>
                <w:rStyle w:val="fStyleTable"/>
              </w:rPr>
              <w:t>1.3</w:t>
            </w:r>
          </w:p>
        </w:tc>
        <w:tc>
          <w:tcPr>
            <w:tcW w:w="3207" w:type="dxa"/>
          </w:tcPr>
          <w:p w:rsidR="00A548B3" w:rsidRDefault="00AC5EF9" w:rsidP="00181DB4">
            <w:pPr>
              <w:pStyle w:val="pStyleTable"/>
              <w:spacing w:line="240" w:lineRule="auto"/>
            </w:pPr>
            <w:r>
              <w:rPr>
                <w:rStyle w:val="fStyleTable"/>
              </w:rPr>
              <w:t>Лыжный инвентарь, выбор, хранение, уход за ним. Лыжные мази, парафин</w:t>
            </w:r>
          </w:p>
        </w:tc>
        <w:tc>
          <w:tcPr>
            <w:tcW w:w="850" w:type="dxa"/>
          </w:tcPr>
          <w:p w:rsidR="00A548B3" w:rsidRDefault="00AC5EF9" w:rsidP="00181DB4">
            <w:pPr>
              <w:pStyle w:val="pStyleTable"/>
              <w:spacing w:line="240" w:lineRule="auto"/>
            </w:pPr>
            <w:r>
              <w:rPr>
                <w:rStyle w:val="fStyleTable"/>
              </w:rPr>
              <w:t>2</w:t>
            </w:r>
          </w:p>
        </w:tc>
        <w:tc>
          <w:tcPr>
            <w:tcW w:w="992" w:type="dxa"/>
          </w:tcPr>
          <w:p w:rsidR="00A548B3" w:rsidRDefault="00AC5EF9" w:rsidP="00181DB4">
            <w:pPr>
              <w:pStyle w:val="pStyleTable"/>
              <w:spacing w:line="240" w:lineRule="auto"/>
            </w:pPr>
            <w:r>
              <w:rPr>
                <w:rStyle w:val="fStyleTable"/>
              </w:rPr>
              <w:t>2</w:t>
            </w:r>
          </w:p>
        </w:tc>
        <w:tc>
          <w:tcPr>
            <w:tcW w:w="1276" w:type="dxa"/>
          </w:tcPr>
          <w:p w:rsidR="00A548B3" w:rsidRDefault="00AC5EF9" w:rsidP="00181DB4">
            <w:pPr>
              <w:pStyle w:val="pStyleTable"/>
              <w:spacing w:line="240" w:lineRule="auto"/>
            </w:pPr>
            <w:r>
              <w:rPr>
                <w:rStyle w:val="fStyleTable"/>
              </w:rPr>
              <w:t>0</w:t>
            </w:r>
          </w:p>
        </w:tc>
        <w:tc>
          <w:tcPr>
            <w:tcW w:w="2552" w:type="dxa"/>
          </w:tcPr>
          <w:p w:rsidR="00A548B3" w:rsidRDefault="00AC5EF9" w:rsidP="00181DB4">
            <w:pPr>
              <w:pStyle w:val="pStyleTable"/>
              <w:numPr>
                <w:ilvl w:val="0"/>
                <w:numId w:val="4"/>
              </w:numPr>
              <w:spacing w:line="240" w:lineRule="auto"/>
            </w:pPr>
            <w:r>
              <w:rPr>
                <w:rStyle w:val="fStyleTable"/>
              </w:rPr>
              <w:t>Текущий контроль</w:t>
            </w:r>
          </w:p>
          <w:p w:rsidR="00A548B3" w:rsidRDefault="00AC5EF9" w:rsidP="00181DB4">
            <w:pPr>
              <w:pStyle w:val="pStyleTable"/>
              <w:numPr>
                <w:ilvl w:val="0"/>
                <w:numId w:val="4"/>
              </w:numPr>
              <w:spacing w:line="240" w:lineRule="auto"/>
            </w:pPr>
            <w:r>
              <w:rPr>
                <w:rStyle w:val="fStyleTable"/>
              </w:rPr>
              <w:t>наблюдение</w:t>
            </w:r>
          </w:p>
          <w:p w:rsidR="00A548B3" w:rsidRDefault="00AC5EF9" w:rsidP="00181DB4">
            <w:pPr>
              <w:pStyle w:val="pStyleTable"/>
              <w:numPr>
                <w:ilvl w:val="0"/>
                <w:numId w:val="4"/>
              </w:numPr>
              <w:spacing w:line="240" w:lineRule="auto"/>
            </w:pPr>
            <w:r>
              <w:rPr>
                <w:rStyle w:val="fStyleTable"/>
              </w:rPr>
              <w:t>беседа</w:t>
            </w:r>
          </w:p>
        </w:tc>
      </w:tr>
      <w:tr w:rsidR="00A548B3" w:rsidTr="0022305D">
        <w:trPr>
          <w:trHeight w:val="369"/>
        </w:trPr>
        <w:tc>
          <w:tcPr>
            <w:tcW w:w="691" w:type="dxa"/>
          </w:tcPr>
          <w:p w:rsidR="00A548B3" w:rsidRDefault="00AC5EF9" w:rsidP="00181DB4">
            <w:pPr>
              <w:pStyle w:val="pStyleTable"/>
              <w:spacing w:line="240" w:lineRule="auto"/>
            </w:pPr>
            <w:r>
              <w:rPr>
                <w:rStyle w:val="fStyleTable"/>
              </w:rPr>
              <w:t>1.4</w:t>
            </w:r>
          </w:p>
        </w:tc>
        <w:tc>
          <w:tcPr>
            <w:tcW w:w="3207" w:type="dxa"/>
          </w:tcPr>
          <w:p w:rsidR="00A548B3" w:rsidRDefault="00AC5EF9" w:rsidP="00181DB4">
            <w:pPr>
              <w:pStyle w:val="pStyleTable"/>
              <w:spacing w:line="240" w:lineRule="auto"/>
            </w:pPr>
            <w:r>
              <w:rPr>
                <w:rStyle w:val="fStyleTable"/>
              </w:rPr>
              <w:t>Основы техники способов передвижения на лыжах</w:t>
            </w:r>
          </w:p>
        </w:tc>
        <w:tc>
          <w:tcPr>
            <w:tcW w:w="850" w:type="dxa"/>
          </w:tcPr>
          <w:p w:rsidR="00A548B3" w:rsidRDefault="00AC5EF9" w:rsidP="00181DB4">
            <w:pPr>
              <w:pStyle w:val="pStyleTable"/>
              <w:spacing w:line="240" w:lineRule="auto"/>
            </w:pPr>
            <w:r>
              <w:rPr>
                <w:rStyle w:val="fStyleTable"/>
              </w:rPr>
              <w:t>5</w:t>
            </w:r>
          </w:p>
        </w:tc>
        <w:tc>
          <w:tcPr>
            <w:tcW w:w="992" w:type="dxa"/>
          </w:tcPr>
          <w:p w:rsidR="00A548B3" w:rsidRDefault="00AC5EF9" w:rsidP="00181DB4">
            <w:pPr>
              <w:pStyle w:val="pStyleTable"/>
              <w:spacing w:line="240" w:lineRule="auto"/>
            </w:pPr>
            <w:r>
              <w:rPr>
                <w:rStyle w:val="fStyleTable"/>
              </w:rPr>
              <w:t>5</w:t>
            </w:r>
          </w:p>
        </w:tc>
        <w:tc>
          <w:tcPr>
            <w:tcW w:w="1276" w:type="dxa"/>
          </w:tcPr>
          <w:p w:rsidR="00A548B3" w:rsidRDefault="00AC5EF9" w:rsidP="00181DB4">
            <w:pPr>
              <w:pStyle w:val="pStyleTable"/>
              <w:spacing w:line="240" w:lineRule="auto"/>
            </w:pPr>
            <w:r>
              <w:rPr>
                <w:rStyle w:val="fStyleTable"/>
              </w:rPr>
              <w:t>0</w:t>
            </w:r>
          </w:p>
        </w:tc>
        <w:tc>
          <w:tcPr>
            <w:tcW w:w="2552" w:type="dxa"/>
          </w:tcPr>
          <w:p w:rsidR="00A548B3" w:rsidRDefault="00AC5EF9" w:rsidP="00181DB4">
            <w:pPr>
              <w:pStyle w:val="pStyleTable"/>
              <w:numPr>
                <w:ilvl w:val="0"/>
                <w:numId w:val="4"/>
              </w:numPr>
              <w:spacing w:line="240" w:lineRule="auto"/>
            </w:pPr>
            <w:r>
              <w:rPr>
                <w:rStyle w:val="fStyleTable"/>
              </w:rPr>
              <w:t>Текущий контроль</w:t>
            </w:r>
          </w:p>
          <w:p w:rsidR="00A548B3" w:rsidRDefault="00AC5EF9" w:rsidP="00181DB4">
            <w:pPr>
              <w:pStyle w:val="pStyleTable"/>
              <w:numPr>
                <w:ilvl w:val="0"/>
                <w:numId w:val="4"/>
              </w:numPr>
              <w:spacing w:line="240" w:lineRule="auto"/>
            </w:pPr>
            <w:r>
              <w:rPr>
                <w:rStyle w:val="fStyleTable"/>
              </w:rPr>
              <w:t>наблюдение</w:t>
            </w:r>
          </w:p>
          <w:p w:rsidR="00A548B3" w:rsidRDefault="00AC5EF9" w:rsidP="00181DB4">
            <w:pPr>
              <w:pStyle w:val="pStyleTable"/>
              <w:numPr>
                <w:ilvl w:val="0"/>
                <w:numId w:val="4"/>
              </w:numPr>
              <w:spacing w:line="240" w:lineRule="auto"/>
            </w:pPr>
            <w:r>
              <w:rPr>
                <w:rStyle w:val="fStyleTable"/>
              </w:rPr>
              <w:t>беседа</w:t>
            </w:r>
          </w:p>
        </w:tc>
      </w:tr>
      <w:tr w:rsidR="00A548B3" w:rsidTr="0022305D">
        <w:trPr>
          <w:trHeight w:val="369"/>
        </w:trPr>
        <w:tc>
          <w:tcPr>
            <w:tcW w:w="691" w:type="dxa"/>
          </w:tcPr>
          <w:p w:rsidR="00A548B3" w:rsidRDefault="00AC5EF9" w:rsidP="00181DB4">
            <w:pPr>
              <w:pStyle w:val="pStyleTable"/>
              <w:spacing w:line="240" w:lineRule="auto"/>
            </w:pPr>
            <w:r>
              <w:rPr>
                <w:rStyle w:val="fStyleTable"/>
              </w:rPr>
              <w:t>1.5</w:t>
            </w:r>
          </w:p>
        </w:tc>
        <w:tc>
          <w:tcPr>
            <w:tcW w:w="3207" w:type="dxa"/>
          </w:tcPr>
          <w:p w:rsidR="00A548B3" w:rsidRDefault="00AC5EF9" w:rsidP="00181DB4">
            <w:pPr>
              <w:pStyle w:val="pStyleTable"/>
              <w:spacing w:line="240" w:lineRule="auto"/>
            </w:pPr>
            <w:r>
              <w:rPr>
                <w:rStyle w:val="fStyleTable"/>
              </w:rPr>
              <w:t>Правила соревнований по лыжным гонкам</w:t>
            </w:r>
          </w:p>
        </w:tc>
        <w:tc>
          <w:tcPr>
            <w:tcW w:w="850" w:type="dxa"/>
          </w:tcPr>
          <w:p w:rsidR="00A548B3" w:rsidRDefault="00AC5EF9" w:rsidP="00181DB4">
            <w:pPr>
              <w:pStyle w:val="pStyleTable"/>
              <w:spacing w:line="240" w:lineRule="auto"/>
            </w:pPr>
            <w:r>
              <w:rPr>
                <w:rStyle w:val="fStyleTable"/>
              </w:rPr>
              <w:t>1</w:t>
            </w:r>
          </w:p>
        </w:tc>
        <w:tc>
          <w:tcPr>
            <w:tcW w:w="992" w:type="dxa"/>
          </w:tcPr>
          <w:p w:rsidR="00A548B3" w:rsidRDefault="00AC5EF9" w:rsidP="00181DB4">
            <w:pPr>
              <w:pStyle w:val="pStyleTable"/>
              <w:spacing w:line="240" w:lineRule="auto"/>
            </w:pPr>
            <w:r>
              <w:rPr>
                <w:rStyle w:val="fStyleTable"/>
              </w:rPr>
              <w:t>1</w:t>
            </w:r>
          </w:p>
        </w:tc>
        <w:tc>
          <w:tcPr>
            <w:tcW w:w="1276" w:type="dxa"/>
          </w:tcPr>
          <w:p w:rsidR="00A548B3" w:rsidRDefault="00AC5EF9" w:rsidP="00181DB4">
            <w:pPr>
              <w:pStyle w:val="pStyleTable"/>
              <w:spacing w:line="240" w:lineRule="auto"/>
            </w:pPr>
            <w:r>
              <w:rPr>
                <w:rStyle w:val="fStyleTable"/>
              </w:rPr>
              <w:t>0</w:t>
            </w:r>
          </w:p>
        </w:tc>
        <w:tc>
          <w:tcPr>
            <w:tcW w:w="2552" w:type="dxa"/>
          </w:tcPr>
          <w:p w:rsidR="00A548B3" w:rsidRDefault="00AC5EF9" w:rsidP="00181DB4">
            <w:pPr>
              <w:pStyle w:val="pStyleTable"/>
              <w:numPr>
                <w:ilvl w:val="0"/>
                <w:numId w:val="4"/>
              </w:numPr>
              <w:spacing w:line="240" w:lineRule="auto"/>
            </w:pPr>
            <w:r>
              <w:rPr>
                <w:rStyle w:val="fStyleTable"/>
              </w:rPr>
              <w:t>Текущий контроль</w:t>
            </w:r>
          </w:p>
          <w:p w:rsidR="00A548B3" w:rsidRDefault="00FC1007" w:rsidP="00181DB4">
            <w:pPr>
              <w:pStyle w:val="pStyleTable"/>
              <w:numPr>
                <w:ilvl w:val="0"/>
                <w:numId w:val="4"/>
              </w:numPr>
              <w:spacing w:line="240" w:lineRule="auto"/>
            </w:pPr>
            <w:r>
              <w:rPr>
                <w:rStyle w:val="fStyleTable"/>
              </w:rPr>
              <w:t>бесед</w:t>
            </w:r>
            <w:r w:rsidR="00AC5EF9">
              <w:rPr>
                <w:rStyle w:val="fStyleTable"/>
              </w:rPr>
              <w:t>а</w:t>
            </w:r>
          </w:p>
        </w:tc>
      </w:tr>
      <w:tr w:rsidR="00A548B3" w:rsidTr="0022305D">
        <w:trPr>
          <w:trHeight w:val="369"/>
        </w:trPr>
        <w:tc>
          <w:tcPr>
            <w:tcW w:w="691" w:type="dxa"/>
          </w:tcPr>
          <w:p w:rsidR="00A548B3" w:rsidRDefault="00AC5EF9" w:rsidP="00181DB4">
            <w:pPr>
              <w:pStyle w:val="pStyleTable"/>
              <w:spacing w:line="240" w:lineRule="auto"/>
            </w:pPr>
            <w:r>
              <w:rPr>
                <w:rStyle w:val="fStyleTable"/>
              </w:rPr>
              <w:t>1.6</w:t>
            </w:r>
          </w:p>
        </w:tc>
        <w:tc>
          <w:tcPr>
            <w:tcW w:w="3207" w:type="dxa"/>
          </w:tcPr>
          <w:p w:rsidR="00A548B3" w:rsidRDefault="00AC5EF9" w:rsidP="00181DB4">
            <w:pPr>
              <w:pStyle w:val="pStyleTable"/>
              <w:spacing w:line="240" w:lineRule="auto"/>
            </w:pPr>
            <w:r>
              <w:rPr>
                <w:rStyle w:val="fStyleTable"/>
              </w:rPr>
              <w:t>Основные средства восстановления</w:t>
            </w:r>
          </w:p>
        </w:tc>
        <w:tc>
          <w:tcPr>
            <w:tcW w:w="850" w:type="dxa"/>
          </w:tcPr>
          <w:p w:rsidR="00A548B3" w:rsidRDefault="00AC5EF9" w:rsidP="00181DB4">
            <w:pPr>
              <w:pStyle w:val="pStyleTable"/>
              <w:spacing w:line="240" w:lineRule="auto"/>
            </w:pPr>
            <w:r>
              <w:rPr>
                <w:rStyle w:val="fStyleTable"/>
              </w:rPr>
              <w:t>1</w:t>
            </w:r>
          </w:p>
        </w:tc>
        <w:tc>
          <w:tcPr>
            <w:tcW w:w="992" w:type="dxa"/>
          </w:tcPr>
          <w:p w:rsidR="00A548B3" w:rsidRDefault="00AC5EF9" w:rsidP="00181DB4">
            <w:pPr>
              <w:pStyle w:val="pStyleTable"/>
              <w:spacing w:line="240" w:lineRule="auto"/>
            </w:pPr>
            <w:r>
              <w:rPr>
                <w:rStyle w:val="fStyleTable"/>
              </w:rPr>
              <w:t>1</w:t>
            </w:r>
          </w:p>
        </w:tc>
        <w:tc>
          <w:tcPr>
            <w:tcW w:w="1276" w:type="dxa"/>
          </w:tcPr>
          <w:p w:rsidR="00A548B3" w:rsidRDefault="00AC5EF9" w:rsidP="00181DB4">
            <w:pPr>
              <w:pStyle w:val="pStyleTable"/>
              <w:spacing w:line="240" w:lineRule="auto"/>
            </w:pPr>
            <w:r>
              <w:rPr>
                <w:rStyle w:val="fStyleTable"/>
              </w:rPr>
              <w:t>0</w:t>
            </w:r>
          </w:p>
        </w:tc>
        <w:tc>
          <w:tcPr>
            <w:tcW w:w="2552" w:type="dxa"/>
          </w:tcPr>
          <w:p w:rsidR="00A548B3" w:rsidRDefault="00AC5EF9" w:rsidP="00181DB4">
            <w:pPr>
              <w:pStyle w:val="pStyleTable"/>
              <w:numPr>
                <w:ilvl w:val="0"/>
                <w:numId w:val="4"/>
              </w:numPr>
              <w:spacing w:line="240" w:lineRule="auto"/>
            </w:pPr>
            <w:r>
              <w:rPr>
                <w:rStyle w:val="fStyleTable"/>
              </w:rPr>
              <w:t>Текущий контроль</w:t>
            </w:r>
          </w:p>
        </w:tc>
      </w:tr>
      <w:tr w:rsidR="00A548B3" w:rsidTr="0022305D">
        <w:trPr>
          <w:trHeight w:val="369"/>
        </w:trPr>
        <w:tc>
          <w:tcPr>
            <w:tcW w:w="691" w:type="dxa"/>
          </w:tcPr>
          <w:p w:rsidR="00A548B3" w:rsidRDefault="00AC5EF9" w:rsidP="00181DB4">
            <w:pPr>
              <w:pStyle w:val="pStyleTable"/>
              <w:spacing w:line="240" w:lineRule="auto"/>
            </w:pPr>
            <w:r>
              <w:rPr>
                <w:rStyle w:val="fStyleTable"/>
              </w:rPr>
              <w:t>1.7</w:t>
            </w:r>
          </w:p>
        </w:tc>
        <w:tc>
          <w:tcPr>
            <w:tcW w:w="3207" w:type="dxa"/>
          </w:tcPr>
          <w:p w:rsidR="00A548B3" w:rsidRDefault="00AC5EF9" w:rsidP="00181DB4">
            <w:pPr>
              <w:pStyle w:val="pStyleTable"/>
              <w:spacing w:line="240" w:lineRule="auto"/>
            </w:pPr>
            <w:r>
              <w:rPr>
                <w:rStyle w:val="fStyleTable"/>
              </w:rPr>
              <w:t>Оценка уровня знаний по теории лыжного спорта</w:t>
            </w:r>
          </w:p>
        </w:tc>
        <w:tc>
          <w:tcPr>
            <w:tcW w:w="850" w:type="dxa"/>
          </w:tcPr>
          <w:p w:rsidR="00A548B3" w:rsidRDefault="00AC5EF9" w:rsidP="00181DB4">
            <w:pPr>
              <w:pStyle w:val="pStyleTable"/>
              <w:spacing w:line="240" w:lineRule="auto"/>
            </w:pPr>
            <w:r>
              <w:rPr>
                <w:rStyle w:val="fStyleTable"/>
              </w:rPr>
              <w:t>1</w:t>
            </w:r>
          </w:p>
        </w:tc>
        <w:tc>
          <w:tcPr>
            <w:tcW w:w="992" w:type="dxa"/>
          </w:tcPr>
          <w:p w:rsidR="00A548B3" w:rsidRDefault="00AC5EF9" w:rsidP="00181DB4">
            <w:pPr>
              <w:pStyle w:val="pStyleTable"/>
              <w:spacing w:line="240" w:lineRule="auto"/>
            </w:pPr>
            <w:r>
              <w:rPr>
                <w:rStyle w:val="fStyleTable"/>
              </w:rPr>
              <w:t>1</w:t>
            </w:r>
          </w:p>
        </w:tc>
        <w:tc>
          <w:tcPr>
            <w:tcW w:w="1276" w:type="dxa"/>
          </w:tcPr>
          <w:p w:rsidR="00A548B3" w:rsidRDefault="00AC5EF9" w:rsidP="00181DB4">
            <w:pPr>
              <w:pStyle w:val="pStyleTable"/>
              <w:spacing w:line="240" w:lineRule="auto"/>
            </w:pPr>
            <w:r>
              <w:rPr>
                <w:rStyle w:val="fStyleTable"/>
              </w:rPr>
              <w:t>0</w:t>
            </w:r>
          </w:p>
        </w:tc>
        <w:tc>
          <w:tcPr>
            <w:tcW w:w="2552" w:type="dxa"/>
          </w:tcPr>
          <w:p w:rsidR="00A548B3" w:rsidRDefault="00AC5EF9" w:rsidP="00181DB4">
            <w:pPr>
              <w:pStyle w:val="pStyleTable"/>
              <w:numPr>
                <w:ilvl w:val="0"/>
                <w:numId w:val="4"/>
              </w:numPr>
              <w:spacing w:line="240" w:lineRule="auto"/>
            </w:pPr>
            <w:r>
              <w:rPr>
                <w:rStyle w:val="fStyleTable"/>
              </w:rPr>
              <w:t>Тестирование</w:t>
            </w:r>
          </w:p>
        </w:tc>
      </w:tr>
      <w:tr w:rsidR="00A548B3" w:rsidTr="0022305D">
        <w:trPr>
          <w:trHeight w:val="369"/>
        </w:trPr>
        <w:tc>
          <w:tcPr>
            <w:tcW w:w="691" w:type="dxa"/>
          </w:tcPr>
          <w:p w:rsidR="00A548B3" w:rsidRDefault="00AC5EF9" w:rsidP="00181DB4">
            <w:pPr>
              <w:pStyle w:val="pStyleTable"/>
              <w:spacing w:line="240" w:lineRule="auto"/>
            </w:pPr>
            <w:r>
              <w:rPr>
                <w:rStyle w:val="fStyleTable"/>
              </w:rPr>
              <w:t>2</w:t>
            </w:r>
          </w:p>
        </w:tc>
        <w:tc>
          <w:tcPr>
            <w:tcW w:w="3207" w:type="dxa"/>
          </w:tcPr>
          <w:p w:rsidR="00A548B3" w:rsidRDefault="00AC5EF9" w:rsidP="00181DB4">
            <w:pPr>
              <w:pStyle w:val="pStyleTable"/>
              <w:spacing w:line="240" w:lineRule="auto"/>
            </w:pPr>
            <w:r>
              <w:rPr>
                <w:rStyle w:val="fStyleTable"/>
              </w:rPr>
              <w:t>Практическая подготовка</w:t>
            </w:r>
          </w:p>
        </w:tc>
        <w:tc>
          <w:tcPr>
            <w:tcW w:w="850" w:type="dxa"/>
          </w:tcPr>
          <w:p w:rsidR="00A548B3" w:rsidRDefault="00AC5EF9" w:rsidP="00181DB4">
            <w:pPr>
              <w:pStyle w:val="pStyleTable"/>
              <w:spacing w:line="240" w:lineRule="auto"/>
            </w:pPr>
            <w:r>
              <w:rPr>
                <w:rStyle w:val="fStyleTable"/>
              </w:rPr>
              <w:t>2</w:t>
            </w:r>
            <w:r w:rsidR="003B3F6E">
              <w:rPr>
                <w:rStyle w:val="fStyleTable"/>
              </w:rPr>
              <w:t>29</w:t>
            </w:r>
          </w:p>
        </w:tc>
        <w:tc>
          <w:tcPr>
            <w:tcW w:w="992" w:type="dxa"/>
          </w:tcPr>
          <w:p w:rsidR="00A548B3" w:rsidRDefault="00AC5EF9" w:rsidP="00181DB4">
            <w:pPr>
              <w:pStyle w:val="pStyleTable"/>
              <w:spacing w:line="240" w:lineRule="auto"/>
            </w:pPr>
            <w:r>
              <w:rPr>
                <w:rStyle w:val="fStyleTable"/>
              </w:rPr>
              <w:t>1</w:t>
            </w:r>
          </w:p>
        </w:tc>
        <w:tc>
          <w:tcPr>
            <w:tcW w:w="1276" w:type="dxa"/>
          </w:tcPr>
          <w:p w:rsidR="00A548B3" w:rsidRDefault="00AC5EF9" w:rsidP="00181DB4">
            <w:pPr>
              <w:pStyle w:val="pStyleTable"/>
              <w:spacing w:line="240" w:lineRule="auto"/>
            </w:pPr>
            <w:r>
              <w:rPr>
                <w:rStyle w:val="fStyleTable"/>
              </w:rPr>
              <w:t>2</w:t>
            </w:r>
            <w:r w:rsidR="003B3F6E">
              <w:rPr>
                <w:rStyle w:val="fStyleTable"/>
              </w:rPr>
              <w:t>28</w:t>
            </w:r>
          </w:p>
        </w:tc>
        <w:tc>
          <w:tcPr>
            <w:tcW w:w="2552" w:type="dxa"/>
          </w:tcPr>
          <w:p w:rsidR="00A548B3" w:rsidRDefault="00A548B3" w:rsidP="00181DB4">
            <w:pPr>
              <w:pStyle w:val="pStyleTable"/>
              <w:numPr>
                <w:ilvl w:val="0"/>
                <w:numId w:val="4"/>
              </w:numPr>
              <w:spacing w:line="240" w:lineRule="auto"/>
            </w:pPr>
          </w:p>
        </w:tc>
      </w:tr>
      <w:tr w:rsidR="00A548B3" w:rsidTr="0022305D">
        <w:trPr>
          <w:trHeight w:val="369"/>
        </w:trPr>
        <w:tc>
          <w:tcPr>
            <w:tcW w:w="691" w:type="dxa"/>
          </w:tcPr>
          <w:p w:rsidR="00A548B3" w:rsidRDefault="00AC5EF9" w:rsidP="00181DB4">
            <w:pPr>
              <w:pStyle w:val="pStyleTable"/>
              <w:spacing w:line="240" w:lineRule="auto"/>
            </w:pPr>
            <w:r>
              <w:rPr>
                <w:rStyle w:val="fStyleTable"/>
              </w:rPr>
              <w:t>2.9</w:t>
            </w:r>
          </w:p>
        </w:tc>
        <w:tc>
          <w:tcPr>
            <w:tcW w:w="3207" w:type="dxa"/>
          </w:tcPr>
          <w:p w:rsidR="00A548B3" w:rsidRDefault="00AC5EF9" w:rsidP="00181DB4">
            <w:pPr>
              <w:pStyle w:val="pStyleTable"/>
              <w:spacing w:line="240" w:lineRule="auto"/>
            </w:pPr>
            <w:r>
              <w:rPr>
                <w:rStyle w:val="fStyleTable"/>
              </w:rPr>
              <w:t>Общая  физическая подготовка</w:t>
            </w:r>
          </w:p>
        </w:tc>
        <w:tc>
          <w:tcPr>
            <w:tcW w:w="850" w:type="dxa"/>
          </w:tcPr>
          <w:p w:rsidR="00A548B3" w:rsidRDefault="00AC5EF9" w:rsidP="00181DB4">
            <w:pPr>
              <w:pStyle w:val="pStyleTable"/>
              <w:spacing w:line="240" w:lineRule="auto"/>
            </w:pPr>
            <w:r>
              <w:rPr>
                <w:rStyle w:val="fStyleTable"/>
              </w:rPr>
              <w:t>1</w:t>
            </w:r>
            <w:r w:rsidR="003B3F6E">
              <w:rPr>
                <w:rStyle w:val="fStyleTable"/>
              </w:rPr>
              <w:t>34</w:t>
            </w:r>
          </w:p>
        </w:tc>
        <w:tc>
          <w:tcPr>
            <w:tcW w:w="992" w:type="dxa"/>
          </w:tcPr>
          <w:p w:rsidR="00A548B3" w:rsidRDefault="00AC5EF9" w:rsidP="00181DB4">
            <w:pPr>
              <w:pStyle w:val="pStyleTable"/>
              <w:spacing w:line="240" w:lineRule="auto"/>
            </w:pPr>
            <w:r>
              <w:rPr>
                <w:rStyle w:val="fStyleTable"/>
              </w:rPr>
              <w:t>1</w:t>
            </w:r>
          </w:p>
        </w:tc>
        <w:tc>
          <w:tcPr>
            <w:tcW w:w="1276" w:type="dxa"/>
          </w:tcPr>
          <w:p w:rsidR="00A548B3" w:rsidRDefault="00AC5EF9" w:rsidP="00181DB4">
            <w:pPr>
              <w:pStyle w:val="pStyleTable"/>
              <w:spacing w:line="240" w:lineRule="auto"/>
            </w:pPr>
            <w:r>
              <w:rPr>
                <w:rStyle w:val="fStyleTable"/>
              </w:rPr>
              <w:t>1</w:t>
            </w:r>
            <w:r w:rsidR="003B3F6E">
              <w:rPr>
                <w:rStyle w:val="fStyleTable"/>
              </w:rPr>
              <w:t>33</w:t>
            </w:r>
          </w:p>
        </w:tc>
        <w:tc>
          <w:tcPr>
            <w:tcW w:w="2552" w:type="dxa"/>
          </w:tcPr>
          <w:p w:rsidR="00A548B3" w:rsidRDefault="00AC5EF9" w:rsidP="00181DB4">
            <w:pPr>
              <w:pStyle w:val="pStyleTable"/>
              <w:numPr>
                <w:ilvl w:val="0"/>
                <w:numId w:val="4"/>
              </w:numPr>
              <w:spacing w:line="240" w:lineRule="auto"/>
            </w:pPr>
            <w:r>
              <w:rPr>
                <w:rStyle w:val="fStyleTable"/>
              </w:rPr>
              <w:t>Текущий контроль</w:t>
            </w:r>
          </w:p>
          <w:p w:rsidR="00A548B3" w:rsidRDefault="00AC5EF9" w:rsidP="00181DB4">
            <w:pPr>
              <w:pStyle w:val="pStyleTable"/>
              <w:numPr>
                <w:ilvl w:val="0"/>
                <w:numId w:val="4"/>
              </w:numPr>
              <w:spacing w:line="240" w:lineRule="auto"/>
            </w:pPr>
            <w:r>
              <w:rPr>
                <w:rStyle w:val="fStyleTable"/>
              </w:rPr>
              <w:t>наблюдение</w:t>
            </w:r>
          </w:p>
          <w:p w:rsidR="00A548B3" w:rsidRDefault="00AC5EF9" w:rsidP="00181DB4">
            <w:pPr>
              <w:pStyle w:val="pStyleTable"/>
              <w:numPr>
                <w:ilvl w:val="0"/>
                <w:numId w:val="4"/>
              </w:numPr>
              <w:spacing w:line="240" w:lineRule="auto"/>
            </w:pPr>
            <w:r>
              <w:rPr>
                <w:rStyle w:val="fStyleTable"/>
              </w:rPr>
              <w:t>беседа</w:t>
            </w:r>
          </w:p>
        </w:tc>
      </w:tr>
      <w:tr w:rsidR="00A548B3" w:rsidTr="0022305D">
        <w:trPr>
          <w:trHeight w:val="369"/>
        </w:trPr>
        <w:tc>
          <w:tcPr>
            <w:tcW w:w="691" w:type="dxa"/>
          </w:tcPr>
          <w:p w:rsidR="00A548B3" w:rsidRDefault="00AC5EF9" w:rsidP="00181DB4">
            <w:pPr>
              <w:pStyle w:val="pStyleTable"/>
              <w:spacing w:line="240" w:lineRule="auto"/>
            </w:pPr>
            <w:r>
              <w:rPr>
                <w:rStyle w:val="fStyleTable"/>
              </w:rPr>
              <w:t>2.10</w:t>
            </w:r>
          </w:p>
        </w:tc>
        <w:tc>
          <w:tcPr>
            <w:tcW w:w="3207" w:type="dxa"/>
          </w:tcPr>
          <w:p w:rsidR="00A548B3" w:rsidRDefault="00AC5EF9" w:rsidP="00181DB4">
            <w:pPr>
              <w:pStyle w:val="pStyleTable"/>
              <w:spacing w:line="240" w:lineRule="auto"/>
            </w:pPr>
            <w:r>
              <w:rPr>
                <w:rStyle w:val="fStyleTable"/>
              </w:rPr>
              <w:t>Специальная физическая подготовка</w:t>
            </w:r>
          </w:p>
        </w:tc>
        <w:tc>
          <w:tcPr>
            <w:tcW w:w="850" w:type="dxa"/>
          </w:tcPr>
          <w:p w:rsidR="00A548B3" w:rsidRDefault="003B3F6E" w:rsidP="00181DB4">
            <w:pPr>
              <w:pStyle w:val="pStyleTable"/>
              <w:spacing w:line="240" w:lineRule="auto"/>
            </w:pPr>
            <w:r>
              <w:rPr>
                <w:rStyle w:val="fStyleTable"/>
              </w:rPr>
              <w:t>47</w:t>
            </w:r>
          </w:p>
        </w:tc>
        <w:tc>
          <w:tcPr>
            <w:tcW w:w="992" w:type="dxa"/>
          </w:tcPr>
          <w:p w:rsidR="00A548B3" w:rsidRDefault="00AC5EF9" w:rsidP="00181DB4">
            <w:pPr>
              <w:pStyle w:val="pStyleTable"/>
              <w:spacing w:line="240" w:lineRule="auto"/>
            </w:pPr>
            <w:r>
              <w:rPr>
                <w:rStyle w:val="fStyleTable"/>
              </w:rPr>
              <w:t>0</w:t>
            </w:r>
          </w:p>
        </w:tc>
        <w:tc>
          <w:tcPr>
            <w:tcW w:w="1276" w:type="dxa"/>
          </w:tcPr>
          <w:p w:rsidR="00A548B3" w:rsidRDefault="003B3F6E" w:rsidP="00181DB4">
            <w:pPr>
              <w:pStyle w:val="pStyleTable"/>
              <w:spacing w:line="240" w:lineRule="auto"/>
            </w:pPr>
            <w:r>
              <w:rPr>
                <w:rStyle w:val="fStyleTable"/>
              </w:rPr>
              <w:t>47</w:t>
            </w:r>
          </w:p>
        </w:tc>
        <w:tc>
          <w:tcPr>
            <w:tcW w:w="2552" w:type="dxa"/>
          </w:tcPr>
          <w:p w:rsidR="00A548B3" w:rsidRDefault="00AC5EF9" w:rsidP="00181DB4">
            <w:pPr>
              <w:pStyle w:val="pStyleTable"/>
              <w:numPr>
                <w:ilvl w:val="0"/>
                <w:numId w:val="4"/>
              </w:numPr>
              <w:spacing w:line="240" w:lineRule="auto"/>
            </w:pPr>
            <w:r>
              <w:rPr>
                <w:rStyle w:val="fStyleTable"/>
              </w:rPr>
              <w:t>Текущий контроль</w:t>
            </w:r>
          </w:p>
          <w:p w:rsidR="00A548B3" w:rsidRDefault="00AC5EF9" w:rsidP="00181DB4">
            <w:pPr>
              <w:pStyle w:val="pStyleTable"/>
              <w:numPr>
                <w:ilvl w:val="0"/>
                <w:numId w:val="4"/>
              </w:numPr>
              <w:spacing w:line="240" w:lineRule="auto"/>
            </w:pPr>
            <w:r>
              <w:rPr>
                <w:rStyle w:val="fStyleTable"/>
              </w:rPr>
              <w:t>наблюдение</w:t>
            </w:r>
          </w:p>
          <w:p w:rsidR="00A548B3" w:rsidRDefault="00AC5EF9" w:rsidP="00181DB4">
            <w:pPr>
              <w:pStyle w:val="pStyleTable"/>
              <w:numPr>
                <w:ilvl w:val="0"/>
                <w:numId w:val="4"/>
              </w:numPr>
              <w:spacing w:line="240" w:lineRule="auto"/>
            </w:pPr>
            <w:r>
              <w:rPr>
                <w:rStyle w:val="fStyleTable"/>
              </w:rPr>
              <w:t>беседа</w:t>
            </w:r>
          </w:p>
        </w:tc>
      </w:tr>
      <w:tr w:rsidR="00A548B3" w:rsidTr="0022305D">
        <w:trPr>
          <w:trHeight w:val="369"/>
        </w:trPr>
        <w:tc>
          <w:tcPr>
            <w:tcW w:w="691" w:type="dxa"/>
          </w:tcPr>
          <w:p w:rsidR="00A548B3" w:rsidRDefault="00AC5EF9" w:rsidP="00181DB4">
            <w:pPr>
              <w:pStyle w:val="pStyleTable"/>
              <w:spacing w:line="240" w:lineRule="auto"/>
            </w:pPr>
            <w:r>
              <w:rPr>
                <w:rStyle w:val="fStyleTable"/>
              </w:rPr>
              <w:t>2.11</w:t>
            </w:r>
          </w:p>
        </w:tc>
        <w:tc>
          <w:tcPr>
            <w:tcW w:w="3207" w:type="dxa"/>
          </w:tcPr>
          <w:p w:rsidR="00A548B3" w:rsidRDefault="00AC5EF9" w:rsidP="00181DB4">
            <w:pPr>
              <w:pStyle w:val="pStyleTable"/>
              <w:spacing w:line="240" w:lineRule="auto"/>
            </w:pPr>
            <w:r>
              <w:rPr>
                <w:rStyle w:val="fStyleTable"/>
              </w:rPr>
              <w:t>Техническая подготовка</w:t>
            </w:r>
          </w:p>
        </w:tc>
        <w:tc>
          <w:tcPr>
            <w:tcW w:w="850" w:type="dxa"/>
          </w:tcPr>
          <w:p w:rsidR="00A548B3" w:rsidRDefault="00AC5EF9" w:rsidP="00181DB4">
            <w:pPr>
              <w:pStyle w:val="pStyleTable"/>
              <w:spacing w:line="240" w:lineRule="auto"/>
            </w:pPr>
            <w:r>
              <w:rPr>
                <w:rStyle w:val="fStyleTable"/>
              </w:rPr>
              <w:t>3</w:t>
            </w:r>
            <w:r w:rsidR="003B3F6E">
              <w:rPr>
                <w:rStyle w:val="fStyleTable"/>
              </w:rPr>
              <w:t>3</w:t>
            </w:r>
          </w:p>
        </w:tc>
        <w:tc>
          <w:tcPr>
            <w:tcW w:w="992" w:type="dxa"/>
          </w:tcPr>
          <w:p w:rsidR="00A548B3" w:rsidRDefault="00AC5EF9" w:rsidP="00181DB4">
            <w:pPr>
              <w:pStyle w:val="pStyleTable"/>
              <w:spacing w:line="240" w:lineRule="auto"/>
            </w:pPr>
            <w:r>
              <w:rPr>
                <w:rStyle w:val="fStyleTable"/>
              </w:rPr>
              <w:t>0</w:t>
            </w:r>
          </w:p>
        </w:tc>
        <w:tc>
          <w:tcPr>
            <w:tcW w:w="1276" w:type="dxa"/>
          </w:tcPr>
          <w:p w:rsidR="00A548B3" w:rsidRDefault="00AC5EF9" w:rsidP="00181DB4">
            <w:pPr>
              <w:pStyle w:val="pStyleTable"/>
              <w:spacing w:line="240" w:lineRule="auto"/>
            </w:pPr>
            <w:r>
              <w:rPr>
                <w:rStyle w:val="fStyleTable"/>
              </w:rPr>
              <w:t>3</w:t>
            </w:r>
            <w:r w:rsidR="003B3F6E">
              <w:rPr>
                <w:rStyle w:val="fStyleTable"/>
              </w:rPr>
              <w:t>3</w:t>
            </w:r>
          </w:p>
        </w:tc>
        <w:tc>
          <w:tcPr>
            <w:tcW w:w="2552" w:type="dxa"/>
          </w:tcPr>
          <w:p w:rsidR="00A548B3" w:rsidRDefault="00AC5EF9" w:rsidP="00181DB4">
            <w:pPr>
              <w:pStyle w:val="pStyleTable"/>
              <w:numPr>
                <w:ilvl w:val="0"/>
                <w:numId w:val="4"/>
              </w:numPr>
              <w:spacing w:line="240" w:lineRule="auto"/>
            </w:pPr>
            <w:r>
              <w:rPr>
                <w:rStyle w:val="fStyleTable"/>
              </w:rPr>
              <w:t>Текущий контроль</w:t>
            </w:r>
          </w:p>
          <w:p w:rsidR="00A548B3" w:rsidRDefault="00AC5EF9" w:rsidP="00181DB4">
            <w:pPr>
              <w:pStyle w:val="pStyleTable"/>
              <w:numPr>
                <w:ilvl w:val="0"/>
                <w:numId w:val="4"/>
              </w:numPr>
              <w:spacing w:line="240" w:lineRule="auto"/>
            </w:pPr>
            <w:r>
              <w:rPr>
                <w:rStyle w:val="fStyleTable"/>
              </w:rPr>
              <w:lastRenderedPageBreak/>
              <w:t>наблюдение</w:t>
            </w:r>
          </w:p>
          <w:p w:rsidR="00A548B3" w:rsidRDefault="00AC5EF9" w:rsidP="00181DB4">
            <w:pPr>
              <w:pStyle w:val="pStyleTable"/>
              <w:numPr>
                <w:ilvl w:val="0"/>
                <w:numId w:val="4"/>
              </w:numPr>
              <w:spacing w:line="240" w:lineRule="auto"/>
            </w:pPr>
            <w:r>
              <w:rPr>
                <w:rStyle w:val="fStyleTable"/>
              </w:rPr>
              <w:t>беседа</w:t>
            </w:r>
          </w:p>
        </w:tc>
      </w:tr>
      <w:tr w:rsidR="00A548B3" w:rsidTr="0022305D">
        <w:trPr>
          <w:trHeight w:val="369"/>
        </w:trPr>
        <w:tc>
          <w:tcPr>
            <w:tcW w:w="691" w:type="dxa"/>
          </w:tcPr>
          <w:p w:rsidR="00A548B3" w:rsidRDefault="00AC5EF9" w:rsidP="00181DB4">
            <w:pPr>
              <w:pStyle w:val="pStyleTable"/>
              <w:spacing w:line="240" w:lineRule="auto"/>
            </w:pPr>
            <w:r>
              <w:rPr>
                <w:rStyle w:val="fStyleTable"/>
              </w:rPr>
              <w:lastRenderedPageBreak/>
              <w:t>2.12</w:t>
            </w:r>
          </w:p>
        </w:tc>
        <w:tc>
          <w:tcPr>
            <w:tcW w:w="3207" w:type="dxa"/>
          </w:tcPr>
          <w:p w:rsidR="00A548B3" w:rsidRDefault="00AC5EF9" w:rsidP="00181DB4">
            <w:pPr>
              <w:pStyle w:val="pStyleTable"/>
              <w:spacing w:line="240" w:lineRule="auto"/>
            </w:pPr>
            <w:r>
              <w:rPr>
                <w:rStyle w:val="fStyleTable"/>
              </w:rPr>
              <w:t>Контрольные нормативы и соревнования</w:t>
            </w:r>
          </w:p>
        </w:tc>
        <w:tc>
          <w:tcPr>
            <w:tcW w:w="850" w:type="dxa"/>
          </w:tcPr>
          <w:p w:rsidR="00A548B3" w:rsidRDefault="00AC5EF9" w:rsidP="00181DB4">
            <w:pPr>
              <w:pStyle w:val="pStyleTable"/>
              <w:spacing w:line="240" w:lineRule="auto"/>
            </w:pPr>
            <w:r>
              <w:rPr>
                <w:rStyle w:val="fStyleTable"/>
              </w:rPr>
              <w:t>15</w:t>
            </w:r>
          </w:p>
        </w:tc>
        <w:tc>
          <w:tcPr>
            <w:tcW w:w="992" w:type="dxa"/>
          </w:tcPr>
          <w:p w:rsidR="00A548B3" w:rsidRDefault="00AC5EF9" w:rsidP="00181DB4">
            <w:pPr>
              <w:pStyle w:val="pStyleTable"/>
              <w:spacing w:line="240" w:lineRule="auto"/>
            </w:pPr>
            <w:r>
              <w:rPr>
                <w:rStyle w:val="fStyleTable"/>
              </w:rPr>
              <w:t>0</w:t>
            </w:r>
          </w:p>
        </w:tc>
        <w:tc>
          <w:tcPr>
            <w:tcW w:w="1276" w:type="dxa"/>
          </w:tcPr>
          <w:p w:rsidR="00A548B3" w:rsidRDefault="00AC5EF9" w:rsidP="00181DB4">
            <w:pPr>
              <w:pStyle w:val="pStyleTable"/>
              <w:spacing w:line="240" w:lineRule="auto"/>
            </w:pPr>
            <w:r>
              <w:rPr>
                <w:rStyle w:val="fStyleTable"/>
              </w:rPr>
              <w:t>15</w:t>
            </w:r>
          </w:p>
        </w:tc>
        <w:tc>
          <w:tcPr>
            <w:tcW w:w="2552" w:type="dxa"/>
          </w:tcPr>
          <w:p w:rsidR="00A548B3" w:rsidRDefault="00AC5EF9" w:rsidP="00181DB4">
            <w:pPr>
              <w:pStyle w:val="pStyleTable"/>
              <w:numPr>
                <w:ilvl w:val="0"/>
                <w:numId w:val="4"/>
              </w:numPr>
              <w:spacing w:line="240" w:lineRule="auto"/>
            </w:pPr>
            <w:r>
              <w:rPr>
                <w:rStyle w:val="fStyleTable"/>
              </w:rPr>
              <w:t>Зачет</w:t>
            </w:r>
          </w:p>
          <w:p w:rsidR="00A548B3" w:rsidRDefault="00AC5EF9" w:rsidP="00181DB4">
            <w:pPr>
              <w:pStyle w:val="pStyleTable"/>
              <w:numPr>
                <w:ilvl w:val="0"/>
                <w:numId w:val="4"/>
              </w:numPr>
              <w:spacing w:line="240" w:lineRule="auto"/>
            </w:pPr>
            <w:r>
              <w:rPr>
                <w:rStyle w:val="fStyleTable"/>
              </w:rPr>
              <w:t>Соревнования</w:t>
            </w:r>
          </w:p>
        </w:tc>
      </w:tr>
      <w:tr w:rsidR="00A548B3" w:rsidTr="0022305D">
        <w:trPr>
          <w:trHeight w:val="369"/>
        </w:trPr>
        <w:tc>
          <w:tcPr>
            <w:tcW w:w="691" w:type="dxa"/>
          </w:tcPr>
          <w:p w:rsidR="00A548B3" w:rsidRDefault="00AC5EF9" w:rsidP="00181DB4">
            <w:pPr>
              <w:pStyle w:val="pStyleTable"/>
              <w:spacing w:line="240" w:lineRule="auto"/>
            </w:pPr>
            <w:r>
              <w:rPr>
                <w:rStyle w:val="fStyleTable"/>
              </w:rPr>
              <w:t>3</w:t>
            </w:r>
          </w:p>
        </w:tc>
        <w:tc>
          <w:tcPr>
            <w:tcW w:w="3207" w:type="dxa"/>
          </w:tcPr>
          <w:p w:rsidR="00A548B3" w:rsidRDefault="00AC5EF9" w:rsidP="00181DB4">
            <w:pPr>
              <w:pStyle w:val="pStyleTable"/>
              <w:spacing w:line="240" w:lineRule="auto"/>
            </w:pPr>
            <w:r>
              <w:rPr>
                <w:rStyle w:val="fStyleTable"/>
              </w:rPr>
              <w:t>Врачебный контроль</w:t>
            </w:r>
          </w:p>
        </w:tc>
        <w:tc>
          <w:tcPr>
            <w:tcW w:w="850" w:type="dxa"/>
          </w:tcPr>
          <w:p w:rsidR="00A548B3" w:rsidRDefault="003B3F6E" w:rsidP="00181DB4">
            <w:pPr>
              <w:pStyle w:val="pStyleTable"/>
              <w:spacing w:line="240" w:lineRule="auto"/>
            </w:pPr>
            <w:r>
              <w:rPr>
                <w:rStyle w:val="fStyleTable"/>
              </w:rPr>
              <w:t>2</w:t>
            </w:r>
          </w:p>
        </w:tc>
        <w:tc>
          <w:tcPr>
            <w:tcW w:w="992" w:type="dxa"/>
          </w:tcPr>
          <w:p w:rsidR="00A548B3" w:rsidRDefault="00AC5EF9" w:rsidP="00181DB4">
            <w:pPr>
              <w:pStyle w:val="pStyleTable"/>
              <w:spacing w:line="240" w:lineRule="auto"/>
            </w:pPr>
            <w:r>
              <w:rPr>
                <w:rStyle w:val="fStyleTable"/>
              </w:rPr>
              <w:t>0</w:t>
            </w:r>
          </w:p>
        </w:tc>
        <w:tc>
          <w:tcPr>
            <w:tcW w:w="1276" w:type="dxa"/>
          </w:tcPr>
          <w:p w:rsidR="00A548B3" w:rsidRDefault="003B3F6E" w:rsidP="00181DB4">
            <w:pPr>
              <w:pStyle w:val="pStyleTable"/>
              <w:spacing w:line="240" w:lineRule="auto"/>
            </w:pPr>
            <w:r>
              <w:rPr>
                <w:rStyle w:val="fStyleTable"/>
              </w:rPr>
              <w:t>2</w:t>
            </w:r>
          </w:p>
        </w:tc>
        <w:tc>
          <w:tcPr>
            <w:tcW w:w="2552" w:type="dxa"/>
          </w:tcPr>
          <w:p w:rsidR="00A548B3" w:rsidRDefault="00A548B3" w:rsidP="00181DB4">
            <w:pPr>
              <w:pStyle w:val="pStyleTable"/>
              <w:numPr>
                <w:ilvl w:val="0"/>
                <w:numId w:val="4"/>
              </w:numPr>
              <w:spacing w:line="240" w:lineRule="auto"/>
            </w:pPr>
          </w:p>
        </w:tc>
      </w:tr>
      <w:tr w:rsidR="00A548B3" w:rsidTr="0022305D">
        <w:trPr>
          <w:trHeight w:val="369"/>
        </w:trPr>
        <w:tc>
          <w:tcPr>
            <w:tcW w:w="691" w:type="dxa"/>
          </w:tcPr>
          <w:p w:rsidR="00A548B3" w:rsidRDefault="00AC5EF9" w:rsidP="00181DB4">
            <w:pPr>
              <w:pStyle w:val="pStyleTable"/>
              <w:spacing w:line="240" w:lineRule="auto"/>
            </w:pPr>
            <w:r>
              <w:rPr>
                <w:rStyle w:val="fStyleTable"/>
              </w:rPr>
              <w:t>3.14</w:t>
            </w:r>
          </w:p>
        </w:tc>
        <w:tc>
          <w:tcPr>
            <w:tcW w:w="3207" w:type="dxa"/>
          </w:tcPr>
          <w:p w:rsidR="00A548B3" w:rsidRDefault="00AC5EF9" w:rsidP="00181DB4">
            <w:pPr>
              <w:pStyle w:val="pStyleTable"/>
              <w:spacing w:line="240" w:lineRule="auto"/>
            </w:pPr>
            <w:r>
              <w:rPr>
                <w:rStyle w:val="fStyleTable"/>
              </w:rPr>
              <w:t>Врачебный контроль</w:t>
            </w:r>
          </w:p>
        </w:tc>
        <w:tc>
          <w:tcPr>
            <w:tcW w:w="850" w:type="dxa"/>
          </w:tcPr>
          <w:p w:rsidR="00A548B3" w:rsidRDefault="003B3F6E" w:rsidP="00181DB4">
            <w:pPr>
              <w:pStyle w:val="pStyleTable"/>
              <w:spacing w:line="240" w:lineRule="auto"/>
            </w:pPr>
            <w:r>
              <w:rPr>
                <w:rStyle w:val="fStyleTable"/>
              </w:rPr>
              <w:t>2</w:t>
            </w:r>
          </w:p>
        </w:tc>
        <w:tc>
          <w:tcPr>
            <w:tcW w:w="992" w:type="dxa"/>
          </w:tcPr>
          <w:p w:rsidR="00A548B3" w:rsidRDefault="00AC5EF9" w:rsidP="00181DB4">
            <w:pPr>
              <w:pStyle w:val="pStyleTable"/>
              <w:spacing w:line="240" w:lineRule="auto"/>
            </w:pPr>
            <w:r>
              <w:rPr>
                <w:rStyle w:val="fStyleTable"/>
              </w:rPr>
              <w:t>0</w:t>
            </w:r>
          </w:p>
        </w:tc>
        <w:tc>
          <w:tcPr>
            <w:tcW w:w="1276" w:type="dxa"/>
          </w:tcPr>
          <w:p w:rsidR="00A548B3" w:rsidRDefault="003B3F6E" w:rsidP="00181DB4">
            <w:pPr>
              <w:pStyle w:val="pStyleTable"/>
              <w:spacing w:line="240" w:lineRule="auto"/>
            </w:pPr>
            <w:r>
              <w:rPr>
                <w:rStyle w:val="fStyleTable"/>
              </w:rPr>
              <w:t>2</w:t>
            </w:r>
          </w:p>
        </w:tc>
        <w:tc>
          <w:tcPr>
            <w:tcW w:w="2552" w:type="dxa"/>
          </w:tcPr>
          <w:p w:rsidR="00A548B3" w:rsidRDefault="00AC5EF9" w:rsidP="00181DB4">
            <w:pPr>
              <w:pStyle w:val="pStyleTable"/>
              <w:numPr>
                <w:ilvl w:val="0"/>
                <w:numId w:val="4"/>
              </w:numPr>
              <w:spacing w:line="240" w:lineRule="auto"/>
            </w:pPr>
            <w:r>
              <w:rPr>
                <w:rStyle w:val="fStyleTable"/>
              </w:rPr>
              <w:t>Допуск к занятиям</w:t>
            </w:r>
          </w:p>
        </w:tc>
      </w:tr>
      <w:tr w:rsidR="00A548B3" w:rsidTr="0022305D">
        <w:trPr>
          <w:trHeight w:val="369"/>
        </w:trPr>
        <w:tc>
          <w:tcPr>
            <w:tcW w:w="691" w:type="dxa"/>
          </w:tcPr>
          <w:p w:rsidR="00A548B3" w:rsidRDefault="00A548B3" w:rsidP="00181DB4">
            <w:pPr>
              <w:spacing w:line="240" w:lineRule="auto"/>
            </w:pPr>
          </w:p>
        </w:tc>
        <w:tc>
          <w:tcPr>
            <w:tcW w:w="3207" w:type="dxa"/>
          </w:tcPr>
          <w:p w:rsidR="00A548B3" w:rsidRDefault="00AC5EF9" w:rsidP="00181DB4">
            <w:pPr>
              <w:pStyle w:val="pStyleTable"/>
              <w:spacing w:line="240" w:lineRule="auto"/>
            </w:pPr>
            <w:r>
              <w:rPr>
                <w:rStyle w:val="fStyleTable"/>
              </w:rPr>
              <w:t>Итого:</w:t>
            </w:r>
          </w:p>
        </w:tc>
        <w:tc>
          <w:tcPr>
            <w:tcW w:w="850" w:type="dxa"/>
          </w:tcPr>
          <w:p w:rsidR="00A548B3" w:rsidRDefault="003B3F6E" w:rsidP="00181DB4">
            <w:pPr>
              <w:pStyle w:val="pStyleTable"/>
              <w:spacing w:line="240" w:lineRule="auto"/>
            </w:pPr>
            <w:r>
              <w:rPr>
                <w:rStyle w:val="fStyleTable"/>
              </w:rPr>
              <w:t>24</w:t>
            </w:r>
            <w:r w:rsidR="00AC5EF9">
              <w:rPr>
                <w:rStyle w:val="fStyleTable"/>
              </w:rPr>
              <w:t>6</w:t>
            </w:r>
          </w:p>
        </w:tc>
        <w:tc>
          <w:tcPr>
            <w:tcW w:w="992" w:type="dxa"/>
          </w:tcPr>
          <w:p w:rsidR="00A548B3" w:rsidRDefault="00AC5EF9" w:rsidP="00181DB4">
            <w:pPr>
              <w:pStyle w:val="pStyleTable"/>
              <w:spacing w:line="240" w:lineRule="auto"/>
            </w:pPr>
            <w:r>
              <w:rPr>
                <w:rStyle w:val="fStyleTable"/>
              </w:rPr>
              <w:t>16</w:t>
            </w:r>
          </w:p>
        </w:tc>
        <w:tc>
          <w:tcPr>
            <w:tcW w:w="1276" w:type="dxa"/>
          </w:tcPr>
          <w:p w:rsidR="00A548B3" w:rsidRDefault="003B3F6E" w:rsidP="00181DB4">
            <w:pPr>
              <w:pStyle w:val="pStyleTable"/>
              <w:spacing w:line="240" w:lineRule="auto"/>
            </w:pPr>
            <w:r>
              <w:rPr>
                <w:rStyle w:val="fStyleTable"/>
              </w:rPr>
              <w:t>23</w:t>
            </w:r>
            <w:r w:rsidR="00AC5EF9">
              <w:rPr>
                <w:rStyle w:val="fStyleTable"/>
              </w:rPr>
              <w:t>0</w:t>
            </w:r>
          </w:p>
        </w:tc>
        <w:tc>
          <w:tcPr>
            <w:tcW w:w="2552" w:type="dxa"/>
          </w:tcPr>
          <w:p w:rsidR="00A548B3" w:rsidRDefault="00A548B3" w:rsidP="00181DB4">
            <w:pPr>
              <w:spacing w:line="240" w:lineRule="auto"/>
            </w:pPr>
          </w:p>
        </w:tc>
      </w:tr>
    </w:tbl>
    <w:p w:rsidR="00181DB4" w:rsidRDefault="00181DB4" w:rsidP="00B360FA">
      <w:pPr>
        <w:pStyle w:val="pStyleText"/>
        <w:spacing w:line="240" w:lineRule="auto"/>
        <w:ind w:firstLine="0"/>
        <w:rPr>
          <w:rStyle w:val="fStyleText"/>
        </w:rPr>
      </w:pPr>
    </w:p>
    <w:p w:rsidR="00A548B3" w:rsidRDefault="00AC5EF9" w:rsidP="00181DB4">
      <w:pPr>
        <w:pStyle w:val="pStyleTextCenter"/>
        <w:spacing w:line="240" w:lineRule="auto"/>
      </w:pPr>
      <w:r>
        <w:rPr>
          <w:rStyle w:val="fStyleTextBold"/>
        </w:rPr>
        <w:t>Содержание учебного плана</w:t>
      </w:r>
    </w:p>
    <w:p w:rsidR="00A548B3" w:rsidRDefault="00AC5EF9" w:rsidP="00181DB4">
      <w:pPr>
        <w:pStyle w:val="3"/>
        <w:spacing w:line="240" w:lineRule="auto"/>
      </w:pPr>
      <w:bookmarkStart w:id="21" w:name="_Toc21"/>
      <w:r>
        <w:t>1. Теоретическая подготовка</w:t>
      </w:r>
      <w:bookmarkEnd w:id="21"/>
    </w:p>
    <w:p w:rsidR="00A548B3" w:rsidRDefault="00AC5EF9" w:rsidP="00181DB4">
      <w:pPr>
        <w:pStyle w:val="3"/>
        <w:spacing w:line="240" w:lineRule="auto"/>
      </w:pPr>
      <w:bookmarkStart w:id="22" w:name="_Toc22"/>
      <w:r>
        <w:t>1.1. Вводное занятие. История развития лыжного спорта. Российские лыжники на Олимпийских играх</w:t>
      </w:r>
      <w:bookmarkEnd w:id="22"/>
    </w:p>
    <w:p w:rsidR="00A548B3" w:rsidRDefault="00AC5EF9" w:rsidP="00181DB4">
      <w:pPr>
        <w:pStyle w:val="pStyleText"/>
        <w:spacing w:line="240" w:lineRule="auto"/>
      </w:pPr>
      <w:r>
        <w:rPr>
          <w:rStyle w:val="fStyleHead3"/>
        </w:rPr>
        <w:t>Теория:</w:t>
      </w:r>
    </w:p>
    <w:p w:rsidR="00A548B3" w:rsidRDefault="00AC5EF9" w:rsidP="00181DB4">
      <w:pPr>
        <w:pStyle w:val="pStyleText"/>
        <w:spacing w:line="240" w:lineRule="auto"/>
      </w:pPr>
      <w:r>
        <w:rPr>
          <w:rStyle w:val="fStyleText"/>
        </w:rPr>
        <w:t>Содержание работы секции. Возникновение, развитие и распространение лыж. Краткие историче</w:t>
      </w:r>
      <w:r w:rsidR="00BF0776">
        <w:rPr>
          <w:rStyle w:val="fStyleText"/>
        </w:rPr>
        <w:t>ские сведения об Олимпийских иг</w:t>
      </w:r>
      <w:r>
        <w:rPr>
          <w:rStyle w:val="fStyleText"/>
        </w:rPr>
        <w:t>рах. Российские лыжники на Олимпийских играх. Виды лыжного спорта.</w:t>
      </w:r>
    </w:p>
    <w:p w:rsidR="00A548B3" w:rsidRDefault="00AC5EF9" w:rsidP="00181DB4">
      <w:pPr>
        <w:pStyle w:val="3"/>
        <w:spacing w:line="240" w:lineRule="auto"/>
      </w:pPr>
      <w:bookmarkStart w:id="23" w:name="_Toc23"/>
      <w:r>
        <w:t>1.2. Техника безопасности на занятиях лыжным спортом. Гигиена, закаливание, режим тренировочных занятий и отдыха. Питание, самоконтроль. Оказание первой помощи при травмах</w:t>
      </w:r>
      <w:bookmarkEnd w:id="23"/>
    </w:p>
    <w:p w:rsidR="00A548B3" w:rsidRDefault="00AC5EF9" w:rsidP="00181DB4">
      <w:pPr>
        <w:pStyle w:val="pStyleText"/>
        <w:spacing w:line="240" w:lineRule="auto"/>
      </w:pPr>
      <w:r>
        <w:rPr>
          <w:rStyle w:val="fStyleHead3"/>
        </w:rPr>
        <w:t>Теория:</w:t>
      </w:r>
    </w:p>
    <w:p w:rsidR="00A548B3" w:rsidRDefault="00AC5EF9" w:rsidP="00181DB4">
      <w:pPr>
        <w:pStyle w:val="pStyleText"/>
        <w:spacing w:line="240" w:lineRule="auto"/>
      </w:pPr>
      <w:r>
        <w:rPr>
          <w:rStyle w:val="fStyleText"/>
        </w:rPr>
        <w:t>Поведение на улице во время движения к месту занятия. Выбор места для проведения занятий и соревнований. Особенности организации занятий на склонах. Помощь при ушибах, растяжении, обморожении. Личная гигиена спортсмена. Гигиенические требования к одежде и обуви лыжника. Значения и способы закаливания. Составление рационального режима дня с учетом тренировочных нагрузок. Значение питания как фактора сохранения и укрепления здоровья. Недопустимость употребления алкоголя, курения при занятиях лыжным спортом. Значение и содержание самоконтроля в процессе занятия лыжным спортом. Объективн</w:t>
      </w:r>
      <w:r w:rsidR="00BF0776">
        <w:rPr>
          <w:rStyle w:val="fStyleText"/>
        </w:rPr>
        <w:t>ые и субъективные показатели са</w:t>
      </w:r>
      <w:r>
        <w:rPr>
          <w:rStyle w:val="fStyleText"/>
        </w:rPr>
        <w:t>моконтроля. Дневник самоконтроля.</w:t>
      </w:r>
    </w:p>
    <w:p w:rsidR="00A548B3" w:rsidRDefault="00AC5EF9" w:rsidP="00181DB4">
      <w:pPr>
        <w:pStyle w:val="3"/>
        <w:spacing w:line="240" w:lineRule="auto"/>
      </w:pPr>
      <w:bookmarkStart w:id="24" w:name="_Toc24"/>
      <w:r>
        <w:t>1.3. Лыжный инвентарь, выбор, хранение, уход за ним. Лыжные мази, парафин</w:t>
      </w:r>
      <w:bookmarkEnd w:id="24"/>
    </w:p>
    <w:p w:rsidR="00A548B3" w:rsidRDefault="00AC5EF9" w:rsidP="00181DB4">
      <w:pPr>
        <w:pStyle w:val="pStyleText"/>
        <w:spacing w:line="240" w:lineRule="auto"/>
      </w:pPr>
      <w:r>
        <w:rPr>
          <w:rStyle w:val="fStyleHead3"/>
        </w:rPr>
        <w:t>Теория:</w:t>
      </w:r>
    </w:p>
    <w:p w:rsidR="00A548B3" w:rsidRDefault="00AC5EF9" w:rsidP="00181DB4">
      <w:pPr>
        <w:pStyle w:val="pStyleText"/>
        <w:spacing w:line="240" w:lineRule="auto"/>
      </w:pPr>
      <w:r>
        <w:rPr>
          <w:rStyle w:val="fStyleText"/>
        </w:rPr>
        <w:t>Выбор лыж. Способы обработки скользящей поверхности лыж. Выбор лыжных палок. Уход за лыжным инвентарем. Свойства и назначение лыжных мазей и парафинов. Факторы, влияющие на в</w:t>
      </w:r>
      <w:r w:rsidR="00BF0776">
        <w:rPr>
          <w:rStyle w:val="fStyleText"/>
        </w:rPr>
        <w:t>ы</w:t>
      </w:r>
      <w:r>
        <w:rPr>
          <w:rStyle w:val="fStyleText"/>
        </w:rPr>
        <w:t>бор мази. Обувь, одежда и снаряжение для лыжных гонок.</w:t>
      </w:r>
    </w:p>
    <w:p w:rsidR="00A548B3" w:rsidRDefault="00AC5EF9" w:rsidP="00181DB4">
      <w:pPr>
        <w:pStyle w:val="3"/>
        <w:spacing w:line="240" w:lineRule="auto"/>
      </w:pPr>
      <w:bookmarkStart w:id="25" w:name="_Toc25"/>
      <w:r>
        <w:t>1.4. Основы техники способов передвижения на лыжах</w:t>
      </w:r>
      <w:bookmarkEnd w:id="25"/>
    </w:p>
    <w:p w:rsidR="00A548B3" w:rsidRDefault="00AC5EF9" w:rsidP="00181DB4">
      <w:pPr>
        <w:pStyle w:val="pStyleText"/>
        <w:spacing w:line="240" w:lineRule="auto"/>
      </w:pPr>
      <w:r>
        <w:rPr>
          <w:rStyle w:val="fStyleHead3"/>
        </w:rPr>
        <w:lastRenderedPageBreak/>
        <w:t>Теория:</w:t>
      </w:r>
    </w:p>
    <w:p w:rsidR="00A548B3" w:rsidRDefault="00AC5EF9" w:rsidP="00181DB4">
      <w:pPr>
        <w:pStyle w:val="pStyleText"/>
        <w:spacing w:line="240" w:lineRule="auto"/>
      </w:pPr>
      <w:r>
        <w:rPr>
          <w:rStyle w:val="fStyleText"/>
        </w:rPr>
        <w:t>Понятие о технике лыжного спорта. Классификация способов передвижения на лыжах. Структура скользящего шага. Техника ходов, спусков, подъемов, торможений, поворотов на месте и в движении. Ошибки при выполнении способов передвижения на лыжах и их исправление.</w:t>
      </w:r>
    </w:p>
    <w:p w:rsidR="00A548B3" w:rsidRDefault="00AC5EF9" w:rsidP="00181DB4">
      <w:pPr>
        <w:pStyle w:val="3"/>
        <w:spacing w:line="240" w:lineRule="auto"/>
      </w:pPr>
      <w:bookmarkStart w:id="26" w:name="_Toc26"/>
      <w:r>
        <w:t>1.5. Правила соревнований по лыжным гонкам</w:t>
      </w:r>
      <w:bookmarkEnd w:id="26"/>
    </w:p>
    <w:p w:rsidR="00A548B3" w:rsidRDefault="00AC5EF9" w:rsidP="00181DB4">
      <w:pPr>
        <w:pStyle w:val="pStyleText"/>
        <w:spacing w:line="240" w:lineRule="auto"/>
      </w:pPr>
      <w:r>
        <w:rPr>
          <w:rStyle w:val="fStyleHead3"/>
        </w:rPr>
        <w:t>Теория:</w:t>
      </w:r>
    </w:p>
    <w:p w:rsidR="00A548B3" w:rsidRDefault="00AC5EF9" w:rsidP="00181DB4">
      <w:pPr>
        <w:pStyle w:val="pStyleText"/>
        <w:spacing w:line="240" w:lineRule="auto"/>
      </w:pPr>
      <w:r>
        <w:rPr>
          <w:rStyle w:val="fStyleText"/>
        </w:rPr>
        <w:t>Положение о соревновании. Вы</w:t>
      </w:r>
      <w:r w:rsidR="00BF0776">
        <w:rPr>
          <w:rStyle w:val="fStyleText"/>
        </w:rPr>
        <w:t>бор мест соревнований, подготов</w:t>
      </w:r>
      <w:r>
        <w:rPr>
          <w:rStyle w:val="fStyleText"/>
        </w:rPr>
        <w:t>ка трасс, оборудование старта и финиша. Организационная работа по подготовке соревнований. Состав и обязанности судейских бригад. Обязанности и права участни</w:t>
      </w:r>
      <w:r w:rsidR="00BF0776">
        <w:rPr>
          <w:rStyle w:val="fStyleText"/>
        </w:rPr>
        <w:t>ков. Система зачета в соревнова</w:t>
      </w:r>
      <w:r>
        <w:rPr>
          <w:rStyle w:val="fStyleText"/>
        </w:rPr>
        <w:t>ниях по лыжным гонкам.</w:t>
      </w:r>
    </w:p>
    <w:p w:rsidR="00A548B3" w:rsidRDefault="00AC5EF9" w:rsidP="00181DB4">
      <w:pPr>
        <w:pStyle w:val="3"/>
        <w:spacing w:line="240" w:lineRule="auto"/>
      </w:pPr>
      <w:bookmarkStart w:id="27" w:name="_Toc27"/>
      <w:r>
        <w:t>1.6. Основные средства восстановления</w:t>
      </w:r>
      <w:bookmarkEnd w:id="27"/>
    </w:p>
    <w:p w:rsidR="00A548B3" w:rsidRDefault="00AC5EF9" w:rsidP="00181DB4">
      <w:pPr>
        <w:pStyle w:val="pStyleText"/>
        <w:spacing w:line="240" w:lineRule="auto"/>
      </w:pPr>
      <w:r>
        <w:rPr>
          <w:rStyle w:val="fStyleHead3"/>
        </w:rPr>
        <w:t>Теория:</w:t>
      </w:r>
    </w:p>
    <w:p w:rsidR="00A548B3" w:rsidRDefault="00AC5EF9" w:rsidP="00181DB4">
      <w:pPr>
        <w:pStyle w:val="pStyleText"/>
        <w:spacing w:line="240" w:lineRule="auto"/>
      </w:pPr>
      <w:r>
        <w:rPr>
          <w:rStyle w:val="fStyleText"/>
        </w:rPr>
        <w:t>Спортивный массаж, самомассаж и их применение в учебно-тренировочном процессе. Основные приемы самомассажа. Гидромассаж и его применение. Водные процедуры как средство восстановления. Баня</w:t>
      </w:r>
    </w:p>
    <w:p w:rsidR="00A548B3" w:rsidRDefault="00AC5EF9" w:rsidP="00181DB4">
      <w:pPr>
        <w:pStyle w:val="3"/>
        <w:spacing w:line="240" w:lineRule="auto"/>
      </w:pPr>
      <w:bookmarkStart w:id="28" w:name="_Toc28"/>
      <w:r>
        <w:t>1.7. Оценка уровня знаний по теории лыжного спорта</w:t>
      </w:r>
      <w:bookmarkEnd w:id="28"/>
    </w:p>
    <w:p w:rsidR="00A548B3" w:rsidRDefault="00AC5EF9" w:rsidP="00181DB4">
      <w:pPr>
        <w:pStyle w:val="pStyleText"/>
        <w:spacing w:line="240" w:lineRule="auto"/>
      </w:pPr>
      <w:r>
        <w:rPr>
          <w:rStyle w:val="fStyleHead3"/>
        </w:rPr>
        <w:t>Теория:</w:t>
      </w:r>
    </w:p>
    <w:p w:rsidR="00A548B3" w:rsidRDefault="00AC5EF9" w:rsidP="00181DB4">
      <w:pPr>
        <w:pStyle w:val="pStyleText"/>
        <w:spacing w:line="240" w:lineRule="auto"/>
        <w:rPr>
          <w:rStyle w:val="fStyleText"/>
        </w:rPr>
      </w:pPr>
      <w:r>
        <w:rPr>
          <w:rStyle w:val="fStyleText"/>
        </w:rPr>
        <w:t>В спортивно-оздоровительной группе осваивается большое количество различных двигательных действий</w:t>
      </w:r>
      <w:r w:rsidR="00BF0776">
        <w:rPr>
          <w:rStyle w:val="fStyleText"/>
        </w:rPr>
        <w:t>,</w:t>
      </w:r>
      <w:r>
        <w:rPr>
          <w:rStyle w:val="fStyleText"/>
        </w:rPr>
        <w:t xml:space="preserve"> как из лыжного, так и из других видов спорта (легкая атлетика, спортивные игры, спортивная гимнастика). Успешность овладения новыми двигательными действиями во многом будет зависеть от сформированно</w:t>
      </w:r>
      <w:r w:rsidR="00804009">
        <w:rPr>
          <w:rStyle w:val="fStyleText"/>
        </w:rPr>
        <w:t>го</w:t>
      </w:r>
      <w:r>
        <w:rPr>
          <w:rStyle w:val="fStyleText"/>
        </w:rPr>
        <w:t xml:space="preserve"> представления об изучаемом двигательном действии. Для формирования и контроля специальных знаний по теоретико-методическим основам лыжного спорта рекомендуется использовать теоретические тесты, включающие вопросы истории лыжного спорта, гигиены, лыжного инвентаря, техники выполнения различных способов передвижения на лыжах (ходов, спусков, торможений, поворотов, подъемов). На каждый вопрос теста приводится 2-3 варианта ответа, из </w:t>
      </w:r>
      <w:proofErr w:type="gramStart"/>
      <w:r>
        <w:rPr>
          <w:rStyle w:val="fStyleText"/>
        </w:rPr>
        <w:t>которых</w:t>
      </w:r>
      <w:proofErr w:type="gramEnd"/>
      <w:r w:rsidR="0022305D">
        <w:rPr>
          <w:rStyle w:val="fStyleText"/>
        </w:rPr>
        <w:t>,</w:t>
      </w:r>
      <w:r>
        <w:rPr>
          <w:rStyle w:val="fStyleText"/>
        </w:rPr>
        <w:t xml:space="preserve"> один правильный. В качестве примера приводятся тесты на знание техники выполнения поворота переступанием в движении, одновременного </w:t>
      </w:r>
      <w:proofErr w:type="spellStart"/>
      <w:r>
        <w:rPr>
          <w:rStyle w:val="fStyleText"/>
        </w:rPr>
        <w:t>бесшажного</w:t>
      </w:r>
      <w:proofErr w:type="spellEnd"/>
      <w:r>
        <w:rPr>
          <w:rStyle w:val="fStyleText"/>
        </w:rPr>
        <w:t xml:space="preserve"> хода и торможения «плугом».</w:t>
      </w:r>
      <w:r w:rsidR="00B360FA">
        <w:rPr>
          <w:rStyle w:val="fStyleText"/>
        </w:rPr>
        <w:t xml:space="preserve"> </w:t>
      </w:r>
      <w:r w:rsidR="00B360FA" w:rsidRPr="00B360FA">
        <w:rPr>
          <w:rStyle w:val="fStyleText"/>
        </w:rPr>
        <w:t>Смотреть в разделе</w:t>
      </w:r>
      <w:r w:rsidR="00B360FA">
        <w:rPr>
          <w:rStyle w:val="fStyleText"/>
        </w:rPr>
        <w:t xml:space="preserve"> 2.4. Оценочные материалы.</w:t>
      </w:r>
    </w:p>
    <w:p w:rsidR="00A548B3" w:rsidRDefault="00AC5EF9" w:rsidP="00181DB4">
      <w:pPr>
        <w:pStyle w:val="3"/>
        <w:spacing w:line="240" w:lineRule="auto"/>
      </w:pPr>
      <w:bookmarkStart w:id="29" w:name="_Toc29"/>
      <w:r>
        <w:t>2. Практическая подготовка</w:t>
      </w:r>
      <w:bookmarkEnd w:id="29"/>
    </w:p>
    <w:p w:rsidR="00A548B3" w:rsidRDefault="00181DB4" w:rsidP="00181DB4">
      <w:pPr>
        <w:pStyle w:val="3"/>
        <w:spacing w:line="240" w:lineRule="auto"/>
      </w:pPr>
      <w:bookmarkStart w:id="30" w:name="_Toc30"/>
      <w:r>
        <w:t xml:space="preserve">2.1. Общая </w:t>
      </w:r>
      <w:r w:rsidR="00AC5EF9">
        <w:t>физическая подготовка</w:t>
      </w:r>
      <w:bookmarkEnd w:id="30"/>
    </w:p>
    <w:p w:rsidR="00A548B3" w:rsidRDefault="00AC5EF9" w:rsidP="00181DB4">
      <w:pPr>
        <w:pStyle w:val="pStyleText"/>
        <w:spacing w:line="240" w:lineRule="auto"/>
      </w:pPr>
      <w:r>
        <w:rPr>
          <w:rStyle w:val="fStyleHead3"/>
        </w:rPr>
        <w:t>Теория:</w:t>
      </w:r>
    </w:p>
    <w:p w:rsidR="00A548B3" w:rsidRDefault="00AC5EF9" w:rsidP="00181DB4">
      <w:pPr>
        <w:pStyle w:val="pStyleText"/>
        <w:spacing w:line="240" w:lineRule="auto"/>
      </w:pPr>
      <w:r>
        <w:rPr>
          <w:rStyle w:val="fStyleText"/>
        </w:rPr>
        <w:t>Понятие ОФП. Функции ОФП</w:t>
      </w:r>
    </w:p>
    <w:p w:rsidR="00A548B3" w:rsidRDefault="00AC5EF9" w:rsidP="00181DB4">
      <w:pPr>
        <w:pStyle w:val="pStyleText"/>
        <w:spacing w:line="240" w:lineRule="auto"/>
        <w:rPr>
          <w:rStyle w:val="fStyleHead3"/>
        </w:rPr>
      </w:pPr>
      <w:r>
        <w:rPr>
          <w:rStyle w:val="fStyleHead3"/>
        </w:rPr>
        <w:t>Практика:</w:t>
      </w:r>
    </w:p>
    <w:p w:rsidR="000010DE" w:rsidRPr="000010DE" w:rsidRDefault="000010DE" w:rsidP="00181DB4">
      <w:pPr>
        <w:pStyle w:val="pStyleText"/>
        <w:spacing w:line="240" w:lineRule="auto"/>
      </w:pPr>
      <w:r>
        <w:rPr>
          <w:rStyle w:val="fStyleHead3"/>
          <w:b w:val="0"/>
          <w:i w:val="0"/>
        </w:rPr>
        <w:t>Освоение навыков физической подготовки: бег по прямой, бег приставными шагами, бег с высоко поднятыми коленями, челночный бег, кувырки вперед и назад</w:t>
      </w:r>
      <w:r w:rsidR="00974A38">
        <w:rPr>
          <w:rStyle w:val="fStyleHead3"/>
          <w:b w:val="0"/>
          <w:i w:val="0"/>
        </w:rPr>
        <w:t>, приседания на месте, прыжки вверх и др.</w:t>
      </w:r>
    </w:p>
    <w:p w:rsidR="00A548B3" w:rsidRDefault="00AC5EF9" w:rsidP="00181DB4">
      <w:pPr>
        <w:pStyle w:val="pStyleText"/>
        <w:spacing w:line="240" w:lineRule="auto"/>
      </w:pPr>
      <w:r>
        <w:rPr>
          <w:rStyle w:val="fStyleText"/>
        </w:rPr>
        <w:lastRenderedPageBreak/>
        <w:t>Комплексы общеразвивающих упражнений, направленных на развитие гибкости, координационных способностей, силовой выносливости. Спортивные и подвижные игры, направленные на развитие ловкости, быстроты, выносливости. Эстафеты и прыжковые упражнения, направленные на развитие скоростно-силовых способностей и быстроты. Циклические упражнения, направленные на развитие выносливости.</w:t>
      </w:r>
    </w:p>
    <w:p w:rsidR="00A548B3" w:rsidRDefault="00AC5EF9" w:rsidP="00181DB4">
      <w:pPr>
        <w:pStyle w:val="pStyleText"/>
        <w:spacing w:line="240" w:lineRule="auto"/>
        <w:rPr>
          <w:rStyle w:val="fStyleText"/>
        </w:rPr>
      </w:pPr>
      <w:r w:rsidRPr="00FC1007">
        <w:rPr>
          <w:rStyle w:val="fStyleText"/>
          <w:b/>
          <w:i/>
        </w:rPr>
        <w:t>Строевые упражнения</w:t>
      </w:r>
      <w:r>
        <w:rPr>
          <w:rStyle w:val="fStyleText"/>
        </w:rPr>
        <w:t xml:space="preserve"> применяются в целях организации занимающихся, воспитания дисциплины, хорошей осанки, целесообразного размещения занимающихся во время разминки и в подготовительной части урока.</w:t>
      </w:r>
    </w:p>
    <w:p w:rsidR="000010DE" w:rsidRDefault="000010DE" w:rsidP="00181DB4">
      <w:pPr>
        <w:pStyle w:val="pStyleText"/>
        <w:spacing w:line="240" w:lineRule="auto"/>
      </w:pPr>
      <w:r w:rsidRPr="000010DE">
        <w:rPr>
          <w:rStyle w:val="fStyleText"/>
          <w:b/>
          <w:i/>
        </w:rPr>
        <w:t>Акробатические упражнения</w:t>
      </w:r>
      <w:r>
        <w:rPr>
          <w:rStyle w:val="fStyleText"/>
        </w:rPr>
        <w:t xml:space="preserve"> включают группировки и перекаты в различных положениях, стойка на лопатках, кувырки вперед и назад; соединение нескольких акробатических упражнений в несложные комбинации.</w:t>
      </w:r>
    </w:p>
    <w:p w:rsidR="00A548B3" w:rsidRDefault="00AC5EF9" w:rsidP="00181DB4">
      <w:pPr>
        <w:pStyle w:val="pStyleText"/>
        <w:spacing w:line="240" w:lineRule="auto"/>
      </w:pPr>
      <w:r w:rsidRPr="00FC1007">
        <w:rPr>
          <w:rStyle w:val="fStyleText"/>
          <w:b/>
          <w:i/>
        </w:rPr>
        <w:t>Общеразвивающие упражнения</w:t>
      </w:r>
      <w:r w:rsidRPr="00FC1007">
        <w:rPr>
          <w:rStyle w:val="fStyleText"/>
          <w:b/>
        </w:rPr>
        <w:t>.</w:t>
      </w:r>
      <w:r>
        <w:rPr>
          <w:rStyle w:val="fStyleText"/>
        </w:rPr>
        <w:t xml:space="preserve"> </w:t>
      </w:r>
      <w:proofErr w:type="gramStart"/>
      <w:r>
        <w:rPr>
          <w:rStyle w:val="fStyleText"/>
        </w:rPr>
        <w:t>Они должны быть направлены на всестороннее физическое развитие занимающихся</w:t>
      </w:r>
      <w:r w:rsidR="003C0565">
        <w:rPr>
          <w:rStyle w:val="fStyleText"/>
        </w:rPr>
        <w:t>:</w:t>
      </w:r>
      <w:r>
        <w:rPr>
          <w:rStyle w:val="fStyleText"/>
        </w:rPr>
        <w:t xml:space="preserve"> равномерное развитие мышечной системы, укрепление опорно-двигательного аппарата</w:t>
      </w:r>
      <w:r w:rsidR="00693A57">
        <w:rPr>
          <w:rStyle w:val="fStyleText"/>
        </w:rPr>
        <w:t xml:space="preserve">, </w:t>
      </w:r>
      <w:r>
        <w:rPr>
          <w:rStyle w:val="fStyleText"/>
        </w:rPr>
        <w:t xml:space="preserve"> координации движений и умения сохранять равновесие, а также улучшение функции сердечно-сосудистой системы и органов дыхания.</w:t>
      </w:r>
      <w:proofErr w:type="gramEnd"/>
    </w:p>
    <w:p w:rsidR="00A548B3" w:rsidRPr="00FC1007" w:rsidRDefault="00AC5EF9" w:rsidP="00181DB4">
      <w:pPr>
        <w:pStyle w:val="pStyleText"/>
        <w:spacing w:line="240" w:lineRule="auto"/>
        <w:rPr>
          <w:b/>
          <w:i/>
        </w:rPr>
      </w:pPr>
      <w:r w:rsidRPr="00FC1007">
        <w:rPr>
          <w:rStyle w:val="fStyleText"/>
          <w:b/>
          <w:i/>
        </w:rPr>
        <w:t>Упражнения без предметов и с предметами</w:t>
      </w:r>
    </w:p>
    <w:p w:rsidR="00A548B3" w:rsidRDefault="00AC5EF9" w:rsidP="00181DB4">
      <w:pPr>
        <w:pStyle w:val="pStyleText"/>
        <w:spacing w:line="240" w:lineRule="auto"/>
      </w:pPr>
      <w:r w:rsidRPr="00FC1007">
        <w:rPr>
          <w:rStyle w:val="fStyleText"/>
          <w:b/>
          <w:i/>
        </w:rPr>
        <w:t>Для рук</w:t>
      </w:r>
      <w:r w:rsidRPr="00FC1007">
        <w:rPr>
          <w:rStyle w:val="fStyleText"/>
          <w:b/>
        </w:rPr>
        <w:t>.</w:t>
      </w:r>
      <w:r>
        <w:rPr>
          <w:rStyle w:val="fStyleText"/>
        </w:rPr>
        <w:t xml:space="preserve"> Движения руками в различных плоскостях и направлениях в различном темпе. В различных положениях (стоя, сидя, лежа) одновременные, попеременные и последовательные движения в плечевых, локтевых и запястных суставах (сгибание и разгибание, отведение и приведение, маховые и круговые движения). В упоре лежа сгибание рук, отталкивание и др. Упражнения с эспандером и эластичной резиной.</w:t>
      </w:r>
    </w:p>
    <w:p w:rsidR="00A548B3" w:rsidRDefault="00AC5EF9" w:rsidP="00181DB4">
      <w:pPr>
        <w:pStyle w:val="pStyleText"/>
        <w:spacing w:line="240" w:lineRule="auto"/>
      </w:pPr>
      <w:r w:rsidRPr="00FC1007">
        <w:rPr>
          <w:rStyle w:val="fStyleText"/>
          <w:b/>
          <w:i/>
        </w:rPr>
        <w:t>Для туловища</w:t>
      </w:r>
      <w:r>
        <w:rPr>
          <w:rStyle w:val="fStyleText"/>
        </w:rPr>
        <w:t xml:space="preserve">. Упражнения на формирование правильной осанки. В различных стойках наклоны вперед, в стороны, назад. Круговые движения туловищем. В положении лежа лицом вниз </w:t>
      </w:r>
      <w:proofErr w:type="spellStart"/>
      <w:r>
        <w:rPr>
          <w:rStyle w:val="fStyleText"/>
        </w:rPr>
        <w:t>прогибание</w:t>
      </w:r>
      <w:proofErr w:type="spellEnd"/>
      <w:r>
        <w:rPr>
          <w:rStyle w:val="fStyleText"/>
        </w:rPr>
        <w:t xml:space="preserve"> с различными положениями и движениями руками и ногами. Из </w:t>
      </w:r>
      <w:proofErr w:type="gramStart"/>
      <w:r>
        <w:rPr>
          <w:rStyle w:val="fStyleText"/>
        </w:rPr>
        <w:t>положения</w:t>
      </w:r>
      <w:proofErr w:type="gramEnd"/>
      <w:r>
        <w:rPr>
          <w:rStyle w:val="fStyleText"/>
        </w:rPr>
        <w:t xml:space="preserve"> лежа на спине</w:t>
      </w:r>
      <w:r w:rsidR="00693A57">
        <w:rPr>
          <w:rStyle w:val="fStyleText"/>
        </w:rPr>
        <w:t>:</w:t>
      </w:r>
      <w:r>
        <w:rPr>
          <w:rStyle w:val="fStyleText"/>
        </w:rPr>
        <w:t xml:space="preserve"> поднимание рук и ног поочередно и одновременно</w:t>
      </w:r>
      <w:r w:rsidR="00693A57">
        <w:rPr>
          <w:rStyle w:val="fStyleText"/>
        </w:rPr>
        <w:t>;</w:t>
      </w:r>
      <w:r>
        <w:rPr>
          <w:rStyle w:val="fStyleText"/>
        </w:rPr>
        <w:t xml:space="preserve"> поднимание и медленное опускание прямых ног</w:t>
      </w:r>
      <w:r w:rsidR="00693A57">
        <w:rPr>
          <w:rStyle w:val="fStyleText"/>
        </w:rPr>
        <w:t>;</w:t>
      </w:r>
      <w:r>
        <w:rPr>
          <w:rStyle w:val="fStyleText"/>
        </w:rPr>
        <w:t xml:space="preserve"> поднимание туловища, не отрывая ног от пола.</w:t>
      </w:r>
    </w:p>
    <w:p w:rsidR="00A548B3" w:rsidRDefault="00BF0776" w:rsidP="00181DB4">
      <w:pPr>
        <w:pStyle w:val="pStyleText"/>
        <w:spacing w:line="240" w:lineRule="auto"/>
      </w:pPr>
      <w:r>
        <w:rPr>
          <w:rStyle w:val="fStyleText"/>
        </w:rPr>
        <w:t xml:space="preserve">В различных стойках </w:t>
      </w:r>
      <w:r w:rsidR="00AC5EF9">
        <w:rPr>
          <w:rStyle w:val="fStyleText"/>
        </w:rPr>
        <w:t xml:space="preserve">наклоны вперед, в стороны, назад с различными положениями и движениями руками, с использованием отягощений (предметов). Круговые движения туловищем. В положении лежа лицом вниз </w:t>
      </w:r>
      <w:proofErr w:type="spellStart"/>
      <w:r w:rsidR="00AC5EF9">
        <w:rPr>
          <w:rStyle w:val="fStyleText"/>
        </w:rPr>
        <w:t>прогибание</w:t>
      </w:r>
      <w:proofErr w:type="spellEnd"/>
      <w:r w:rsidR="00AC5EF9">
        <w:rPr>
          <w:rStyle w:val="fStyleText"/>
        </w:rPr>
        <w:t xml:space="preserve"> с использованием</w:t>
      </w:r>
      <w:r>
        <w:rPr>
          <w:rStyle w:val="fStyleText"/>
        </w:rPr>
        <w:t xml:space="preserve"> отягощений. Из </w:t>
      </w:r>
      <w:proofErr w:type="gramStart"/>
      <w:r>
        <w:rPr>
          <w:rStyle w:val="fStyleText"/>
        </w:rPr>
        <w:t>положения</w:t>
      </w:r>
      <w:proofErr w:type="gramEnd"/>
      <w:r>
        <w:rPr>
          <w:rStyle w:val="fStyleText"/>
        </w:rPr>
        <w:t xml:space="preserve"> лежа </w:t>
      </w:r>
      <w:r w:rsidR="00AC5EF9">
        <w:rPr>
          <w:rStyle w:val="fStyleText"/>
        </w:rPr>
        <w:t>на спине, ноги закреплены, поднимание туловища.</w:t>
      </w:r>
    </w:p>
    <w:p w:rsidR="00A548B3" w:rsidRDefault="00AC5EF9" w:rsidP="00181DB4">
      <w:pPr>
        <w:pStyle w:val="pStyleText"/>
        <w:spacing w:line="240" w:lineRule="auto"/>
      </w:pPr>
      <w:r w:rsidRPr="00FC1007">
        <w:rPr>
          <w:rStyle w:val="fStyleText"/>
          <w:b/>
          <w:i/>
        </w:rPr>
        <w:t>Для ног</w:t>
      </w:r>
      <w:r w:rsidRPr="00FC1007">
        <w:rPr>
          <w:rStyle w:val="fStyleText"/>
          <w:b/>
        </w:rPr>
        <w:t>.</w:t>
      </w:r>
      <w:r>
        <w:rPr>
          <w:rStyle w:val="fStyleText"/>
        </w:rPr>
        <w:t xml:space="preserve"> Из основной стойки — различные движения прямой и согнутой</w:t>
      </w:r>
      <w:r w:rsidR="00693A57">
        <w:rPr>
          <w:rStyle w:val="fStyleText"/>
        </w:rPr>
        <w:t xml:space="preserve"> </w:t>
      </w:r>
      <w:r>
        <w:rPr>
          <w:rStyle w:val="fStyleText"/>
        </w:rPr>
        <w:t xml:space="preserve">ногой, приседания на двух и одной ноге. Маховые движения, выпады, выпады с дополнительными пружинящими движениями, поднимание на носки. Различные прыжки и </w:t>
      </w:r>
      <w:proofErr w:type="spellStart"/>
      <w:r>
        <w:rPr>
          <w:rStyle w:val="fStyleText"/>
        </w:rPr>
        <w:t>многоскоки</w:t>
      </w:r>
      <w:proofErr w:type="spellEnd"/>
      <w:r>
        <w:rPr>
          <w:rStyle w:val="fStyleText"/>
        </w:rPr>
        <w:t xml:space="preserve"> на месте и в движении на одной и двух ногах.</w:t>
      </w:r>
      <w:r w:rsidR="00693A57">
        <w:rPr>
          <w:rStyle w:val="fStyleText"/>
        </w:rPr>
        <w:t xml:space="preserve"> </w:t>
      </w:r>
      <w:r>
        <w:rPr>
          <w:rStyle w:val="fStyleText"/>
        </w:rPr>
        <w:t>Прыжки через гимнастическую скамейку на месте и с продвижением вперед в равномерном и переменном темпе.</w:t>
      </w:r>
    </w:p>
    <w:p w:rsidR="00A548B3" w:rsidRPr="00FC1007" w:rsidRDefault="00693A57" w:rsidP="00181DB4">
      <w:pPr>
        <w:pStyle w:val="pStyleText"/>
        <w:spacing w:line="240" w:lineRule="auto"/>
        <w:rPr>
          <w:b/>
          <w:i/>
        </w:rPr>
      </w:pPr>
      <w:r>
        <w:rPr>
          <w:rStyle w:val="fStyleText"/>
          <w:b/>
          <w:i/>
        </w:rPr>
        <w:t>Упражнения для развития</w:t>
      </w:r>
      <w:r w:rsidR="00AC5EF9" w:rsidRPr="00FC1007">
        <w:rPr>
          <w:rStyle w:val="fStyleText"/>
          <w:b/>
          <w:i/>
        </w:rPr>
        <w:t xml:space="preserve"> силы мышц рук, ног, туловища и шеи:</w:t>
      </w:r>
    </w:p>
    <w:p w:rsidR="00A548B3" w:rsidRDefault="00AC5EF9" w:rsidP="00181DB4">
      <w:pPr>
        <w:pStyle w:val="pStyleText"/>
        <w:spacing w:line="240" w:lineRule="auto"/>
      </w:pPr>
      <w:r>
        <w:rPr>
          <w:rStyle w:val="fStyleText"/>
        </w:rPr>
        <w:t xml:space="preserve">выполняются на месте, стоя, сидя, лежа и в движении индивидуально или с партнером, без предмета и с различными предметами (гантелями, штангой, </w:t>
      </w:r>
      <w:r>
        <w:rPr>
          <w:rStyle w:val="fStyleText"/>
        </w:rPr>
        <w:lastRenderedPageBreak/>
        <w:t>набивными мячами, скакалками) К ним также относятся упражнения в прыжках в длину с места тройные, пятерные, десятерные, прыжки в высоту.</w:t>
      </w:r>
    </w:p>
    <w:p w:rsidR="00A548B3" w:rsidRDefault="00AC5EF9" w:rsidP="00181DB4">
      <w:pPr>
        <w:pStyle w:val="pStyleText"/>
        <w:spacing w:line="240" w:lineRule="auto"/>
      </w:pPr>
      <w:r w:rsidRPr="005739B6">
        <w:rPr>
          <w:rStyle w:val="fStyleText"/>
          <w:b/>
          <w:i/>
        </w:rPr>
        <w:t>Упражнения для развития быстроты:</w:t>
      </w:r>
    </w:p>
    <w:p w:rsidR="00A548B3" w:rsidRDefault="00AC5EF9" w:rsidP="00181DB4">
      <w:pPr>
        <w:pStyle w:val="pStyleText"/>
        <w:spacing w:line="240" w:lineRule="auto"/>
      </w:pPr>
      <w:r>
        <w:rPr>
          <w:rStyle w:val="fStyleText"/>
        </w:rPr>
        <w:t xml:space="preserve">подвижные и спортивные игры, эстафеты, акробатические и гимнастические прыжки, легкоатлетические виды: бег на короткие дистанции (старты, ускорения и рывки), прыжки с разбега в длину и </w:t>
      </w:r>
      <w:r w:rsidR="00693A57">
        <w:rPr>
          <w:rStyle w:val="fStyleText"/>
        </w:rPr>
        <w:t xml:space="preserve">в </w:t>
      </w:r>
      <w:r>
        <w:rPr>
          <w:rStyle w:val="fStyleText"/>
        </w:rPr>
        <w:t>высоту и различные метания, спринтерская тренировка на велосипеде.</w:t>
      </w:r>
    </w:p>
    <w:p w:rsidR="00A548B3" w:rsidRPr="005739B6" w:rsidRDefault="00AC5EF9" w:rsidP="00181DB4">
      <w:pPr>
        <w:pStyle w:val="pStyleText"/>
        <w:spacing w:line="240" w:lineRule="auto"/>
        <w:rPr>
          <w:b/>
          <w:i/>
        </w:rPr>
      </w:pPr>
      <w:r w:rsidRPr="005739B6">
        <w:rPr>
          <w:rStyle w:val="fStyleText"/>
          <w:b/>
          <w:i/>
        </w:rPr>
        <w:t>Упражнения для развития выносливости:</w:t>
      </w:r>
    </w:p>
    <w:p w:rsidR="00A548B3" w:rsidRDefault="00AC5EF9" w:rsidP="00181DB4">
      <w:pPr>
        <w:pStyle w:val="pStyleText"/>
        <w:spacing w:line="240" w:lineRule="auto"/>
      </w:pPr>
      <w:r>
        <w:rPr>
          <w:rStyle w:val="fStyleText"/>
        </w:rPr>
        <w:t xml:space="preserve">наиболее распространенными средствами, используемыми для развития выносливости, служат разнообразные </w:t>
      </w:r>
      <w:r w:rsidR="00356745">
        <w:rPr>
          <w:rStyle w:val="fStyleText"/>
        </w:rPr>
        <w:t xml:space="preserve">движения циклического </w:t>
      </w:r>
      <w:proofErr w:type="gramStart"/>
      <w:r w:rsidR="00356745">
        <w:rPr>
          <w:rStyle w:val="fStyleText"/>
        </w:rPr>
        <w:t>характера</w:t>
      </w:r>
      <w:proofErr w:type="gramEnd"/>
      <w:r>
        <w:rPr>
          <w:rStyle w:val="fStyleText"/>
        </w:rPr>
        <w:t xml:space="preserve"> т. е. ходьба, бег, плавание, велосипедный спорт, туризм, спортивные игры.</w:t>
      </w:r>
    </w:p>
    <w:p w:rsidR="00A548B3" w:rsidRPr="005739B6" w:rsidRDefault="00AC5EF9" w:rsidP="00181DB4">
      <w:pPr>
        <w:pStyle w:val="pStyleText"/>
        <w:spacing w:line="240" w:lineRule="auto"/>
        <w:rPr>
          <w:b/>
          <w:i/>
        </w:rPr>
      </w:pPr>
      <w:r w:rsidRPr="005739B6">
        <w:rPr>
          <w:rStyle w:val="fStyleText"/>
          <w:b/>
          <w:i/>
        </w:rPr>
        <w:t>Упражнения для развития ловкости:</w:t>
      </w:r>
    </w:p>
    <w:p w:rsidR="00A548B3" w:rsidRDefault="00AC5EF9" w:rsidP="00181DB4">
      <w:pPr>
        <w:pStyle w:val="pStyleText"/>
        <w:spacing w:line="240" w:lineRule="auto"/>
      </w:pPr>
      <w:r>
        <w:rPr>
          <w:rStyle w:val="fStyleText"/>
        </w:rPr>
        <w:t>одновременные разнохарактерные движения конечностями и туловищем; упражнения с мячами, скакалками; спортивные игры и сложные эстафеты; тройной прыжок, метания.</w:t>
      </w:r>
    </w:p>
    <w:p w:rsidR="00A548B3" w:rsidRPr="005739B6" w:rsidRDefault="00AC5EF9" w:rsidP="00181DB4">
      <w:pPr>
        <w:pStyle w:val="pStyleText"/>
        <w:spacing w:line="240" w:lineRule="auto"/>
        <w:rPr>
          <w:b/>
          <w:i/>
        </w:rPr>
      </w:pPr>
      <w:r w:rsidRPr="005739B6">
        <w:rPr>
          <w:rStyle w:val="fStyleText"/>
          <w:b/>
          <w:i/>
        </w:rPr>
        <w:t>Упражнения на гибкость:</w:t>
      </w:r>
    </w:p>
    <w:p w:rsidR="00A548B3" w:rsidRDefault="00AC5EF9" w:rsidP="00181DB4">
      <w:pPr>
        <w:pStyle w:val="pStyleText"/>
        <w:spacing w:line="240" w:lineRule="auto"/>
      </w:pPr>
      <w:r>
        <w:rPr>
          <w:rStyle w:val="fStyleText"/>
        </w:rPr>
        <w:t>одновременные и поочередные маховые движения руками вверх, вниз - назад, вращение руками в локтевых и плечевых суставах, вращения кистями; одновременные и поочередные маховые движения ногами лежа, сидя и стоя  вперед, назад и в стороны. Поочередные и одновременные сгибания ног лежа, сидя и стоя. Глубокие выпады вперед, назад, в стороны. Наклоны вперед, назад, в стороны и вращения туловища. Прыжки вверх, прогибаясь, с маховыми движениями рук вверх - назад и ног назад.</w:t>
      </w:r>
    </w:p>
    <w:p w:rsidR="00A548B3" w:rsidRPr="005739B6" w:rsidRDefault="00AC5EF9" w:rsidP="00181DB4">
      <w:pPr>
        <w:pStyle w:val="pStyleText"/>
        <w:spacing w:line="240" w:lineRule="auto"/>
        <w:rPr>
          <w:b/>
          <w:i/>
        </w:rPr>
      </w:pPr>
      <w:r w:rsidRPr="005739B6">
        <w:rPr>
          <w:rStyle w:val="fStyleText"/>
          <w:b/>
          <w:i/>
        </w:rPr>
        <w:t>Упражнения на расслабление:</w:t>
      </w:r>
    </w:p>
    <w:p w:rsidR="00A548B3" w:rsidRDefault="00AC5EF9" w:rsidP="00181DB4">
      <w:pPr>
        <w:pStyle w:val="pStyleText"/>
        <w:spacing w:line="240" w:lineRule="auto"/>
      </w:pPr>
      <w:r>
        <w:rPr>
          <w:rStyle w:val="fStyleText"/>
        </w:rPr>
        <w:t xml:space="preserve">стоя в </w:t>
      </w:r>
      <w:proofErr w:type="spellStart"/>
      <w:r>
        <w:rPr>
          <w:rStyle w:val="fStyleText"/>
        </w:rPr>
        <w:t>полунаклоне</w:t>
      </w:r>
      <w:proofErr w:type="spellEnd"/>
      <w:r>
        <w:rPr>
          <w:rStyle w:val="fStyleText"/>
        </w:rPr>
        <w:t xml:space="preserve"> вперед, приподнимать и опускать плечи, полностью расслабляя руки, свободно </w:t>
      </w:r>
      <w:proofErr w:type="gramStart"/>
      <w:r>
        <w:rPr>
          <w:rStyle w:val="fStyleText"/>
        </w:rPr>
        <w:t>ими</w:t>
      </w:r>
      <w:proofErr w:type="gramEnd"/>
      <w:r>
        <w:rPr>
          <w:rStyle w:val="fStyleText"/>
        </w:rPr>
        <w:t xml:space="preserve"> покачивая и встряхивая; поднять руки в стороны или вверх, затем свободно их опустить и покачать расслабленными руками. Размахивание свободно опущенными руками, одновременно поворачивая туловище. Лежа на спине, полностью расслабить мышцы ног, встряхивание их. Стоя на одной ноге, делать свободные маховые движения другой ногой, полностью расслабив ее.</w:t>
      </w:r>
    </w:p>
    <w:p w:rsidR="00A548B3" w:rsidRPr="005739B6" w:rsidRDefault="00AC5EF9" w:rsidP="00181DB4">
      <w:pPr>
        <w:pStyle w:val="pStyleText"/>
        <w:spacing w:line="240" w:lineRule="auto"/>
        <w:rPr>
          <w:b/>
        </w:rPr>
      </w:pPr>
      <w:r w:rsidRPr="005739B6">
        <w:rPr>
          <w:rStyle w:val="fStyleText"/>
          <w:b/>
        </w:rPr>
        <w:t>Другие виды спорта</w:t>
      </w:r>
    </w:p>
    <w:p w:rsidR="00A548B3" w:rsidRDefault="00AC5EF9" w:rsidP="00181DB4">
      <w:pPr>
        <w:pStyle w:val="pStyleText"/>
        <w:spacing w:line="240" w:lineRule="auto"/>
      </w:pPr>
      <w:r>
        <w:rPr>
          <w:rStyle w:val="fStyleText"/>
        </w:rPr>
        <w:t>Из других видов спорта необходимо применять следующие упражнения:</w:t>
      </w:r>
    </w:p>
    <w:p w:rsidR="00A548B3" w:rsidRDefault="00AC5EF9" w:rsidP="00181DB4">
      <w:pPr>
        <w:pStyle w:val="pStyleText"/>
        <w:spacing w:line="240" w:lineRule="auto"/>
      </w:pPr>
      <w:r w:rsidRPr="005739B6">
        <w:rPr>
          <w:rStyle w:val="fStyleText"/>
          <w:b/>
          <w:i/>
        </w:rPr>
        <w:t>Легкая атлетика</w:t>
      </w:r>
      <w:r>
        <w:rPr>
          <w:rStyle w:val="fStyleText"/>
        </w:rPr>
        <w:t>: бег на короткие дистанции, средние дистанции, кроссы от500 до 2000 м</w:t>
      </w:r>
    </w:p>
    <w:p w:rsidR="00A548B3" w:rsidRDefault="00AC5EF9" w:rsidP="00181DB4">
      <w:pPr>
        <w:pStyle w:val="pStyleText"/>
        <w:spacing w:line="240" w:lineRule="auto"/>
      </w:pPr>
      <w:r w:rsidRPr="005739B6">
        <w:rPr>
          <w:rStyle w:val="fStyleText"/>
          <w:b/>
          <w:i/>
        </w:rPr>
        <w:t>Гимнастика:</w:t>
      </w:r>
      <w:r>
        <w:rPr>
          <w:rStyle w:val="fStyleText"/>
        </w:rPr>
        <w:t xml:space="preserve"> подтягивания на перекладине,  сгибание и разгибание рук</w:t>
      </w:r>
    </w:p>
    <w:p w:rsidR="00A548B3" w:rsidRDefault="00AC5EF9" w:rsidP="00181DB4">
      <w:pPr>
        <w:pStyle w:val="pStyleText"/>
        <w:spacing w:line="240" w:lineRule="auto"/>
      </w:pPr>
      <w:r>
        <w:rPr>
          <w:rStyle w:val="fStyleText"/>
        </w:rPr>
        <w:t>в упоре лежа, поднимание туловища из положения лежа,</w:t>
      </w:r>
    </w:p>
    <w:p w:rsidR="00A548B3" w:rsidRDefault="00AC5EF9" w:rsidP="00181DB4">
      <w:pPr>
        <w:pStyle w:val="pStyleText"/>
        <w:spacing w:line="240" w:lineRule="auto"/>
      </w:pPr>
      <w:r>
        <w:rPr>
          <w:rStyle w:val="fStyleText"/>
        </w:rPr>
        <w:t>различные висы на перекладине.</w:t>
      </w:r>
    </w:p>
    <w:p w:rsidR="00A548B3" w:rsidRDefault="00AC5EF9" w:rsidP="00181DB4">
      <w:pPr>
        <w:pStyle w:val="pStyleText"/>
        <w:spacing w:line="240" w:lineRule="auto"/>
        <w:rPr>
          <w:rStyle w:val="fStyleText"/>
          <w:b/>
          <w:i/>
        </w:rPr>
      </w:pPr>
      <w:r w:rsidRPr="005739B6">
        <w:rPr>
          <w:rStyle w:val="fStyleText"/>
          <w:b/>
          <w:i/>
        </w:rPr>
        <w:t>Спортивные игры:</w:t>
      </w:r>
    </w:p>
    <w:p w:rsidR="00A548B3" w:rsidRDefault="00AC5EF9" w:rsidP="00181DB4">
      <w:pPr>
        <w:pStyle w:val="pStyleText"/>
        <w:spacing w:line="240" w:lineRule="auto"/>
        <w:rPr>
          <w:rStyle w:val="fStyleText"/>
        </w:rPr>
      </w:pPr>
      <w:r>
        <w:rPr>
          <w:rStyle w:val="fStyleText"/>
        </w:rPr>
        <w:t xml:space="preserve">обучение технике, ознакомление </w:t>
      </w:r>
      <w:r w:rsidR="0065083A">
        <w:rPr>
          <w:rStyle w:val="fStyleText"/>
        </w:rPr>
        <w:t>с тактикой и правилами игр пионер</w:t>
      </w:r>
      <w:r>
        <w:rPr>
          <w:rStyle w:val="fStyleText"/>
        </w:rPr>
        <w:t xml:space="preserve">бол, футбол, мини-футбол, </w:t>
      </w:r>
      <w:r w:rsidR="0065083A">
        <w:rPr>
          <w:rStyle w:val="fStyleText"/>
        </w:rPr>
        <w:t xml:space="preserve">ручной мяч, баскетбол, </w:t>
      </w:r>
      <w:r>
        <w:rPr>
          <w:rStyle w:val="fStyleText"/>
        </w:rPr>
        <w:t>настольный теннис. Участие в</w:t>
      </w:r>
      <w:r w:rsidR="00F81762">
        <w:rPr>
          <w:rStyle w:val="fStyleText"/>
        </w:rPr>
        <w:t xml:space="preserve"> </w:t>
      </w:r>
      <w:r>
        <w:rPr>
          <w:rStyle w:val="fStyleText"/>
        </w:rPr>
        <w:t>товарищеских встречах.</w:t>
      </w:r>
    </w:p>
    <w:p w:rsidR="0065083A" w:rsidRDefault="0065083A" w:rsidP="00181DB4">
      <w:pPr>
        <w:pStyle w:val="pStyleText"/>
        <w:spacing w:line="240" w:lineRule="auto"/>
      </w:pPr>
      <w:r>
        <w:rPr>
          <w:rStyle w:val="fStyleText"/>
        </w:rPr>
        <w:t xml:space="preserve">Упражнения для овладения навыками быстрых ответных действий. По сигналу (преимущественно зрительному) бег на 5,10, 15м из исходных положений: стойка волейболиста (лицом, боком и спиной к стартовой линии), </w:t>
      </w:r>
      <w:r>
        <w:rPr>
          <w:rStyle w:val="fStyleText"/>
        </w:rPr>
        <w:lastRenderedPageBreak/>
        <w:t>сидя, лежа лицом вверх и вниз в различных положениях по отношению к стартовой линии; то же, но перемещение приставными шагами.</w:t>
      </w:r>
    </w:p>
    <w:p w:rsidR="005739B6" w:rsidRDefault="00AC5EF9" w:rsidP="00181DB4">
      <w:pPr>
        <w:pStyle w:val="pStyleText"/>
        <w:spacing w:line="240" w:lineRule="auto"/>
        <w:rPr>
          <w:rStyle w:val="fStyleText"/>
        </w:rPr>
      </w:pPr>
      <w:r w:rsidRPr="005739B6">
        <w:rPr>
          <w:rStyle w:val="fStyleText"/>
          <w:b/>
          <w:i/>
        </w:rPr>
        <w:t>Подвижные игры:</w:t>
      </w:r>
      <w:r>
        <w:rPr>
          <w:rStyle w:val="fStyleText"/>
        </w:rPr>
        <w:t xml:space="preserve"> </w:t>
      </w:r>
      <w:proofErr w:type="gramStart"/>
      <w:r>
        <w:rPr>
          <w:rStyle w:val="fStyleText"/>
        </w:rPr>
        <w:t>«День и ночь», «Догонялки», «Лапта», «Чехарда»</w:t>
      </w:r>
      <w:r w:rsidR="00F81762">
        <w:rPr>
          <w:rStyle w:val="fStyleText"/>
        </w:rPr>
        <w:t>,</w:t>
      </w:r>
      <w:r w:rsidR="00F81762" w:rsidRPr="00F81762">
        <w:rPr>
          <w:rStyle w:val="fStyleText"/>
        </w:rPr>
        <w:t xml:space="preserve"> </w:t>
      </w:r>
      <w:r w:rsidR="00F81762">
        <w:rPr>
          <w:rStyle w:val="fStyleText"/>
        </w:rPr>
        <w:t>«Гонка мячей», «Салки» («Пятнашки»),</w:t>
      </w:r>
      <w:r w:rsidR="00356745">
        <w:rPr>
          <w:rStyle w:val="fStyleText"/>
        </w:rPr>
        <w:t xml:space="preserve">  </w:t>
      </w:r>
      <w:r w:rsidR="00F81762">
        <w:rPr>
          <w:rStyle w:val="fStyleText"/>
        </w:rPr>
        <w:t>«Невод»,</w:t>
      </w:r>
      <w:r w:rsidR="00356745">
        <w:rPr>
          <w:rStyle w:val="fStyleText"/>
        </w:rPr>
        <w:t xml:space="preserve"> </w:t>
      </w:r>
      <w:r w:rsidR="00F81762">
        <w:rPr>
          <w:rStyle w:val="fStyleText"/>
        </w:rPr>
        <w:t xml:space="preserve"> «Метко в цель», «Подвижная цель», «Эстафета с прыжками», «Мяч среднему», «Охотники и утки», «Перестрелка», «Перетягивание через черту», «Встречная эстафета  с мячом», </w:t>
      </w:r>
      <w:r w:rsidR="00356745">
        <w:rPr>
          <w:rStyle w:val="fStyleText"/>
        </w:rPr>
        <w:t xml:space="preserve"> </w:t>
      </w:r>
      <w:r w:rsidR="00F81762">
        <w:rPr>
          <w:rStyle w:val="fStyleText"/>
        </w:rPr>
        <w:t>«Борьба за мяч»,</w:t>
      </w:r>
      <w:r w:rsidR="00BF0776">
        <w:rPr>
          <w:rStyle w:val="fStyleText"/>
        </w:rPr>
        <w:t xml:space="preserve"> </w:t>
      </w:r>
      <w:r w:rsidR="00356745">
        <w:rPr>
          <w:rStyle w:val="fStyleText"/>
        </w:rPr>
        <w:t xml:space="preserve"> </w:t>
      </w:r>
      <w:r w:rsidR="00BF0776">
        <w:rPr>
          <w:rStyle w:val="fStyleText"/>
        </w:rPr>
        <w:t xml:space="preserve">«Мяч ловцу», </w:t>
      </w:r>
      <w:r w:rsidR="00356745">
        <w:rPr>
          <w:rStyle w:val="fStyleText"/>
        </w:rPr>
        <w:t xml:space="preserve"> </w:t>
      </w:r>
      <w:r w:rsidR="00BF0776">
        <w:rPr>
          <w:rStyle w:val="fStyleText"/>
        </w:rPr>
        <w:t>«Перетя</w:t>
      </w:r>
      <w:r w:rsidR="00356745">
        <w:rPr>
          <w:rStyle w:val="fStyleText"/>
        </w:rPr>
        <w:t>гивание»</w:t>
      </w:r>
      <w:r>
        <w:rPr>
          <w:rStyle w:val="fStyleText"/>
        </w:rPr>
        <w:t xml:space="preserve"> и т.д.;</w:t>
      </w:r>
      <w:proofErr w:type="gramEnd"/>
    </w:p>
    <w:p w:rsidR="00A548B3" w:rsidRDefault="00AC5EF9" w:rsidP="00181DB4">
      <w:pPr>
        <w:pStyle w:val="pStyleText"/>
        <w:spacing w:line="240" w:lineRule="auto"/>
      </w:pPr>
      <w:r w:rsidRPr="005739B6">
        <w:rPr>
          <w:rStyle w:val="fStyleText"/>
          <w:b/>
          <w:i/>
        </w:rPr>
        <w:t>эстафеты</w:t>
      </w:r>
      <w:r>
        <w:rPr>
          <w:rStyle w:val="fStyleText"/>
        </w:rPr>
        <w:t xml:space="preserve"> с предметами, лазанием и </w:t>
      </w:r>
      <w:proofErr w:type="spellStart"/>
      <w:r>
        <w:rPr>
          <w:rStyle w:val="fStyleText"/>
        </w:rPr>
        <w:t>перелезанием</w:t>
      </w:r>
      <w:proofErr w:type="spellEnd"/>
      <w:r>
        <w:rPr>
          <w:rStyle w:val="fStyleText"/>
        </w:rPr>
        <w:t>.</w:t>
      </w:r>
    </w:p>
    <w:p w:rsidR="00A548B3" w:rsidRDefault="00AC5EF9" w:rsidP="00181DB4">
      <w:pPr>
        <w:pStyle w:val="pStyleText"/>
        <w:spacing w:line="240" w:lineRule="auto"/>
      </w:pPr>
      <w:r w:rsidRPr="005739B6">
        <w:rPr>
          <w:rStyle w:val="fStyleText"/>
          <w:b/>
          <w:i/>
        </w:rPr>
        <w:t>Велосипедный спорт</w:t>
      </w:r>
      <w:r w:rsidR="00181DB4">
        <w:rPr>
          <w:rStyle w:val="fStyleText"/>
          <w:b/>
          <w:i/>
        </w:rPr>
        <w:t xml:space="preserve"> </w:t>
      </w:r>
      <w:r>
        <w:rPr>
          <w:rStyle w:val="fStyleText"/>
        </w:rPr>
        <w:t>-</w:t>
      </w:r>
      <w:r w:rsidR="00181DB4">
        <w:rPr>
          <w:rStyle w:val="fStyleText"/>
        </w:rPr>
        <w:t xml:space="preserve"> </w:t>
      </w:r>
      <w:r>
        <w:rPr>
          <w:rStyle w:val="fStyleText"/>
        </w:rPr>
        <w:t>езда на велосипеде по пересечённой местности, езда на велосипеде на тренировочные занятия на</w:t>
      </w:r>
      <w:r w:rsidR="00F81762">
        <w:rPr>
          <w:rStyle w:val="fStyleText"/>
        </w:rPr>
        <w:t xml:space="preserve"> </w:t>
      </w:r>
      <w:r>
        <w:rPr>
          <w:rStyle w:val="fStyleText"/>
        </w:rPr>
        <w:t>лыжную трассу и возвращение обратно.</w:t>
      </w:r>
    </w:p>
    <w:p w:rsidR="00A548B3" w:rsidRDefault="00AC5EF9" w:rsidP="00181DB4">
      <w:pPr>
        <w:pStyle w:val="3"/>
        <w:spacing w:line="240" w:lineRule="auto"/>
      </w:pPr>
      <w:bookmarkStart w:id="31" w:name="_Toc31"/>
      <w:r>
        <w:t>2.2. Специальная физическая подготовка</w:t>
      </w:r>
      <w:bookmarkEnd w:id="31"/>
    </w:p>
    <w:p w:rsidR="00A548B3" w:rsidRDefault="00AC5EF9" w:rsidP="00181DB4">
      <w:pPr>
        <w:pStyle w:val="pStyleText"/>
        <w:spacing w:line="240" w:lineRule="auto"/>
      </w:pPr>
      <w:r>
        <w:rPr>
          <w:rStyle w:val="fStyleHead3"/>
        </w:rPr>
        <w:t>Практика:</w:t>
      </w:r>
    </w:p>
    <w:p w:rsidR="00A548B3" w:rsidRDefault="00AC5EF9" w:rsidP="00181DB4">
      <w:pPr>
        <w:pStyle w:val="pStyleText"/>
        <w:spacing w:line="240" w:lineRule="auto"/>
      </w:pPr>
      <w:r>
        <w:rPr>
          <w:rStyle w:val="fStyleText"/>
        </w:rPr>
        <w:t>Передвижение на лыжах по равнинной и пересеченной местности, имитационные упражнения, кроссовая подготовка, ходьба, преимущественно направленные на увеличение аэробной производительности организма и развития волевых качеств, специфических для лыжника гонщика. Комплексы специальных упражнений на лыжах и без лыж</w:t>
      </w:r>
      <w:r w:rsidR="00BF0776">
        <w:rPr>
          <w:rStyle w:val="fStyleText"/>
        </w:rPr>
        <w:t xml:space="preserve"> </w:t>
      </w:r>
      <w:r>
        <w:rPr>
          <w:rStyle w:val="fStyleText"/>
        </w:rPr>
        <w:t>на ограниченной опоре для развития силовой выносливости мышц ног и плечевого пояса, координации.</w:t>
      </w:r>
    </w:p>
    <w:p w:rsidR="00A548B3" w:rsidRDefault="00AC5EF9" w:rsidP="00181DB4">
      <w:pPr>
        <w:pStyle w:val="3"/>
        <w:spacing w:line="240" w:lineRule="auto"/>
      </w:pPr>
      <w:bookmarkStart w:id="32" w:name="_Toc32"/>
      <w:r>
        <w:t>2.3. Техническая подготовка</w:t>
      </w:r>
      <w:bookmarkEnd w:id="32"/>
    </w:p>
    <w:p w:rsidR="00A548B3" w:rsidRDefault="00AC5EF9" w:rsidP="00181DB4">
      <w:pPr>
        <w:pStyle w:val="pStyleText"/>
        <w:spacing w:line="240" w:lineRule="auto"/>
      </w:pPr>
      <w:r>
        <w:rPr>
          <w:rStyle w:val="fStyleHead3"/>
        </w:rPr>
        <w:t>Практика:</w:t>
      </w:r>
    </w:p>
    <w:p w:rsidR="00A548B3" w:rsidRDefault="00AC5EF9" w:rsidP="00181DB4">
      <w:pPr>
        <w:pStyle w:val="pStyleText"/>
        <w:spacing w:line="240" w:lineRule="auto"/>
      </w:pPr>
      <w:r>
        <w:rPr>
          <w:rStyle w:val="fStyleText"/>
        </w:rPr>
        <w:t>Обучение общей схеме выполнения классических и коньковых способов передвижения на лыжах. Обучение специальным подготовительным упражнениям, направленным на овладение рациональной техникой скользящего шага, на разви</w:t>
      </w:r>
      <w:r w:rsidR="0065083A">
        <w:rPr>
          <w:rStyle w:val="fStyleText"/>
        </w:rPr>
        <w:t>тие равновесия при одноопорном с</w:t>
      </w:r>
      <w:r>
        <w:rPr>
          <w:rStyle w:val="fStyleText"/>
        </w:rPr>
        <w:t xml:space="preserve">кольжении, на согласованную работу рук и ног при передвижении на лыжах различными способами. Совершенствование основных элементов техники классических лыжных ходов в облегченных условиях. Обучение технике спуска со склонов </w:t>
      </w:r>
      <w:proofErr w:type="gramStart"/>
      <w:r>
        <w:rPr>
          <w:rStyle w:val="fStyleText"/>
        </w:rPr>
        <w:t>в</w:t>
      </w:r>
      <w:proofErr w:type="gramEnd"/>
      <w:r>
        <w:rPr>
          <w:rStyle w:val="fStyleText"/>
        </w:rPr>
        <w:t xml:space="preserve"> </w:t>
      </w:r>
      <w:proofErr w:type="gramStart"/>
      <w:r>
        <w:rPr>
          <w:rStyle w:val="fStyleText"/>
        </w:rPr>
        <w:t>высокой</w:t>
      </w:r>
      <w:proofErr w:type="gramEnd"/>
      <w:r>
        <w:rPr>
          <w:rStyle w:val="fStyleText"/>
        </w:rPr>
        <w:t>, средней и низкой стойках. Обучение преодолению подъемов «елочкой», «</w:t>
      </w:r>
      <w:proofErr w:type="spellStart"/>
      <w:r>
        <w:rPr>
          <w:rStyle w:val="fStyleText"/>
        </w:rPr>
        <w:t>полуелочкой</w:t>
      </w:r>
      <w:proofErr w:type="spellEnd"/>
      <w:r>
        <w:rPr>
          <w:rStyle w:val="fStyleText"/>
        </w:rPr>
        <w:t>», ступающим, скользящим, беговым шагом. Обучение торможению «плугом», «упором», «поворотом», соскальзыванием, падением. Обучение поворотам на месте и в движении.</w:t>
      </w:r>
    </w:p>
    <w:p w:rsidR="00A548B3" w:rsidRDefault="00AC5EF9" w:rsidP="00181DB4">
      <w:pPr>
        <w:pStyle w:val="3"/>
        <w:spacing w:line="240" w:lineRule="auto"/>
      </w:pPr>
      <w:bookmarkStart w:id="33" w:name="_Toc33"/>
      <w:r>
        <w:t>2.4. Контрольные нормативы и соревнования</w:t>
      </w:r>
      <w:bookmarkEnd w:id="33"/>
    </w:p>
    <w:p w:rsidR="00A548B3" w:rsidRDefault="00AC5EF9" w:rsidP="00181DB4">
      <w:pPr>
        <w:pStyle w:val="pStyleText"/>
        <w:spacing w:line="240" w:lineRule="auto"/>
      </w:pPr>
      <w:r>
        <w:rPr>
          <w:rStyle w:val="fStyleHead3"/>
        </w:rPr>
        <w:t>Практика:</w:t>
      </w:r>
    </w:p>
    <w:p w:rsidR="00A548B3" w:rsidRDefault="00AC5EF9" w:rsidP="00181DB4">
      <w:pPr>
        <w:pStyle w:val="pStyleText"/>
        <w:spacing w:line="240" w:lineRule="auto"/>
      </w:pPr>
      <w:r>
        <w:rPr>
          <w:rStyle w:val="fStyleText"/>
        </w:rPr>
        <w:t>Контрольные упражнения</w:t>
      </w:r>
      <w:r w:rsidR="00BF0776">
        <w:rPr>
          <w:rStyle w:val="fStyleText"/>
        </w:rPr>
        <w:t>.</w:t>
      </w:r>
      <w:r>
        <w:rPr>
          <w:rStyle w:val="fStyleText"/>
        </w:rPr>
        <w:t xml:space="preserve"> Одним из важных вопросов в управлении тренировочным процессом является система педагогического контроля. Для оценки эффективности средств и методов тренировки контроль используется в соответствии с контрольными нормативами для выявления динамики спортивной формы и прогнозирования спортивных достижений.</w:t>
      </w:r>
    </w:p>
    <w:p w:rsidR="00A548B3" w:rsidRDefault="00AC5EF9" w:rsidP="00181DB4">
      <w:pPr>
        <w:pStyle w:val="pStyleText"/>
        <w:spacing w:line="240" w:lineRule="auto"/>
      </w:pPr>
      <w:r>
        <w:rPr>
          <w:rStyle w:val="fStyleText"/>
        </w:rPr>
        <w:t>Оценка уровня развития физических каче</w:t>
      </w:r>
      <w:proofErr w:type="gramStart"/>
      <w:r>
        <w:rPr>
          <w:rStyle w:val="fStyleText"/>
        </w:rPr>
        <w:t>ств пр</w:t>
      </w:r>
      <w:proofErr w:type="gramEnd"/>
      <w:r>
        <w:rPr>
          <w:rStyle w:val="fStyleText"/>
        </w:rPr>
        <w:t>оводится по результатам тестирования на основе комплекса разнообразных упражнений.</w:t>
      </w:r>
    </w:p>
    <w:p w:rsidR="00A548B3" w:rsidRDefault="00BF0776" w:rsidP="00181DB4">
      <w:pPr>
        <w:pStyle w:val="pStyleText"/>
        <w:spacing w:line="240" w:lineRule="auto"/>
      </w:pPr>
      <w:r>
        <w:rPr>
          <w:rStyle w:val="fStyleText"/>
        </w:rPr>
        <w:lastRenderedPageBreak/>
        <w:t>Тестирование состоит из четырёх</w:t>
      </w:r>
      <w:r w:rsidR="00AC5EF9">
        <w:rPr>
          <w:rStyle w:val="fStyleText"/>
        </w:rPr>
        <w:t xml:space="preserve"> нормативов по общей физической подготовке (ОФП) и одного норматива по специальной физической подготовке (СФП).</w:t>
      </w:r>
    </w:p>
    <w:p w:rsidR="00A548B3" w:rsidRDefault="00AC5EF9" w:rsidP="00181DB4">
      <w:pPr>
        <w:pStyle w:val="pStyleText"/>
        <w:spacing w:line="240" w:lineRule="auto"/>
      </w:pPr>
      <w:r>
        <w:rPr>
          <w:rStyle w:val="fStyleText"/>
        </w:rPr>
        <w:t>Программа тестирования ОФП включает упражнения для определения уровня развития следующих качеств: быстроты</w:t>
      </w:r>
      <w:r w:rsidR="00BF0776">
        <w:rPr>
          <w:rStyle w:val="fStyleText"/>
        </w:rPr>
        <w:t xml:space="preserve">, выносливости, гибкости, силы </w:t>
      </w:r>
      <w:r>
        <w:rPr>
          <w:rStyle w:val="fStyleText"/>
        </w:rPr>
        <w:t>- бег 30 м, 1000 м, прыжок в длину с места, наклон.</w:t>
      </w:r>
    </w:p>
    <w:p w:rsidR="00A548B3" w:rsidRDefault="00AC5EF9" w:rsidP="00181DB4">
      <w:pPr>
        <w:pStyle w:val="pStyleText"/>
        <w:spacing w:line="240" w:lineRule="auto"/>
      </w:pPr>
      <w:r>
        <w:rPr>
          <w:rStyle w:val="fStyleText"/>
        </w:rPr>
        <w:t>При проведении тестирования следует обратить внимание на соблюдение требований инструкции и создания условий для выполнения упражнений</w:t>
      </w:r>
    </w:p>
    <w:p w:rsidR="00A548B3" w:rsidRDefault="00AC5EF9" w:rsidP="00181DB4">
      <w:pPr>
        <w:pStyle w:val="pStyleText"/>
        <w:spacing w:line="240" w:lineRule="auto"/>
      </w:pPr>
      <w:r>
        <w:rPr>
          <w:rStyle w:val="fStyleText"/>
        </w:rPr>
        <w:t xml:space="preserve">1)Бег 30 м с высокого старта (для оценки уровня развития скоростных и координационных способностей) тестирование проводится на дорожке стадиона. Количество стартующих в забеге определяется условиями, при которых </w:t>
      </w:r>
      <w:proofErr w:type="gramStart"/>
      <w:r>
        <w:rPr>
          <w:rStyle w:val="fStyleText"/>
        </w:rPr>
        <w:t>бегущие</w:t>
      </w:r>
      <w:proofErr w:type="gramEnd"/>
      <w:r>
        <w:rPr>
          <w:rStyle w:val="fStyleText"/>
        </w:rPr>
        <w:t xml:space="preserve"> не мешают друг другу. Разрешается две попытки. После 10-15 минутной р</w:t>
      </w:r>
      <w:r w:rsidR="00181DB4">
        <w:rPr>
          <w:rStyle w:val="fStyleText"/>
        </w:rPr>
        <w:t>азминки дается старт. Критерием</w:t>
      </w:r>
      <w:r>
        <w:rPr>
          <w:rStyle w:val="fStyleText"/>
        </w:rPr>
        <w:t>, служит минимальное время.</w:t>
      </w:r>
    </w:p>
    <w:p w:rsidR="00A548B3" w:rsidRDefault="00AC5EF9" w:rsidP="00181DB4">
      <w:pPr>
        <w:pStyle w:val="pStyleText"/>
        <w:spacing w:line="240" w:lineRule="auto"/>
      </w:pPr>
      <w:r>
        <w:rPr>
          <w:rStyle w:val="fStyleText"/>
        </w:rPr>
        <w:t xml:space="preserve">2) Прыжок в длину с места (для оценки уровня скоростно-силовых и координационных способностей) выполняется толчком двух ног </w:t>
      </w:r>
      <w:proofErr w:type="gramStart"/>
      <w:r>
        <w:rPr>
          <w:rStyle w:val="fStyleText"/>
        </w:rPr>
        <w:t>со</w:t>
      </w:r>
      <w:proofErr w:type="gramEnd"/>
      <w:r>
        <w:rPr>
          <w:rStyle w:val="fStyleText"/>
        </w:rPr>
        <w:t xml:space="preserve"> взмахом рук от линии или края доски на покрытие, исключающее жесткое приземление. Выполняется три попытки. Критерием служит максимальный результат.</w:t>
      </w:r>
    </w:p>
    <w:p w:rsidR="00A548B3" w:rsidRDefault="00AC5EF9" w:rsidP="00181DB4">
      <w:pPr>
        <w:pStyle w:val="pStyleText"/>
        <w:spacing w:line="240" w:lineRule="auto"/>
      </w:pPr>
      <w:r>
        <w:rPr>
          <w:rStyle w:val="fStyleText"/>
        </w:rPr>
        <w:t>3) Наклон вперед (</w:t>
      </w:r>
      <w:proofErr w:type="gramStart"/>
      <w:r>
        <w:rPr>
          <w:rStyle w:val="fStyleText"/>
        </w:rPr>
        <w:t>см</w:t>
      </w:r>
      <w:proofErr w:type="gramEnd"/>
      <w:r>
        <w:rPr>
          <w:rStyle w:val="fStyleText"/>
        </w:rPr>
        <w:t xml:space="preserve">) (для оценки активной гибкости позвоночника и тазобедренных суставов). Обозначается </w:t>
      </w:r>
      <w:proofErr w:type="gramStart"/>
      <w:r>
        <w:rPr>
          <w:rStyle w:val="fStyleText"/>
        </w:rPr>
        <w:t>центровая</w:t>
      </w:r>
      <w:proofErr w:type="gramEnd"/>
      <w:r>
        <w:rPr>
          <w:rStyle w:val="fStyleText"/>
        </w:rPr>
        <w:t xml:space="preserve"> и перпендикулярные линии. Сидя на полу ступнями ног следует касаться центровой линии, ноги выпрямлены в коленях, ступни вертикальны, расстояние между ними составляет 30 см. Выполняется 3 наклона вперёд, на 4-м фиксируется результат, на перпендикулярной мерной линии, при касании её кончиками пальцев, при фиксации этого результата не менее 2-х секунд. Сгибание ног в коленках не допускается. Разрешается 3 попытки. Критерием служит лучший  результат.</w:t>
      </w:r>
    </w:p>
    <w:p w:rsidR="00A548B3" w:rsidRDefault="00AC5EF9" w:rsidP="00181DB4">
      <w:pPr>
        <w:pStyle w:val="pStyleText"/>
        <w:spacing w:line="240" w:lineRule="auto"/>
      </w:pPr>
      <w:r>
        <w:rPr>
          <w:rStyle w:val="fStyleText"/>
        </w:rPr>
        <w:t>4)Бег 1000 метров (для определения общей выносливости) Проводится на ровной местности в спортивной обуви без шипов. Тестирование проводится после предварительной разминки. Разрешается переходить на ходьбу.</w:t>
      </w:r>
      <w:r w:rsidR="00BF0776">
        <w:rPr>
          <w:rStyle w:val="fStyleText"/>
        </w:rPr>
        <w:t xml:space="preserve"> </w:t>
      </w:r>
      <w:r>
        <w:rPr>
          <w:rStyle w:val="fStyleText"/>
        </w:rPr>
        <w:t>Время фиксируется. Критерием, служит преодоление дистанции</w:t>
      </w:r>
      <w:r w:rsidR="00E310B0">
        <w:rPr>
          <w:rStyle w:val="fStyleText"/>
        </w:rPr>
        <w:t>.</w:t>
      </w:r>
    </w:p>
    <w:p w:rsidR="009F18FF" w:rsidRDefault="00AC5EF9" w:rsidP="009F18FF">
      <w:pPr>
        <w:pStyle w:val="pStyleText"/>
        <w:spacing w:line="240" w:lineRule="auto"/>
      </w:pPr>
      <w:r>
        <w:rPr>
          <w:rStyle w:val="fStyleText"/>
        </w:rPr>
        <w:t>5)Бег на лыжах: 1000метров</w:t>
      </w:r>
      <w:r w:rsidR="00BF0776">
        <w:rPr>
          <w:rStyle w:val="fStyleText"/>
        </w:rPr>
        <w:t xml:space="preserve"> </w:t>
      </w:r>
      <w:r w:rsidR="003A443A">
        <w:rPr>
          <w:rStyle w:val="fStyleText"/>
        </w:rPr>
        <w:t xml:space="preserve">(для определения специальной </w:t>
      </w:r>
      <w:r>
        <w:rPr>
          <w:rStyle w:val="fStyleText"/>
        </w:rPr>
        <w:t>выносливости). Проводится на учебно-тренировочном кругу.</w:t>
      </w:r>
      <w:r w:rsidR="009F18FF">
        <w:rPr>
          <w:rStyle w:val="fStyleText"/>
        </w:rPr>
        <w:t xml:space="preserve"> Время фиксируется. Критерием, служит преодоление дистанции.</w:t>
      </w:r>
    </w:p>
    <w:p w:rsidR="009F18FF" w:rsidRDefault="009F18FF" w:rsidP="00181DB4">
      <w:pPr>
        <w:pStyle w:val="pStyleText"/>
        <w:spacing w:line="240" w:lineRule="auto"/>
        <w:rPr>
          <w:rStyle w:val="fStyleText"/>
        </w:rPr>
      </w:pPr>
    </w:p>
    <w:p w:rsidR="00D73C9C" w:rsidRDefault="00D73C9C" w:rsidP="00181DB4">
      <w:pPr>
        <w:pStyle w:val="pStyleText"/>
        <w:spacing w:line="240" w:lineRule="auto"/>
      </w:pPr>
      <w:r>
        <w:rPr>
          <w:rStyle w:val="fStyleText"/>
        </w:rPr>
        <w:t>Поскольку в спортивно-оздоровительных группах занимаются учащиеся разного паспортного</w:t>
      </w:r>
      <w:r w:rsidR="00842360">
        <w:rPr>
          <w:rStyle w:val="fStyleText"/>
        </w:rPr>
        <w:t xml:space="preserve"> и биологического возра</w:t>
      </w:r>
      <w:r>
        <w:rPr>
          <w:rStyle w:val="fStyleText"/>
        </w:rPr>
        <w:t>ста</w:t>
      </w:r>
      <w:r w:rsidR="00842360">
        <w:rPr>
          <w:rStyle w:val="fStyleText"/>
        </w:rPr>
        <w:t>, с неодинаковой физической подготовленностью, то при проведении тестирования рекомендуется использовать подсчет результатов по 3-бальной системе. Так 3 балла получает тот, кто улучшил свой предыдущий результат. Два балла – если предыдущий результат не изменился. Один балл – если результат показан хуже предыдущего.</w:t>
      </w:r>
    </w:p>
    <w:p w:rsidR="00A548B3" w:rsidRDefault="00AC5EF9" w:rsidP="00181DB4">
      <w:pPr>
        <w:pStyle w:val="pStyleText"/>
        <w:spacing w:line="240" w:lineRule="auto"/>
      </w:pPr>
      <w:r>
        <w:rPr>
          <w:rStyle w:val="fStyleText"/>
        </w:rPr>
        <w:t>Соревнования: участие в 2-3 соревнованиях по ОФП в годичном цикле; участие в 2-3 соревнованиях по лыжным гонкам на дистанциях 1-2</w:t>
      </w:r>
      <w:r w:rsidR="006E1BE6">
        <w:rPr>
          <w:rStyle w:val="fStyleText"/>
        </w:rPr>
        <w:t xml:space="preserve"> </w:t>
      </w:r>
      <w:r>
        <w:rPr>
          <w:rStyle w:val="fStyleText"/>
        </w:rPr>
        <w:t>км, в годичном цикле.</w:t>
      </w:r>
    </w:p>
    <w:p w:rsidR="00A548B3" w:rsidRDefault="00AC5EF9" w:rsidP="00181DB4">
      <w:pPr>
        <w:pStyle w:val="3"/>
        <w:spacing w:line="240" w:lineRule="auto"/>
      </w:pPr>
      <w:bookmarkStart w:id="34" w:name="_Toc34"/>
      <w:r>
        <w:lastRenderedPageBreak/>
        <w:t>3. Врачебный контроль</w:t>
      </w:r>
      <w:bookmarkEnd w:id="34"/>
    </w:p>
    <w:p w:rsidR="00A548B3" w:rsidRDefault="00AC5EF9" w:rsidP="00181DB4">
      <w:pPr>
        <w:pStyle w:val="3"/>
        <w:spacing w:line="240" w:lineRule="auto"/>
      </w:pPr>
      <w:bookmarkStart w:id="35" w:name="_Toc35"/>
      <w:r>
        <w:t>3.1. Врачебный контроль</w:t>
      </w:r>
      <w:bookmarkEnd w:id="35"/>
    </w:p>
    <w:p w:rsidR="00A548B3" w:rsidRDefault="00AC5EF9" w:rsidP="00181DB4">
      <w:pPr>
        <w:pStyle w:val="pStyleText"/>
        <w:spacing w:line="240" w:lineRule="auto"/>
      </w:pPr>
      <w:r>
        <w:rPr>
          <w:rStyle w:val="fStyleHead3"/>
        </w:rPr>
        <w:t>Практика:</w:t>
      </w:r>
    </w:p>
    <w:p w:rsidR="00A548B3" w:rsidRDefault="00AC5EF9" w:rsidP="00181DB4">
      <w:pPr>
        <w:pStyle w:val="pStyleText"/>
        <w:spacing w:line="240" w:lineRule="auto"/>
        <w:rPr>
          <w:rStyle w:val="fStyleText"/>
        </w:rPr>
      </w:pPr>
      <w:r>
        <w:rPr>
          <w:rStyle w:val="fStyleText"/>
        </w:rPr>
        <w:t>Осуществляется медицинским работником, специалистами-медиками.</w:t>
      </w:r>
    </w:p>
    <w:p w:rsidR="005D34CB" w:rsidRPr="0069128E" w:rsidRDefault="005D34CB" w:rsidP="00181DB4">
      <w:pPr>
        <w:widowControl w:val="0"/>
        <w:overflowPunct w:val="0"/>
        <w:autoSpaceDE w:val="0"/>
        <w:spacing w:line="240" w:lineRule="auto"/>
        <w:ind w:left="10" w:right="1280" w:firstLine="883"/>
      </w:pPr>
      <w:r w:rsidRPr="0069128E">
        <w:t>К занятиям лыжным спортом допускаются дети и подростки, отнесенные к основной медицинской группе.</w:t>
      </w:r>
    </w:p>
    <w:p w:rsidR="005D34CB" w:rsidRPr="0069128E" w:rsidRDefault="005D34CB" w:rsidP="00181DB4">
      <w:pPr>
        <w:widowControl w:val="0"/>
        <w:overflowPunct w:val="0"/>
        <w:autoSpaceDE w:val="0"/>
        <w:spacing w:line="240" w:lineRule="auto"/>
        <w:ind w:left="10" w:right="60" w:firstLine="883"/>
      </w:pPr>
      <w:r w:rsidRPr="0069128E">
        <w:t>Кроме болезней и патологии, являющихся противопоказанием для занятий всеми циклическими видами спорта, к лыжным гонкам не допускаются дети с доброкачественными новообразованиями носовой полости (полипы и др.), гнойными и смешанными формами заболеваний придаточных полостей носа (гаймориты и др.), с хроническими гнойными и негнойными воспалениями среднего уха.</w:t>
      </w:r>
    </w:p>
    <w:p w:rsidR="005D34CB" w:rsidRDefault="005D34CB" w:rsidP="00181DB4">
      <w:pPr>
        <w:pStyle w:val="pStyleText"/>
        <w:spacing w:line="240" w:lineRule="auto"/>
      </w:pPr>
    </w:p>
    <w:p w:rsidR="00792F2E" w:rsidRDefault="00792F2E" w:rsidP="00181DB4">
      <w:pPr>
        <w:pStyle w:val="pStyleTextCenter"/>
        <w:spacing w:line="240" w:lineRule="auto"/>
        <w:rPr>
          <w:rStyle w:val="fStyleTextBold"/>
        </w:rPr>
      </w:pPr>
    </w:p>
    <w:p w:rsidR="00792F2E" w:rsidRDefault="00792F2E" w:rsidP="00181DB4">
      <w:pPr>
        <w:pStyle w:val="pStyleTextCenter"/>
        <w:spacing w:line="240" w:lineRule="auto"/>
        <w:rPr>
          <w:rStyle w:val="fStyleTextBold"/>
        </w:rPr>
      </w:pPr>
    </w:p>
    <w:p w:rsidR="00792F2E" w:rsidRDefault="00792F2E" w:rsidP="00181DB4">
      <w:pPr>
        <w:pStyle w:val="pStyleTextCenter"/>
        <w:spacing w:line="240" w:lineRule="auto"/>
        <w:rPr>
          <w:rStyle w:val="fStyleTextBold"/>
        </w:rPr>
      </w:pPr>
    </w:p>
    <w:p w:rsidR="00792F2E" w:rsidRDefault="00792F2E" w:rsidP="00181DB4">
      <w:pPr>
        <w:pStyle w:val="pStyleTextCenter"/>
        <w:spacing w:line="240" w:lineRule="auto"/>
        <w:rPr>
          <w:rStyle w:val="fStyleTextBold"/>
        </w:rPr>
      </w:pPr>
    </w:p>
    <w:p w:rsidR="00792F2E" w:rsidRDefault="00792F2E" w:rsidP="00181DB4">
      <w:pPr>
        <w:pStyle w:val="pStyleTextCenter"/>
        <w:spacing w:line="240" w:lineRule="auto"/>
        <w:rPr>
          <w:rStyle w:val="fStyleTextBold"/>
        </w:rPr>
      </w:pPr>
    </w:p>
    <w:p w:rsidR="00792F2E" w:rsidRDefault="00792F2E" w:rsidP="00181DB4">
      <w:pPr>
        <w:pStyle w:val="pStyleTextCenter"/>
        <w:spacing w:line="240" w:lineRule="auto"/>
        <w:rPr>
          <w:rStyle w:val="fStyleTextBold"/>
        </w:rPr>
        <w:sectPr w:rsidR="00792F2E" w:rsidSect="00A548B3">
          <w:footerReference w:type="default" r:id="rId10"/>
          <w:pgSz w:w="11870" w:h="16787"/>
          <w:pgMar w:top="850" w:right="850" w:bottom="850" w:left="1417" w:header="720" w:footer="720" w:gutter="0"/>
          <w:pgNumType w:start="2"/>
          <w:cols w:space="720"/>
          <w:docGrid w:linePitch="360"/>
        </w:sectPr>
      </w:pPr>
    </w:p>
    <w:p w:rsidR="00792F2E" w:rsidRPr="00DF1D76" w:rsidRDefault="00792F2E" w:rsidP="00181DB4">
      <w:pPr>
        <w:spacing w:line="240" w:lineRule="auto"/>
        <w:rPr>
          <w:b/>
          <w:u w:val="single"/>
        </w:rPr>
      </w:pPr>
      <w:r>
        <w:rPr>
          <w:b/>
          <w:u w:val="single"/>
        </w:rPr>
        <w:lastRenderedPageBreak/>
        <w:t>Календарный учебный график. Стартовый уровень</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567"/>
        <w:gridCol w:w="992"/>
        <w:gridCol w:w="1418"/>
        <w:gridCol w:w="708"/>
        <w:gridCol w:w="6379"/>
        <w:gridCol w:w="2126"/>
        <w:gridCol w:w="1418"/>
      </w:tblGrid>
      <w:tr w:rsidR="00792F2E" w:rsidRPr="007F6987" w:rsidTr="00416A22">
        <w:tc>
          <w:tcPr>
            <w:tcW w:w="675" w:type="dxa"/>
          </w:tcPr>
          <w:p w:rsidR="00792F2E" w:rsidRPr="007F6987" w:rsidRDefault="00792F2E" w:rsidP="00181DB4">
            <w:pPr>
              <w:spacing w:line="240" w:lineRule="auto"/>
              <w:jc w:val="center"/>
              <w:rPr>
                <w:rFonts w:eastAsia="Calibri"/>
                <w:lang w:eastAsia="en-US"/>
              </w:rPr>
            </w:pPr>
            <w:r w:rsidRPr="007F6987">
              <w:rPr>
                <w:rFonts w:eastAsia="Calibri"/>
                <w:lang w:eastAsia="en-US"/>
              </w:rPr>
              <w:t xml:space="preserve">№ </w:t>
            </w:r>
            <w:proofErr w:type="gramStart"/>
            <w:r w:rsidRPr="007F6987">
              <w:rPr>
                <w:rFonts w:eastAsia="Calibri"/>
                <w:lang w:eastAsia="en-US"/>
              </w:rPr>
              <w:t>п</w:t>
            </w:r>
            <w:proofErr w:type="gramEnd"/>
            <w:r w:rsidRPr="007F6987">
              <w:rPr>
                <w:rFonts w:eastAsia="Calibri"/>
                <w:lang w:eastAsia="en-US"/>
              </w:rPr>
              <w:t>/п</w:t>
            </w:r>
          </w:p>
        </w:tc>
        <w:tc>
          <w:tcPr>
            <w:tcW w:w="851" w:type="dxa"/>
          </w:tcPr>
          <w:p w:rsidR="00792F2E" w:rsidRPr="007F6987" w:rsidRDefault="00792F2E" w:rsidP="00181DB4">
            <w:pPr>
              <w:spacing w:line="240" w:lineRule="auto"/>
              <w:jc w:val="center"/>
              <w:rPr>
                <w:rFonts w:eastAsia="Calibri"/>
                <w:lang w:eastAsia="en-US"/>
              </w:rPr>
            </w:pPr>
            <w:r w:rsidRPr="007F6987">
              <w:rPr>
                <w:rFonts w:eastAsia="Calibri"/>
                <w:lang w:eastAsia="en-US"/>
              </w:rPr>
              <w:t>Месяц</w:t>
            </w:r>
          </w:p>
        </w:tc>
        <w:tc>
          <w:tcPr>
            <w:tcW w:w="567" w:type="dxa"/>
          </w:tcPr>
          <w:p w:rsidR="00792F2E" w:rsidRPr="007F6987" w:rsidRDefault="00792F2E" w:rsidP="00181DB4">
            <w:pPr>
              <w:spacing w:line="240" w:lineRule="auto"/>
              <w:jc w:val="center"/>
              <w:rPr>
                <w:rFonts w:eastAsia="Calibri"/>
                <w:lang w:eastAsia="en-US"/>
              </w:rPr>
            </w:pPr>
            <w:r w:rsidRPr="007F6987">
              <w:rPr>
                <w:rFonts w:eastAsia="Calibri"/>
                <w:lang w:eastAsia="en-US"/>
              </w:rPr>
              <w:t>Число</w:t>
            </w:r>
          </w:p>
        </w:tc>
        <w:tc>
          <w:tcPr>
            <w:tcW w:w="992" w:type="dxa"/>
          </w:tcPr>
          <w:p w:rsidR="00792F2E" w:rsidRPr="007F6987" w:rsidRDefault="00792F2E" w:rsidP="00181DB4">
            <w:pPr>
              <w:spacing w:line="240" w:lineRule="auto"/>
              <w:jc w:val="center"/>
              <w:rPr>
                <w:rFonts w:eastAsia="Calibri"/>
                <w:lang w:eastAsia="en-US"/>
              </w:rPr>
            </w:pPr>
            <w:r w:rsidRPr="007F6987">
              <w:rPr>
                <w:rFonts w:eastAsia="Calibri"/>
                <w:lang w:eastAsia="en-US"/>
              </w:rPr>
              <w:t>Время проведения занятия</w:t>
            </w:r>
          </w:p>
        </w:tc>
        <w:tc>
          <w:tcPr>
            <w:tcW w:w="1418" w:type="dxa"/>
          </w:tcPr>
          <w:p w:rsidR="00792F2E" w:rsidRPr="007F6987" w:rsidRDefault="00792F2E" w:rsidP="00181DB4">
            <w:pPr>
              <w:spacing w:line="240" w:lineRule="auto"/>
              <w:jc w:val="center"/>
              <w:rPr>
                <w:rFonts w:eastAsia="Calibri"/>
                <w:lang w:eastAsia="en-US"/>
              </w:rPr>
            </w:pPr>
            <w:r w:rsidRPr="007F6987">
              <w:rPr>
                <w:rFonts w:eastAsia="Calibri"/>
                <w:lang w:eastAsia="en-US"/>
              </w:rPr>
              <w:t>Форма занятия</w:t>
            </w:r>
          </w:p>
        </w:tc>
        <w:tc>
          <w:tcPr>
            <w:tcW w:w="708" w:type="dxa"/>
          </w:tcPr>
          <w:p w:rsidR="00792F2E" w:rsidRPr="007F6987" w:rsidRDefault="00792F2E" w:rsidP="00181DB4">
            <w:pPr>
              <w:spacing w:line="240" w:lineRule="auto"/>
              <w:jc w:val="center"/>
              <w:rPr>
                <w:rFonts w:eastAsia="Calibri"/>
                <w:lang w:eastAsia="en-US"/>
              </w:rPr>
            </w:pPr>
            <w:r w:rsidRPr="007F6987">
              <w:rPr>
                <w:rFonts w:eastAsia="Calibri"/>
                <w:lang w:eastAsia="en-US"/>
              </w:rPr>
              <w:t>Кол-во часов</w:t>
            </w:r>
          </w:p>
        </w:tc>
        <w:tc>
          <w:tcPr>
            <w:tcW w:w="6379" w:type="dxa"/>
          </w:tcPr>
          <w:p w:rsidR="00792F2E" w:rsidRPr="007F6987" w:rsidRDefault="00792F2E" w:rsidP="00181DB4">
            <w:pPr>
              <w:spacing w:line="240" w:lineRule="auto"/>
              <w:jc w:val="center"/>
              <w:rPr>
                <w:rFonts w:eastAsia="Calibri"/>
                <w:lang w:eastAsia="en-US"/>
              </w:rPr>
            </w:pPr>
            <w:r w:rsidRPr="007F6987">
              <w:rPr>
                <w:rFonts w:eastAsia="Calibri"/>
                <w:lang w:eastAsia="en-US"/>
              </w:rPr>
              <w:t>Тема занятий</w:t>
            </w:r>
          </w:p>
        </w:tc>
        <w:tc>
          <w:tcPr>
            <w:tcW w:w="2126" w:type="dxa"/>
          </w:tcPr>
          <w:p w:rsidR="00792F2E" w:rsidRPr="007F6987" w:rsidRDefault="00792F2E" w:rsidP="00181DB4">
            <w:pPr>
              <w:spacing w:line="240" w:lineRule="auto"/>
              <w:jc w:val="center"/>
              <w:rPr>
                <w:rFonts w:eastAsia="Calibri"/>
                <w:lang w:eastAsia="en-US"/>
              </w:rPr>
            </w:pPr>
            <w:r w:rsidRPr="007F6987">
              <w:rPr>
                <w:rFonts w:eastAsia="Calibri"/>
                <w:lang w:eastAsia="en-US"/>
              </w:rPr>
              <w:t>Место проведения</w:t>
            </w:r>
          </w:p>
        </w:tc>
        <w:tc>
          <w:tcPr>
            <w:tcW w:w="1418" w:type="dxa"/>
          </w:tcPr>
          <w:p w:rsidR="00792F2E" w:rsidRPr="007F6987" w:rsidRDefault="00792F2E" w:rsidP="00181DB4">
            <w:pPr>
              <w:spacing w:line="240" w:lineRule="auto"/>
              <w:jc w:val="center"/>
              <w:rPr>
                <w:rFonts w:eastAsia="Calibri"/>
                <w:lang w:eastAsia="en-US"/>
              </w:rPr>
            </w:pPr>
            <w:r w:rsidRPr="007F6987">
              <w:rPr>
                <w:rFonts w:eastAsia="Calibri"/>
                <w:lang w:eastAsia="en-US"/>
              </w:rPr>
              <w:t>Форма контроля</w:t>
            </w:r>
          </w:p>
        </w:tc>
      </w:tr>
      <w:tr w:rsidR="00792F2E" w:rsidRPr="007F6987" w:rsidTr="00416A22">
        <w:tc>
          <w:tcPr>
            <w:tcW w:w="675" w:type="dxa"/>
          </w:tcPr>
          <w:p w:rsidR="00792F2E" w:rsidRPr="007F6987" w:rsidRDefault="00792F2E" w:rsidP="00181DB4">
            <w:pPr>
              <w:spacing w:line="240" w:lineRule="auto"/>
              <w:jc w:val="center"/>
              <w:rPr>
                <w:rFonts w:eastAsia="Calibri"/>
                <w:lang w:eastAsia="en-US"/>
              </w:rPr>
            </w:pPr>
            <w:r w:rsidRPr="007F6987">
              <w:rPr>
                <w:rFonts w:eastAsia="Calibri"/>
                <w:lang w:eastAsia="en-US"/>
              </w:rPr>
              <w:t>1</w:t>
            </w:r>
          </w:p>
        </w:tc>
        <w:tc>
          <w:tcPr>
            <w:tcW w:w="851" w:type="dxa"/>
          </w:tcPr>
          <w:p w:rsidR="00792F2E" w:rsidRPr="007F6987" w:rsidRDefault="00792F2E" w:rsidP="00181DB4">
            <w:pPr>
              <w:spacing w:line="240" w:lineRule="auto"/>
              <w:jc w:val="center"/>
              <w:rPr>
                <w:rFonts w:eastAsia="Calibri"/>
                <w:lang w:eastAsia="en-US"/>
              </w:rPr>
            </w:pPr>
            <w:r w:rsidRPr="007F6987">
              <w:rPr>
                <w:rFonts w:eastAsia="Calibri"/>
                <w:lang w:eastAsia="en-US"/>
              </w:rPr>
              <w:t>9</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792F2E" w:rsidP="00181DB4">
            <w:pPr>
              <w:spacing w:line="240" w:lineRule="auto"/>
              <w:jc w:val="center"/>
              <w:rPr>
                <w:rFonts w:eastAsia="Calibri"/>
                <w:lang w:eastAsia="en-US"/>
              </w:rPr>
            </w:pPr>
            <w:r w:rsidRPr="007F6987">
              <w:rPr>
                <w:rFonts w:eastAsia="Calibri"/>
                <w:lang w:eastAsia="en-US"/>
              </w:rPr>
              <w:t>12.00-13.30</w:t>
            </w:r>
          </w:p>
        </w:tc>
        <w:tc>
          <w:tcPr>
            <w:tcW w:w="1418" w:type="dxa"/>
          </w:tcPr>
          <w:p w:rsidR="00792F2E" w:rsidRPr="007F6987" w:rsidRDefault="00792F2E" w:rsidP="00181DB4">
            <w:pPr>
              <w:spacing w:line="240" w:lineRule="auto"/>
              <w:jc w:val="center"/>
              <w:rPr>
                <w:rFonts w:eastAsia="Calibri"/>
                <w:lang w:eastAsia="en-US"/>
              </w:rPr>
            </w:pPr>
            <w:r w:rsidRPr="007F6987">
              <w:rPr>
                <w:rFonts w:eastAsia="Calibri"/>
                <w:lang w:eastAsia="en-US"/>
              </w:rPr>
              <w:t>теория</w:t>
            </w:r>
          </w:p>
          <w:p w:rsidR="00792F2E" w:rsidRPr="007F6987" w:rsidRDefault="00792F2E"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7F6987" w:rsidRDefault="00792F2E" w:rsidP="00181DB4">
            <w:pPr>
              <w:spacing w:line="240" w:lineRule="auto"/>
              <w:jc w:val="center"/>
              <w:rPr>
                <w:rFonts w:eastAsia="Calibri"/>
                <w:lang w:eastAsia="en-US"/>
              </w:rPr>
            </w:pPr>
            <w:r w:rsidRPr="007F6987">
              <w:rPr>
                <w:rFonts w:eastAsia="Calibri"/>
                <w:lang w:eastAsia="en-US"/>
              </w:rPr>
              <w:t>2</w:t>
            </w:r>
          </w:p>
        </w:tc>
        <w:tc>
          <w:tcPr>
            <w:tcW w:w="6379" w:type="dxa"/>
          </w:tcPr>
          <w:p w:rsidR="00792F2E" w:rsidRPr="007F6987" w:rsidRDefault="00792F2E" w:rsidP="00181DB4">
            <w:pPr>
              <w:spacing w:line="240" w:lineRule="auto"/>
              <w:jc w:val="left"/>
              <w:rPr>
                <w:rFonts w:eastAsia="Calibri"/>
                <w:lang w:eastAsia="en-US"/>
              </w:rPr>
            </w:pPr>
            <w:r w:rsidRPr="007F6987">
              <w:rPr>
                <w:rStyle w:val="fStyleTable"/>
                <w:rFonts w:eastAsia="Calibri"/>
                <w:sz w:val="28"/>
                <w:szCs w:val="28"/>
              </w:rPr>
              <w:t>Вводное занятие. Техника безопасности на занятиях. Построение в шеренгу по росту. ОФП. СФП</w:t>
            </w:r>
          </w:p>
        </w:tc>
        <w:tc>
          <w:tcPr>
            <w:tcW w:w="2126" w:type="dxa"/>
          </w:tcPr>
          <w:p w:rsidR="00792F2E" w:rsidRPr="007F6987" w:rsidRDefault="00792F2E" w:rsidP="00181DB4">
            <w:pPr>
              <w:spacing w:line="240" w:lineRule="auto"/>
              <w:jc w:val="center"/>
              <w:rPr>
                <w:rFonts w:eastAsia="Calibri"/>
                <w:lang w:eastAsia="en-US"/>
              </w:rPr>
            </w:pPr>
            <w:r w:rsidRPr="007F6987">
              <w:rPr>
                <w:rFonts w:eastAsia="Calibri"/>
                <w:lang w:eastAsia="en-US"/>
              </w:rPr>
              <w:t>спортплощадка</w:t>
            </w:r>
          </w:p>
        </w:tc>
        <w:tc>
          <w:tcPr>
            <w:tcW w:w="1418" w:type="dxa"/>
          </w:tcPr>
          <w:p w:rsidR="00792F2E" w:rsidRPr="007F6987" w:rsidRDefault="00792F2E" w:rsidP="00181DB4">
            <w:pPr>
              <w:spacing w:line="240" w:lineRule="auto"/>
              <w:jc w:val="center"/>
              <w:rPr>
                <w:rFonts w:eastAsia="Calibri"/>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7F6987" w:rsidRDefault="00792F2E" w:rsidP="00181DB4">
            <w:pPr>
              <w:spacing w:line="240" w:lineRule="auto"/>
              <w:jc w:val="center"/>
              <w:rPr>
                <w:rFonts w:eastAsia="Calibri"/>
                <w:lang w:eastAsia="en-US"/>
              </w:rPr>
            </w:pPr>
            <w:r w:rsidRPr="007F6987">
              <w:rPr>
                <w:rFonts w:eastAsia="Calibri"/>
                <w:lang w:eastAsia="en-US"/>
              </w:rPr>
              <w:t>2</w:t>
            </w:r>
          </w:p>
        </w:tc>
        <w:tc>
          <w:tcPr>
            <w:tcW w:w="851" w:type="dxa"/>
          </w:tcPr>
          <w:p w:rsidR="00792F2E" w:rsidRPr="007F6987" w:rsidRDefault="00792F2E" w:rsidP="00181DB4">
            <w:pPr>
              <w:spacing w:line="240" w:lineRule="auto"/>
              <w:jc w:val="center"/>
              <w:rPr>
                <w:rFonts w:eastAsia="Calibri"/>
                <w:lang w:eastAsia="en-US"/>
              </w:rPr>
            </w:pPr>
            <w:r w:rsidRPr="007F6987">
              <w:rPr>
                <w:rFonts w:eastAsia="Calibri"/>
                <w:lang w:eastAsia="en-US"/>
              </w:rPr>
              <w:t>9</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792F2E" w:rsidP="00181DB4">
            <w:pPr>
              <w:spacing w:line="240" w:lineRule="auto"/>
              <w:jc w:val="center"/>
              <w:rPr>
                <w:rFonts w:eastAsia="Calibri"/>
                <w:lang w:eastAsia="en-US"/>
              </w:rPr>
            </w:pPr>
            <w:r w:rsidRPr="007F6987">
              <w:rPr>
                <w:rFonts w:eastAsia="Calibri"/>
                <w:lang w:eastAsia="en-US"/>
              </w:rPr>
              <w:t>12.00-13.30</w:t>
            </w:r>
          </w:p>
        </w:tc>
        <w:tc>
          <w:tcPr>
            <w:tcW w:w="1418" w:type="dxa"/>
          </w:tcPr>
          <w:p w:rsidR="00792F2E" w:rsidRPr="007F6987" w:rsidRDefault="00792F2E" w:rsidP="00181DB4">
            <w:pPr>
              <w:spacing w:line="240" w:lineRule="auto"/>
              <w:jc w:val="center"/>
              <w:rPr>
                <w:rFonts w:eastAsia="Calibri"/>
                <w:lang w:eastAsia="en-US"/>
              </w:rPr>
            </w:pPr>
            <w:r w:rsidRPr="007F6987">
              <w:rPr>
                <w:rFonts w:eastAsia="Calibri"/>
                <w:lang w:eastAsia="en-US"/>
              </w:rPr>
              <w:t>теория</w:t>
            </w:r>
          </w:p>
          <w:p w:rsidR="00792F2E" w:rsidRPr="007F6987" w:rsidRDefault="00792F2E"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7F6987" w:rsidRDefault="00792F2E" w:rsidP="00181DB4">
            <w:pPr>
              <w:spacing w:line="240" w:lineRule="auto"/>
              <w:jc w:val="center"/>
              <w:rPr>
                <w:rFonts w:eastAsia="Calibri"/>
                <w:lang w:eastAsia="en-US"/>
              </w:rPr>
            </w:pPr>
            <w:r w:rsidRPr="007F6987">
              <w:rPr>
                <w:rFonts w:eastAsia="Calibri"/>
                <w:lang w:eastAsia="en-US"/>
              </w:rPr>
              <w:t>2</w:t>
            </w:r>
          </w:p>
        </w:tc>
        <w:tc>
          <w:tcPr>
            <w:tcW w:w="6379" w:type="dxa"/>
          </w:tcPr>
          <w:p w:rsidR="00792F2E" w:rsidRPr="007F6987" w:rsidRDefault="00792F2E" w:rsidP="00181DB4">
            <w:pPr>
              <w:spacing w:line="240" w:lineRule="auto"/>
              <w:jc w:val="left"/>
              <w:rPr>
                <w:rFonts w:eastAsia="Calibri"/>
                <w:lang w:eastAsia="en-US"/>
              </w:rPr>
            </w:pPr>
            <w:r w:rsidRPr="007F6987">
              <w:rPr>
                <w:rStyle w:val="fStyleTable"/>
                <w:rFonts w:eastAsia="Calibri"/>
                <w:sz w:val="28"/>
                <w:szCs w:val="28"/>
              </w:rPr>
              <w:t>История развития лыжного спорта. Российские лыжники на Олимпийских играх. Школа мяча: броски, передачи. ОФП. СФП. Игра «Передал – садись». Упражнения на равновесие.</w:t>
            </w:r>
          </w:p>
        </w:tc>
        <w:tc>
          <w:tcPr>
            <w:tcW w:w="2126" w:type="dxa"/>
          </w:tcPr>
          <w:p w:rsidR="00792F2E" w:rsidRPr="007F6987" w:rsidRDefault="00792F2E" w:rsidP="00181DB4">
            <w:pPr>
              <w:spacing w:line="240" w:lineRule="auto"/>
              <w:jc w:val="center"/>
              <w:rPr>
                <w:rFonts w:eastAsia="Calibri"/>
                <w:lang w:eastAsia="en-US"/>
              </w:rPr>
            </w:pPr>
            <w:r w:rsidRPr="007F6987">
              <w:rPr>
                <w:rFonts w:eastAsia="Calibri"/>
                <w:lang w:eastAsia="en-US"/>
              </w:rPr>
              <w:t>спортплощадка</w:t>
            </w:r>
          </w:p>
        </w:tc>
        <w:tc>
          <w:tcPr>
            <w:tcW w:w="1418" w:type="dxa"/>
          </w:tcPr>
          <w:p w:rsidR="00792F2E" w:rsidRPr="007F6987" w:rsidRDefault="00792F2E" w:rsidP="00181DB4">
            <w:pPr>
              <w:spacing w:line="240" w:lineRule="auto"/>
              <w:jc w:val="center"/>
              <w:rPr>
                <w:rFonts w:eastAsia="Calibri"/>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7F6987" w:rsidRDefault="00792F2E" w:rsidP="00181DB4">
            <w:pPr>
              <w:spacing w:line="240" w:lineRule="auto"/>
              <w:jc w:val="center"/>
              <w:rPr>
                <w:rFonts w:eastAsia="Calibri"/>
                <w:lang w:eastAsia="en-US"/>
              </w:rPr>
            </w:pPr>
            <w:r w:rsidRPr="007F6987">
              <w:rPr>
                <w:rFonts w:eastAsia="Calibri"/>
                <w:lang w:eastAsia="en-US"/>
              </w:rPr>
              <w:t>3</w:t>
            </w:r>
          </w:p>
        </w:tc>
        <w:tc>
          <w:tcPr>
            <w:tcW w:w="851" w:type="dxa"/>
          </w:tcPr>
          <w:p w:rsidR="00792F2E" w:rsidRPr="007F6987" w:rsidRDefault="00792F2E" w:rsidP="00181DB4">
            <w:pPr>
              <w:spacing w:line="240" w:lineRule="auto"/>
              <w:jc w:val="center"/>
              <w:rPr>
                <w:rFonts w:eastAsia="Calibri"/>
                <w:lang w:eastAsia="en-US"/>
              </w:rPr>
            </w:pPr>
            <w:r w:rsidRPr="007F6987">
              <w:rPr>
                <w:rFonts w:eastAsia="Calibri"/>
                <w:lang w:eastAsia="en-US"/>
              </w:rPr>
              <w:t>9</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792F2E" w:rsidP="00181DB4">
            <w:pPr>
              <w:spacing w:line="240" w:lineRule="auto"/>
              <w:jc w:val="center"/>
              <w:rPr>
                <w:rFonts w:eastAsia="Calibri"/>
                <w:lang w:eastAsia="en-US"/>
              </w:rPr>
            </w:pPr>
            <w:r w:rsidRPr="007F6987">
              <w:rPr>
                <w:rFonts w:eastAsia="Calibri"/>
                <w:lang w:eastAsia="en-US"/>
              </w:rPr>
              <w:t>12.00-13.30</w:t>
            </w:r>
          </w:p>
        </w:tc>
        <w:tc>
          <w:tcPr>
            <w:tcW w:w="1418" w:type="dxa"/>
          </w:tcPr>
          <w:p w:rsidR="00071B61" w:rsidRDefault="00071B61" w:rsidP="00181DB4">
            <w:pPr>
              <w:spacing w:line="240" w:lineRule="auto"/>
              <w:jc w:val="center"/>
              <w:rPr>
                <w:rFonts w:eastAsia="Calibri"/>
                <w:lang w:eastAsia="en-US"/>
              </w:rPr>
            </w:pPr>
            <w:r>
              <w:rPr>
                <w:rFonts w:eastAsia="Calibri"/>
                <w:lang w:eastAsia="en-US"/>
              </w:rPr>
              <w:t>теория</w:t>
            </w:r>
          </w:p>
          <w:p w:rsidR="00792F2E" w:rsidRPr="007F6987" w:rsidRDefault="00792F2E"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7F6987" w:rsidRDefault="00792F2E" w:rsidP="00181DB4">
            <w:pPr>
              <w:spacing w:line="240" w:lineRule="auto"/>
              <w:jc w:val="center"/>
              <w:rPr>
                <w:rFonts w:eastAsia="Calibri"/>
                <w:lang w:eastAsia="en-US"/>
              </w:rPr>
            </w:pPr>
            <w:r w:rsidRPr="007F6987">
              <w:rPr>
                <w:rFonts w:eastAsia="Calibri"/>
                <w:lang w:eastAsia="en-US"/>
              </w:rPr>
              <w:t>2</w:t>
            </w:r>
          </w:p>
        </w:tc>
        <w:tc>
          <w:tcPr>
            <w:tcW w:w="6379" w:type="dxa"/>
          </w:tcPr>
          <w:p w:rsidR="00792F2E" w:rsidRPr="007F6987" w:rsidRDefault="00044966" w:rsidP="00044966">
            <w:pPr>
              <w:spacing w:line="240" w:lineRule="auto"/>
              <w:jc w:val="left"/>
              <w:rPr>
                <w:rFonts w:eastAsia="Calibri"/>
                <w:lang w:eastAsia="en-US"/>
              </w:rPr>
            </w:pPr>
            <w:r>
              <w:rPr>
                <w:rFonts w:eastAsia="Calibri"/>
                <w:lang w:eastAsia="en-US"/>
              </w:rPr>
              <w:t xml:space="preserve">Врачебный контроль. </w:t>
            </w:r>
            <w:r w:rsidR="00071B61">
              <w:rPr>
                <w:rFonts w:eastAsia="Calibri"/>
                <w:lang w:eastAsia="en-US"/>
              </w:rPr>
              <w:t xml:space="preserve">Личная гигиена спортсмена. </w:t>
            </w:r>
            <w:r w:rsidR="00792F2E" w:rsidRPr="007F6987">
              <w:rPr>
                <w:rFonts w:eastAsia="Calibri"/>
                <w:lang w:eastAsia="en-US"/>
              </w:rPr>
              <w:t>ОФП. Футбол: правила игры</w:t>
            </w:r>
            <w:r w:rsidR="009C4362">
              <w:rPr>
                <w:rFonts w:eastAsia="Calibri"/>
                <w:lang w:eastAsia="en-US"/>
              </w:rPr>
              <w:t xml:space="preserve">, удар по мячу, ведение.  Игра </w:t>
            </w:r>
            <w:r w:rsidR="00792F2E" w:rsidRPr="007F6987">
              <w:rPr>
                <w:rFonts w:eastAsia="Calibri"/>
                <w:lang w:eastAsia="en-US"/>
              </w:rPr>
              <w:t xml:space="preserve">по упрощенным правилам. </w:t>
            </w:r>
          </w:p>
        </w:tc>
        <w:tc>
          <w:tcPr>
            <w:tcW w:w="2126" w:type="dxa"/>
          </w:tcPr>
          <w:p w:rsidR="00792F2E" w:rsidRPr="007F6987" w:rsidRDefault="00792F2E" w:rsidP="00181DB4">
            <w:pPr>
              <w:spacing w:line="240" w:lineRule="auto"/>
              <w:jc w:val="center"/>
              <w:rPr>
                <w:rFonts w:eastAsia="Calibri"/>
                <w:lang w:eastAsia="en-US"/>
              </w:rPr>
            </w:pPr>
            <w:r w:rsidRPr="007F6987">
              <w:rPr>
                <w:rFonts w:eastAsia="Calibri"/>
                <w:lang w:eastAsia="en-US"/>
              </w:rPr>
              <w:t>спортплощадка</w:t>
            </w:r>
          </w:p>
        </w:tc>
        <w:tc>
          <w:tcPr>
            <w:tcW w:w="1418" w:type="dxa"/>
          </w:tcPr>
          <w:p w:rsidR="00792F2E" w:rsidRPr="007F6987" w:rsidRDefault="00792F2E"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7F6987" w:rsidRDefault="00792F2E" w:rsidP="00181DB4">
            <w:pPr>
              <w:spacing w:line="240" w:lineRule="auto"/>
              <w:jc w:val="center"/>
              <w:rPr>
                <w:rFonts w:eastAsia="Calibri"/>
                <w:lang w:eastAsia="en-US"/>
              </w:rPr>
            </w:pPr>
            <w:r w:rsidRPr="007F6987">
              <w:rPr>
                <w:rFonts w:eastAsia="Calibri"/>
                <w:lang w:eastAsia="en-US"/>
              </w:rPr>
              <w:t>4</w:t>
            </w:r>
          </w:p>
        </w:tc>
        <w:tc>
          <w:tcPr>
            <w:tcW w:w="851" w:type="dxa"/>
          </w:tcPr>
          <w:p w:rsidR="00792F2E" w:rsidRPr="007F6987" w:rsidRDefault="00792F2E" w:rsidP="00181DB4">
            <w:pPr>
              <w:spacing w:line="240" w:lineRule="auto"/>
              <w:jc w:val="center"/>
              <w:rPr>
                <w:rFonts w:eastAsia="Calibri"/>
                <w:lang w:eastAsia="en-US"/>
              </w:rPr>
            </w:pPr>
            <w:r w:rsidRPr="007F6987">
              <w:rPr>
                <w:rFonts w:eastAsia="Calibri"/>
                <w:lang w:eastAsia="en-US"/>
              </w:rPr>
              <w:t>9</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792F2E" w:rsidP="00181DB4">
            <w:pPr>
              <w:spacing w:line="240" w:lineRule="auto"/>
              <w:jc w:val="center"/>
              <w:rPr>
                <w:rFonts w:eastAsia="Calibri"/>
                <w:lang w:eastAsia="en-US"/>
              </w:rPr>
            </w:pPr>
            <w:r w:rsidRPr="007F6987">
              <w:rPr>
                <w:rFonts w:eastAsia="Calibri"/>
                <w:lang w:eastAsia="en-US"/>
              </w:rPr>
              <w:t>12.00-13.30</w:t>
            </w:r>
          </w:p>
        </w:tc>
        <w:tc>
          <w:tcPr>
            <w:tcW w:w="1418" w:type="dxa"/>
          </w:tcPr>
          <w:p w:rsidR="00792F2E" w:rsidRPr="007F6987" w:rsidRDefault="00792F2E"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7F6987" w:rsidRDefault="00792F2E" w:rsidP="00181DB4">
            <w:pPr>
              <w:spacing w:line="240" w:lineRule="auto"/>
              <w:jc w:val="center"/>
              <w:rPr>
                <w:rFonts w:eastAsia="Calibri"/>
                <w:lang w:eastAsia="en-US"/>
              </w:rPr>
            </w:pPr>
            <w:r w:rsidRPr="007F6987">
              <w:rPr>
                <w:rFonts w:eastAsia="Calibri"/>
                <w:lang w:eastAsia="en-US"/>
              </w:rPr>
              <w:t>2</w:t>
            </w:r>
          </w:p>
        </w:tc>
        <w:tc>
          <w:tcPr>
            <w:tcW w:w="6379" w:type="dxa"/>
          </w:tcPr>
          <w:p w:rsidR="00792F2E" w:rsidRPr="007F6987" w:rsidRDefault="001A6914" w:rsidP="00181DB4">
            <w:pPr>
              <w:spacing w:line="240" w:lineRule="auto"/>
              <w:jc w:val="left"/>
              <w:rPr>
                <w:rFonts w:eastAsia="Calibri"/>
                <w:lang w:eastAsia="en-US"/>
              </w:rPr>
            </w:pPr>
            <w:r>
              <w:rPr>
                <w:rFonts w:eastAsia="Calibri"/>
                <w:lang w:eastAsia="en-US"/>
              </w:rPr>
              <w:t>Районные с</w:t>
            </w:r>
            <w:r w:rsidR="007F5E54">
              <w:rPr>
                <w:rFonts w:eastAsia="Calibri"/>
                <w:lang w:eastAsia="en-US"/>
              </w:rPr>
              <w:t>оревнования «Осенний кросс» 1 км</w:t>
            </w:r>
          </w:p>
        </w:tc>
        <w:tc>
          <w:tcPr>
            <w:tcW w:w="2126" w:type="dxa"/>
          </w:tcPr>
          <w:p w:rsidR="00792F2E" w:rsidRPr="007F6987" w:rsidRDefault="007F5E54" w:rsidP="00181DB4">
            <w:pPr>
              <w:spacing w:line="240" w:lineRule="auto"/>
              <w:jc w:val="center"/>
              <w:rPr>
                <w:rFonts w:eastAsia="Calibri"/>
                <w:lang w:eastAsia="en-US"/>
              </w:rPr>
            </w:pPr>
            <w:r>
              <w:rPr>
                <w:rFonts w:eastAsia="Calibri"/>
                <w:lang w:eastAsia="en-US"/>
              </w:rPr>
              <w:t>район лыжной трассы</w:t>
            </w:r>
          </w:p>
        </w:tc>
        <w:tc>
          <w:tcPr>
            <w:tcW w:w="1418" w:type="dxa"/>
          </w:tcPr>
          <w:p w:rsidR="00792F2E" w:rsidRPr="007F6987" w:rsidRDefault="001A6914" w:rsidP="00181DB4">
            <w:pPr>
              <w:spacing w:line="240" w:lineRule="auto"/>
              <w:jc w:val="center"/>
              <w:rPr>
                <w:rStyle w:val="FontStyle49"/>
                <w:rFonts w:eastAsia="Calibri"/>
                <w:sz w:val="28"/>
                <w:szCs w:val="28"/>
                <w:lang w:eastAsia="en-US"/>
              </w:rPr>
            </w:pPr>
            <w:r>
              <w:rPr>
                <w:rStyle w:val="FontStyle49"/>
                <w:rFonts w:eastAsia="Calibri"/>
                <w:sz w:val="28"/>
                <w:szCs w:val="28"/>
                <w:lang w:eastAsia="en-US"/>
              </w:rPr>
              <w:t>соревнования</w:t>
            </w:r>
          </w:p>
        </w:tc>
      </w:tr>
      <w:tr w:rsidR="00792F2E" w:rsidRPr="007F6987" w:rsidTr="00416A22">
        <w:tc>
          <w:tcPr>
            <w:tcW w:w="675" w:type="dxa"/>
          </w:tcPr>
          <w:p w:rsidR="00792F2E" w:rsidRPr="007F6987" w:rsidRDefault="00792F2E" w:rsidP="00181DB4">
            <w:pPr>
              <w:spacing w:line="240" w:lineRule="auto"/>
              <w:jc w:val="center"/>
              <w:rPr>
                <w:rFonts w:eastAsia="Calibri"/>
                <w:lang w:eastAsia="en-US"/>
              </w:rPr>
            </w:pPr>
            <w:r w:rsidRPr="007F6987">
              <w:rPr>
                <w:rFonts w:eastAsia="Calibri"/>
                <w:lang w:eastAsia="en-US"/>
              </w:rPr>
              <w:t>5</w:t>
            </w:r>
          </w:p>
        </w:tc>
        <w:tc>
          <w:tcPr>
            <w:tcW w:w="851" w:type="dxa"/>
          </w:tcPr>
          <w:p w:rsidR="00792F2E" w:rsidRPr="007F6987" w:rsidRDefault="00792F2E" w:rsidP="00181DB4">
            <w:pPr>
              <w:spacing w:line="240" w:lineRule="auto"/>
              <w:jc w:val="center"/>
              <w:rPr>
                <w:rFonts w:eastAsia="Calibri"/>
                <w:lang w:eastAsia="en-US"/>
              </w:rPr>
            </w:pPr>
            <w:r w:rsidRPr="007F6987">
              <w:rPr>
                <w:rFonts w:eastAsia="Calibri"/>
                <w:lang w:eastAsia="en-US"/>
              </w:rPr>
              <w:t>9</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792F2E" w:rsidP="00181DB4">
            <w:pPr>
              <w:spacing w:line="240" w:lineRule="auto"/>
              <w:jc w:val="center"/>
              <w:rPr>
                <w:rFonts w:eastAsia="Calibri"/>
                <w:lang w:eastAsia="en-US"/>
              </w:rPr>
            </w:pPr>
            <w:r w:rsidRPr="007F6987">
              <w:rPr>
                <w:rFonts w:eastAsia="Calibri"/>
                <w:lang w:eastAsia="en-US"/>
              </w:rPr>
              <w:t>12.00-13.30</w:t>
            </w:r>
          </w:p>
        </w:tc>
        <w:tc>
          <w:tcPr>
            <w:tcW w:w="1418" w:type="dxa"/>
          </w:tcPr>
          <w:p w:rsidR="00792F2E" w:rsidRPr="007F6987" w:rsidRDefault="00792F2E"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7F6987" w:rsidRDefault="00792F2E" w:rsidP="00181DB4">
            <w:pPr>
              <w:spacing w:line="240" w:lineRule="auto"/>
              <w:jc w:val="center"/>
              <w:rPr>
                <w:rFonts w:eastAsia="Calibri"/>
                <w:lang w:eastAsia="en-US"/>
              </w:rPr>
            </w:pPr>
            <w:r w:rsidRPr="007F6987">
              <w:rPr>
                <w:rFonts w:eastAsia="Calibri"/>
                <w:lang w:eastAsia="en-US"/>
              </w:rPr>
              <w:t>2</w:t>
            </w:r>
          </w:p>
        </w:tc>
        <w:tc>
          <w:tcPr>
            <w:tcW w:w="6379" w:type="dxa"/>
          </w:tcPr>
          <w:p w:rsidR="00792F2E" w:rsidRPr="007F6987" w:rsidRDefault="007F5E54" w:rsidP="00181DB4">
            <w:pPr>
              <w:spacing w:line="240" w:lineRule="auto"/>
              <w:jc w:val="left"/>
              <w:rPr>
                <w:rFonts w:eastAsia="Calibri"/>
                <w:lang w:eastAsia="en-US"/>
              </w:rPr>
            </w:pPr>
            <w:proofErr w:type="spellStart"/>
            <w:r w:rsidRPr="007F6987">
              <w:rPr>
                <w:rFonts w:eastAsia="Calibri"/>
                <w:lang w:eastAsia="en-US"/>
              </w:rPr>
              <w:t>Многоскоки</w:t>
            </w:r>
            <w:proofErr w:type="spellEnd"/>
            <w:r w:rsidRPr="007F6987">
              <w:rPr>
                <w:rFonts w:eastAsia="Calibri"/>
                <w:lang w:eastAsia="en-US"/>
              </w:rPr>
              <w:t>. ОФП. СФП. Развитие выносливости. Подвижная игра «Салки».</w:t>
            </w:r>
          </w:p>
        </w:tc>
        <w:tc>
          <w:tcPr>
            <w:tcW w:w="2126" w:type="dxa"/>
          </w:tcPr>
          <w:p w:rsidR="00792F2E" w:rsidRPr="007F6987" w:rsidRDefault="00792F2E" w:rsidP="00181DB4">
            <w:pPr>
              <w:spacing w:line="240" w:lineRule="auto"/>
              <w:jc w:val="center"/>
              <w:rPr>
                <w:rFonts w:eastAsia="Calibri"/>
                <w:lang w:eastAsia="en-US"/>
              </w:rPr>
            </w:pPr>
            <w:r w:rsidRPr="007F6987">
              <w:rPr>
                <w:rFonts w:eastAsia="Calibri"/>
                <w:lang w:eastAsia="en-US"/>
              </w:rPr>
              <w:t>спортплощадка</w:t>
            </w:r>
          </w:p>
        </w:tc>
        <w:tc>
          <w:tcPr>
            <w:tcW w:w="1418" w:type="dxa"/>
          </w:tcPr>
          <w:p w:rsidR="00792F2E" w:rsidRPr="007F6987" w:rsidRDefault="00792F2E"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7F6987" w:rsidRDefault="00792F2E" w:rsidP="00181DB4">
            <w:pPr>
              <w:spacing w:line="240" w:lineRule="auto"/>
              <w:jc w:val="center"/>
              <w:rPr>
                <w:rFonts w:eastAsia="Calibri"/>
                <w:lang w:eastAsia="en-US"/>
              </w:rPr>
            </w:pPr>
            <w:r w:rsidRPr="007F6987">
              <w:rPr>
                <w:rFonts w:eastAsia="Calibri"/>
                <w:lang w:eastAsia="en-US"/>
              </w:rPr>
              <w:t>6</w:t>
            </w:r>
          </w:p>
        </w:tc>
        <w:tc>
          <w:tcPr>
            <w:tcW w:w="851" w:type="dxa"/>
          </w:tcPr>
          <w:p w:rsidR="00792F2E" w:rsidRPr="007F6987" w:rsidRDefault="00792F2E" w:rsidP="00181DB4">
            <w:pPr>
              <w:spacing w:line="240" w:lineRule="auto"/>
              <w:jc w:val="center"/>
              <w:rPr>
                <w:rFonts w:eastAsia="Calibri"/>
                <w:lang w:eastAsia="en-US"/>
              </w:rPr>
            </w:pPr>
            <w:r w:rsidRPr="007F6987">
              <w:rPr>
                <w:rFonts w:eastAsia="Calibri"/>
                <w:lang w:eastAsia="en-US"/>
              </w:rPr>
              <w:t>9</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792F2E" w:rsidP="00181DB4">
            <w:pPr>
              <w:spacing w:line="240" w:lineRule="auto"/>
              <w:jc w:val="center"/>
              <w:rPr>
                <w:rFonts w:eastAsia="Calibri"/>
                <w:lang w:eastAsia="en-US"/>
              </w:rPr>
            </w:pPr>
            <w:r w:rsidRPr="007F6987">
              <w:rPr>
                <w:rFonts w:eastAsia="Calibri"/>
                <w:lang w:eastAsia="en-US"/>
              </w:rPr>
              <w:t>12.00-13.30</w:t>
            </w:r>
          </w:p>
        </w:tc>
        <w:tc>
          <w:tcPr>
            <w:tcW w:w="1418" w:type="dxa"/>
          </w:tcPr>
          <w:p w:rsidR="007F5E54" w:rsidRDefault="007F5E54" w:rsidP="00181DB4">
            <w:pPr>
              <w:spacing w:line="240" w:lineRule="auto"/>
              <w:jc w:val="center"/>
              <w:rPr>
                <w:rFonts w:eastAsia="Calibri"/>
                <w:lang w:eastAsia="en-US"/>
              </w:rPr>
            </w:pPr>
            <w:r>
              <w:rPr>
                <w:rFonts w:eastAsia="Calibri"/>
                <w:lang w:eastAsia="en-US"/>
              </w:rPr>
              <w:t>теория</w:t>
            </w:r>
          </w:p>
          <w:p w:rsidR="00792F2E" w:rsidRPr="007F6987" w:rsidRDefault="00792F2E"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7F6987" w:rsidRDefault="00792F2E" w:rsidP="00181DB4">
            <w:pPr>
              <w:spacing w:line="240" w:lineRule="auto"/>
              <w:jc w:val="center"/>
              <w:rPr>
                <w:rFonts w:eastAsia="Calibri"/>
                <w:lang w:eastAsia="en-US"/>
              </w:rPr>
            </w:pPr>
            <w:r w:rsidRPr="007F6987">
              <w:rPr>
                <w:rFonts w:eastAsia="Calibri"/>
                <w:lang w:eastAsia="en-US"/>
              </w:rPr>
              <w:t>2</w:t>
            </w:r>
          </w:p>
        </w:tc>
        <w:tc>
          <w:tcPr>
            <w:tcW w:w="6379" w:type="dxa"/>
          </w:tcPr>
          <w:p w:rsidR="00792F2E" w:rsidRPr="007F6987" w:rsidRDefault="006E1BE6" w:rsidP="00181DB4">
            <w:pPr>
              <w:spacing w:line="240" w:lineRule="auto"/>
              <w:jc w:val="left"/>
              <w:rPr>
                <w:rFonts w:eastAsia="Calibri"/>
                <w:lang w:eastAsia="en-US"/>
              </w:rPr>
            </w:pPr>
            <w:r>
              <w:rPr>
                <w:rFonts w:eastAsia="Calibri"/>
                <w:lang w:eastAsia="en-US"/>
              </w:rPr>
              <w:t xml:space="preserve">Значение и способы </w:t>
            </w:r>
            <w:r w:rsidR="00071B61">
              <w:rPr>
                <w:rFonts w:eastAsia="Calibri"/>
                <w:lang w:eastAsia="en-US"/>
              </w:rPr>
              <w:t>закаливания</w:t>
            </w:r>
            <w:r w:rsidR="007F5E54" w:rsidRPr="007F6987">
              <w:rPr>
                <w:rFonts w:eastAsia="Calibri"/>
                <w:lang w:eastAsia="en-US"/>
              </w:rPr>
              <w:t xml:space="preserve">. </w:t>
            </w:r>
            <w:proofErr w:type="spellStart"/>
            <w:r w:rsidR="007F5E54" w:rsidRPr="007F6987">
              <w:rPr>
                <w:rFonts w:eastAsia="Calibri"/>
                <w:lang w:eastAsia="en-US"/>
              </w:rPr>
              <w:t>Многоскоки</w:t>
            </w:r>
            <w:proofErr w:type="spellEnd"/>
            <w:r w:rsidR="007F5E54" w:rsidRPr="007F6987">
              <w:rPr>
                <w:rFonts w:eastAsia="Calibri"/>
                <w:lang w:eastAsia="en-US"/>
              </w:rPr>
              <w:t>.</w:t>
            </w:r>
            <w:r w:rsidR="00071B61">
              <w:rPr>
                <w:rFonts w:eastAsia="Calibri"/>
                <w:lang w:eastAsia="en-US"/>
              </w:rPr>
              <w:t xml:space="preserve"> </w:t>
            </w:r>
            <w:r w:rsidR="007F5E54" w:rsidRPr="007F6987">
              <w:rPr>
                <w:rStyle w:val="20"/>
                <w:sz w:val="28"/>
                <w:szCs w:val="28"/>
              </w:rPr>
              <w:t>Высокий старт (20-40м). Бег по дистанции (50-60 м). Финиширование. Линейная эстафета.</w:t>
            </w:r>
          </w:p>
        </w:tc>
        <w:tc>
          <w:tcPr>
            <w:tcW w:w="2126" w:type="dxa"/>
          </w:tcPr>
          <w:p w:rsidR="00792F2E" w:rsidRPr="007F6987" w:rsidRDefault="00792F2E" w:rsidP="00181DB4">
            <w:pPr>
              <w:spacing w:line="240" w:lineRule="auto"/>
              <w:jc w:val="center"/>
              <w:rPr>
                <w:rFonts w:eastAsia="Calibri"/>
                <w:lang w:eastAsia="en-US"/>
              </w:rPr>
            </w:pPr>
            <w:r w:rsidRPr="007F6987">
              <w:rPr>
                <w:rFonts w:eastAsia="Calibri"/>
                <w:lang w:eastAsia="en-US"/>
              </w:rPr>
              <w:t>спортплощадка</w:t>
            </w:r>
          </w:p>
        </w:tc>
        <w:tc>
          <w:tcPr>
            <w:tcW w:w="1418" w:type="dxa"/>
          </w:tcPr>
          <w:p w:rsidR="00792F2E" w:rsidRPr="007F6987" w:rsidRDefault="00792F2E"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7F6987" w:rsidRDefault="00792F2E" w:rsidP="00181DB4">
            <w:pPr>
              <w:spacing w:line="240" w:lineRule="auto"/>
              <w:jc w:val="center"/>
              <w:rPr>
                <w:rFonts w:eastAsia="Calibri"/>
                <w:lang w:eastAsia="en-US"/>
              </w:rPr>
            </w:pPr>
            <w:r w:rsidRPr="007F6987">
              <w:rPr>
                <w:rFonts w:eastAsia="Calibri"/>
                <w:lang w:eastAsia="en-US"/>
              </w:rPr>
              <w:t>7</w:t>
            </w:r>
          </w:p>
        </w:tc>
        <w:tc>
          <w:tcPr>
            <w:tcW w:w="851" w:type="dxa"/>
          </w:tcPr>
          <w:p w:rsidR="00792F2E" w:rsidRPr="00531941" w:rsidRDefault="00531941" w:rsidP="00181DB4">
            <w:pPr>
              <w:spacing w:line="240" w:lineRule="auto"/>
              <w:jc w:val="center"/>
              <w:rPr>
                <w:rFonts w:eastAsia="Calibri"/>
                <w:lang w:val="en-US" w:eastAsia="en-US"/>
              </w:rPr>
            </w:pPr>
            <w:r>
              <w:rPr>
                <w:rFonts w:eastAsia="Calibri"/>
                <w:lang w:val="en-US" w:eastAsia="en-US"/>
              </w:rPr>
              <w:t>9</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792F2E" w:rsidP="00181DB4">
            <w:pPr>
              <w:spacing w:line="240" w:lineRule="auto"/>
              <w:jc w:val="center"/>
              <w:rPr>
                <w:rFonts w:eastAsia="Calibri"/>
                <w:lang w:eastAsia="en-US"/>
              </w:rPr>
            </w:pPr>
            <w:r w:rsidRPr="007F6987">
              <w:rPr>
                <w:rFonts w:eastAsia="Calibri"/>
                <w:lang w:eastAsia="en-US"/>
              </w:rPr>
              <w:t>12.00-13.30</w:t>
            </w:r>
          </w:p>
        </w:tc>
        <w:tc>
          <w:tcPr>
            <w:tcW w:w="1418" w:type="dxa"/>
          </w:tcPr>
          <w:p w:rsidR="00792F2E" w:rsidRPr="007F6987" w:rsidRDefault="00792F2E"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7F6987" w:rsidRDefault="00792F2E" w:rsidP="00181DB4">
            <w:pPr>
              <w:spacing w:line="240" w:lineRule="auto"/>
              <w:jc w:val="center"/>
              <w:rPr>
                <w:rFonts w:eastAsia="Calibri"/>
                <w:lang w:eastAsia="en-US"/>
              </w:rPr>
            </w:pPr>
            <w:r w:rsidRPr="007F6987">
              <w:rPr>
                <w:rFonts w:eastAsia="Calibri"/>
                <w:lang w:eastAsia="en-US"/>
              </w:rPr>
              <w:t>2</w:t>
            </w:r>
          </w:p>
        </w:tc>
        <w:tc>
          <w:tcPr>
            <w:tcW w:w="6379" w:type="dxa"/>
          </w:tcPr>
          <w:p w:rsidR="00792F2E" w:rsidRPr="007F6987" w:rsidRDefault="007F5E54" w:rsidP="00181DB4">
            <w:pPr>
              <w:spacing w:line="240" w:lineRule="auto"/>
              <w:jc w:val="left"/>
              <w:rPr>
                <w:rFonts w:eastAsia="Calibri"/>
                <w:lang w:eastAsia="en-US"/>
              </w:rPr>
            </w:pPr>
            <w:r w:rsidRPr="007F6987">
              <w:rPr>
                <w:rFonts w:eastAsia="Calibri"/>
                <w:lang w:eastAsia="en-US"/>
              </w:rPr>
              <w:t>ОФП. СФП. Контрольные упражнения.</w:t>
            </w:r>
          </w:p>
        </w:tc>
        <w:tc>
          <w:tcPr>
            <w:tcW w:w="2126" w:type="dxa"/>
          </w:tcPr>
          <w:p w:rsidR="00792F2E" w:rsidRPr="007F6987" w:rsidRDefault="00792F2E" w:rsidP="00181DB4">
            <w:pPr>
              <w:spacing w:line="240" w:lineRule="auto"/>
              <w:jc w:val="center"/>
              <w:rPr>
                <w:rFonts w:eastAsia="Calibri"/>
                <w:lang w:eastAsia="en-US"/>
              </w:rPr>
            </w:pPr>
            <w:r w:rsidRPr="007F6987">
              <w:rPr>
                <w:rFonts w:eastAsia="Calibri"/>
                <w:lang w:eastAsia="en-US"/>
              </w:rPr>
              <w:t>спортплощадка</w:t>
            </w:r>
          </w:p>
        </w:tc>
        <w:tc>
          <w:tcPr>
            <w:tcW w:w="1418" w:type="dxa"/>
          </w:tcPr>
          <w:p w:rsidR="00792F2E" w:rsidRPr="007F6987" w:rsidRDefault="00792F2E"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7F6987" w:rsidRDefault="00792F2E" w:rsidP="00181DB4">
            <w:pPr>
              <w:spacing w:line="240" w:lineRule="auto"/>
              <w:jc w:val="center"/>
              <w:rPr>
                <w:rFonts w:eastAsia="Calibri"/>
                <w:lang w:eastAsia="en-US"/>
              </w:rPr>
            </w:pPr>
            <w:r w:rsidRPr="007F6987">
              <w:rPr>
                <w:rFonts w:eastAsia="Calibri"/>
                <w:lang w:eastAsia="en-US"/>
              </w:rPr>
              <w:t>8</w:t>
            </w:r>
          </w:p>
        </w:tc>
        <w:tc>
          <w:tcPr>
            <w:tcW w:w="851" w:type="dxa"/>
          </w:tcPr>
          <w:p w:rsidR="00792F2E" w:rsidRPr="007F6987" w:rsidRDefault="00792F2E" w:rsidP="00181DB4">
            <w:pPr>
              <w:spacing w:line="240" w:lineRule="auto"/>
              <w:jc w:val="center"/>
              <w:rPr>
                <w:rFonts w:eastAsia="Calibri"/>
                <w:lang w:eastAsia="en-US"/>
              </w:rPr>
            </w:pPr>
            <w:r w:rsidRPr="007F6987">
              <w:rPr>
                <w:rFonts w:eastAsia="Calibri"/>
                <w:lang w:eastAsia="en-US"/>
              </w:rPr>
              <w:t>10</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792F2E" w:rsidP="00181DB4">
            <w:pPr>
              <w:spacing w:line="240" w:lineRule="auto"/>
              <w:jc w:val="center"/>
              <w:rPr>
                <w:rFonts w:eastAsia="Calibri"/>
                <w:lang w:eastAsia="en-US"/>
              </w:rPr>
            </w:pPr>
          </w:p>
        </w:tc>
        <w:tc>
          <w:tcPr>
            <w:tcW w:w="1418" w:type="dxa"/>
          </w:tcPr>
          <w:p w:rsidR="00792F2E" w:rsidRPr="007F6987" w:rsidRDefault="00792F2E"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7F6987" w:rsidRDefault="00792F2E" w:rsidP="00181DB4">
            <w:pPr>
              <w:spacing w:line="240" w:lineRule="auto"/>
              <w:jc w:val="center"/>
              <w:rPr>
                <w:rFonts w:eastAsia="Calibri"/>
                <w:lang w:eastAsia="en-US"/>
              </w:rPr>
            </w:pPr>
            <w:r w:rsidRPr="007F6987">
              <w:rPr>
                <w:rFonts w:eastAsia="Calibri"/>
                <w:lang w:eastAsia="en-US"/>
              </w:rPr>
              <w:t>2</w:t>
            </w:r>
          </w:p>
        </w:tc>
        <w:tc>
          <w:tcPr>
            <w:tcW w:w="6379" w:type="dxa"/>
          </w:tcPr>
          <w:p w:rsidR="00792F2E" w:rsidRPr="007F6987" w:rsidRDefault="007F5E54" w:rsidP="00181DB4">
            <w:pPr>
              <w:spacing w:line="240" w:lineRule="auto"/>
              <w:jc w:val="left"/>
              <w:rPr>
                <w:rFonts w:eastAsia="Calibri"/>
                <w:lang w:eastAsia="en-US"/>
              </w:rPr>
            </w:pPr>
            <w:r w:rsidRPr="007F6987">
              <w:rPr>
                <w:rFonts w:eastAsia="Calibri"/>
                <w:lang w:eastAsia="en-US"/>
              </w:rPr>
              <w:t xml:space="preserve">Имитация лыжных ходов. ОФП. СФП. Развитие координационных способностей. Подвижная игра </w:t>
            </w:r>
            <w:r w:rsidRPr="007F6987">
              <w:rPr>
                <w:rFonts w:eastAsia="Calibri"/>
                <w:lang w:eastAsia="en-US"/>
              </w:rPr>
              <w:lastRenderedPageBreak/>
              <w:t>«Лапта».</w:t>
            </w:r>
          </w:p>
        </w:tc>
        <w:tc>
          <w:tcPr>
            <w:tcW w:w="2126" w:type="dxa"/>
          </w:tcPr>
          <w:p w:rsidR="00792F2E" w:rsidRPr="007F6987" w:rsidRDefault="00792F2E" w:rsidP="00181DB4">
            <w:pPr>
              <w:spacing w:line="240" w:lineRule="auto"/>
              <w:jc w:val="center"/>
              <w:rPr>
                <w:rFonts w:eastAsia="Calibri"/>
                <w:lang w:eastAsia="en-US"/>
              </w:rPr>
            </w:pPr>
            <w:r w:rsidRPr="007F6987">
              <w:rPr>
                <w:rFonts w:eastAsia="Calibri"/>
                <w:lang w:eastAsia="en-US"/>
              </w:rPr>
              <w:lastRenderedPageBreak/>
              <w:t>спортплощадка</w:t>
            </w:r>
          </w:p>
        </w:tc>
        <w:tc>
          <w:tcPr>
            <w:tcW w:w="1418" w:type="dxa"/>
          </w:tcPr>
          <w:p w:rsidR="00792F2E" w:rsidRPr="007F6987" w:rsidRDefault="00792F2E"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7F6987" w:rsidRDefault="00792F2E" w:rsidP="00181DB4">
            <w:pPr>
              <w:spacing w:line="240" w:lineRule="auto"/>
              <w:jc w:val="center"/>
              <w:rPr>
                <w:rFonts w:eastAsia="Calibri"/>
                <w:lang w:eastAsia="en-US"/>
              </w:rPr>
            </w:pPr>
            <w:r w:rsidRPr="007F6987">
              <w:rPr>
                <w:rFonts w:eastAsia="Calibri"/>
                <w:lang w:eastAsia="en-US"/>
              </w:rPr>
              <w:lastRenderedPageBreak/>
              <w:t>9</w:t>
            </w:r>
          </w:p>
        </w:tc>
        <w:tc>
          <w:tcPr>
            <w:tcW w:w="851" w:type="dxa"/>
          </w:tcPr>
          <w:p w:rsidR="00792F2E" w:rsidRPr="007F6987" w:rsidRDefault="00792F2E" w:rsidP="00181DB4">
            <w:pPr>
              <w:spacing w:line="240" w:lineRule="auto"/>
              <w:jc w:val="center"/>
              <w:rPr>
                <w:rFonts w:eastAsia="Calibri"/>
                <w:lang w:eastAsia="en-US"/>
              </w:rPr>
            </w:pPr>
            <w:r w:rsidRPr="007F6987">
              <w:rPr>
                <w:rFonts w:eastAsia="Calibri"/>
                <w:lang w:eastAsia="en-US"/>
              </w:rPr>
              <w:t>10</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792F2E" w:rsidP="00181DB4">
            <w:pPr>
              <w:spacing w:line="240" w:lineRule="auto"/>
              <w:jc w:val="center"/>
              <w:rPr>
                <w:rFonts w:eastAsia="Calibri"/>
                <w:lang w:eastAsia="en-US"/>
              </w:rPr>
            </w:pPr>
            <w:r w:rsidRPr="007F6987">
              <w:rPr>
                <w:rFonts w:eastAsia="Calibri"/>
                <w:lang w:eastAsia="en-US"/>
              </w:rPr>
              <w:t>12.00-13.30</w:t>
            </w:r>
          </w:p>
        </w:tc>
        <w:tc>
          <w:tcPr>
            <w:tcW w:w="1418" w:type="dxa"/>
          </w:tcPr>
          <w:p w:rsidR="007F5E54" w:rsidRPr="007F6987" w:rsidRDefault="007F5E54" w:rsidP="00181DB4">
            <w:pPr>
              <w:spacing w:line="240" w:lineRule="auto"/>
              <w:jc w:val="center"/>
              <w:rPr>
                <w:rFonts w:eastAsia="Calibri"/>
                <w:lang w:eastAsia="en-US"/>
              </w:rPr>
            </w:pPr>
            <w:r w:rsidRPr="007F6987">
              <w:rPr>
                <w:rFonts w:eastAsia="Calibri"/>
                <w:lang w:eastAsia="en-US"/>
              </w:rPr>
              <w:t>теория</w:t>
            </w:r>
          </w:p>
          <w:p w:rsidR="00792F2E" w:rsidRPr="007F6987" w:rsidRDefault="00792F2E"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7F6987" w:rsidRDefault="00792F2E" w:rsidP="00181DB4">
            <w:pPr>
              <w:spacing w:line="240" w:lineRule="auto"/>
              <w:jc w:val="center"/>
              <w:rPr>
                <w:rFonts w:eastAsia="Calibri"/>
                <w:lang w:eastAsia="en-US"/>
              </w:rPr>
            </w:pPr>
            <w:r w:rsidRPr="007F6987">
              <w:rPr>
                <w:rFonts w:eastAsia="Calibri"/>
                <w:lang w:eastAsia="en-US"/>
              </w:rPr>
              <w:t>2</w:t>
            </w:r>
          </w:p>
        </w:tc>
        <w:tc>
          <w:tcPr>
            <w:tcW w:w="6379" w:type="dxa"/>
          </w:tcPr>
          <w:p w:rsidR="00792F2E" w:rsidRPr="007F6987" w:rsidRDefault="007F5E54" w:rsidP="00181DB4">
            <w:pPr>
              <w:spacing w:line="240" w:lineRule="auto"/>
              <w:jc w:val="left"/>
              <w:rPr>
                <w:rFonts w:eastAsia="Calibri"/>
                <w:lang w:eastAsia="en-US"/>
              </w:rPr>
            </w:pPr>
            <w:r w:rsidRPr="007F6987">
              <w:rPr>
                <w:rFonts w:eastAsia="Calibri"/>
                <w:lang w:eastAsia="en-US"/>
              </w:rPr>
              <w:t>Режим тренировочных занятий и отдыха. ОФП. СФП. Школа мяча: броски, передачи. Упражнения на равновесие.</w:t>
            </w:r>
          </w:p>
        </w:tc>
        <w:tc>
          <w:tcPr>
            <w:tcW w:w="2126" w:type="dxa"/>
          </w:tcPr>
          <w:p w:rsidR="00792F2E" w:rsidRPr="007F6987" w:rsidRDefault="00792F2E" w:rsidP="00181DB4">
            <w:pPr>
              <w:spacing w:line="240" w:lineRule="auto"/>
              <w:jc w:val="center"/>
              <w:rPr>
                <w:rFonts w:eastAsia="Calibri"/>
                <w:lang w:eastAsia="en-US"/>
              </w:rPr>
            </w:pPr>
            <w:r w:rsidRPr="007F6987">
              <w:rPr>
                <w:rFonts w:eastAsia="Calibri"/>
                <w:lang w:eastAsia="en-US"/>
              </w:rPr>
              <w:t>спортплощадка</w:t>
            </w:r>
          </w:p>
        </w:tc>
        <w:tc>
          <w:tcPr>
            <w:tcW w:w="1418" w:type="dxa"/>
          </w:tcPr>
          <w:p w:rsidR="00792F2E" w:rsidRPr="007F6987" w:rsidRDefault="00792F2E"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7F6987" w:rsidRDefault="00792F2E" w:rsidP="00181DB4">
            <w:pPr>
              <w:spacing w:line="240" w:lineRule="auto"/>
              <w:jc w:val="center"/>
              <w:rPr>
                <w:rFonts w:eastAsia="Calibri"/>
                <w:lang w:eastAsia="en-US"/>
              </w:rPr>
            </w:pPr>
            <w:r w:rsidRPr="007F6987">
              <w:rPr>
                <w:rFonts w:eastAsia="Calibri"/>
                <w:lang w:eastAsia="en-US"/>
              </w:rPr>
              <w:t>10</w:t>
            </w:r>
          </w:p>
        </w:tc>
        <w:tc>
          <w:tcPr>
            <w:tcW w:w="851" w:type="dxa"/>
          </w:tcPr>
          <w:p w:rsidR="00792F2E" w:rsidRPr="007F6987" w:rsidRDefault="00792F2E" w:rsidP="00181DB4">
            <w:pPr>
              <w:spacing w:line="240" w:lineRule="auto"/>
              <w:jc w:val="center"/>
              <w:rPr>
                <w:rFonts w:eastAsia="Calibri"/>
                <w:lang w:eastAsia="en-US"/>
              </w:rPr>
            </w:pPr>
            <w:r w:rsidRPr="007F6987">
              <w:rPr>
                <w:rFonts w:eastAsia="Calibri"/>
                <w:lang w:eastAsia="en-US"/>
              </w:rPr>
              <w:t>10</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792F2E" w:rsidP="00181DB4">
            <w:pPr>
              <w:spacing w:line="240" w:lineRule="auto"/>
              <w:jc w:val="center"/>
              <w:rPr>
                <w:rFonts w:eastAsia="Calibri"/>
                <w:lang w:eastAsia="en-US"/>
              </w:rPr>
            </w:pPr>
            <w:r w:rsidRPr="007F6987">
              <w:rPr>
                <w:rFonts w:eastAsia="Calibri"/>
                <w:lang w:eastAsia="en-US"/>
              </w:rPr>
              <w:t>12.00-13.30</w:t>
            </w:r>
          </w:p>
        </w:tc>
        <w:tc>
          <w:tcPr>
            <w:tcW w:w="1418" w:type="dxa"/>
          </w:tcPr>
          <w:p w:rsidR="00792F2E" w:rsidRPr="007F6987" w:rsidRDefault="00792F2E"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7F6987" w:rsidRDefault="00792F2E" w:rsidP="00181DB4">
            <w:pPr>
              <w:spacing w:line="240" w:lineRule="auto"/>
              <w:jc w:val="center"/>
              <w:rPr>
                <w:rFonts w:eastAsia="Calibri"/>
                <w:lang w:eastAsia="en-US"/>
              </w:rPr>
            </w:pPr>
            <w:r w:rsidRPr="007F6987">
              <w:rPr>
                <w:rFonts w:eastAsia="Calibri"/>
                <w:lang w:eastAsia="en-US"/>
              </w:rPr>
              <w:t>2</w:t>
            </w:r>
          </w:p>
        </w:tc>
        <w:tc>
          <w:tcPr>
            <w:tcW w:w="6379" w:type="dxa"/>
          </w:tcPr>
          <w:p w:rsidR="00792F2E" w:rsidRPr="007F6987" w:rsidRDefault="007F5E54" w:rsidP="00181DB4">
            <w:pPr>
              <w:spacing w:line="240" w:lineRule="auto"/>
              <w:jc w:val="left"/>
              <w:rPr>
                <w:rFonts w:eastAsia="Calibri"/>
                <w:lang w:eastAsia="en-US"/>
              </w:rPr>
            </w:pPr>
            <w:r w:rsidRPr="007F6987">
              <w:rPr>
                <w:rStyle w:val="20"/>
                <w:sz w:val="28"/>
                <w:szCs w:val="28"/>
              </w:rPr>
              <w:t xml:space="preserve">Попеременный </w:t>
            </w:r>
            <w:proofErr w:type="spellStart"/>
            <w:r w:rsidRPr="007F6987">
              <w:rPr>
                <w:rStyle w:val="20"/>
                <w:sz w:val="28"/>
                <w:szCs w:val="28"/>
              </w:rPr>
              <w:t>двухшажный</w:t>
            </w:r>
            <w:proofErr w:type="spellEnd"/>
            <w:r w:rsidRPr="007F6987">
              <w:rPr>
                <w:rStyle w:val="20"/>
                <w:sz w:val="28"/>
                <w:szCs w:val="28"/>
              </w:rPr>
              <w:t xml:space="preserve"> ход. Схема движения. Стойка. Работа рук. Работа ног. Имитация. </w:t>
            </w:r>
            <w:r w:rsidRPr="007F6987">
              <w:rPr>
                <w:rFonts w:eastAsia="Calibri"/>
                <w:lang w:eastAsia="en-US"/>
              </w:rPr>
              <w:t>Пионербол: подводящие упражнения, игра.</w:t>
            </w:r>
          </w:p>
        </w:tc>
        <w:tc>
          <w:tcPr>
            <w:tcW w:w="2126" w:type="dxa"/>
          </w:tcPr>
          <w:p w:rsidR="00792F2E" w:rsidRPr="007F6987" w:rsidRDefault="00792F2E" w:rsidP="00181DB4">
            <w:pPr>
              <w:spacing w:line="240" w:lineRule="auto"/>
              <w:jc w:val="center"/>
              <w:rPr>
                <w:rFonts w:eastAsia="Calibri"/>
                <w:lang w:eastAsia="en-US"/>
              </w:rPr>
            </w:pPr>
            <w:r w:rsidRPr="007F6987">
              <w:rPr>
                <w:rFonts w:eastAsia="Calibri"/>
                <w:lang w:eastAsia="en-US"/>
              </w:rPr>
              <w:t>спортплощадка</w:t>
            </w:r>
          </w:p>
          <w:p w:rsidR="00792F2E" w:rsidRPr="007F6987" w:rsidRDefault="00792F2E" w:rsidP="00181DB4">
            <w:pPr>
              <w:spacing w:line="240" w:lineRule="auto"/>
              <w:jc w:val="center"/>
              <w:rPr>
                <w:rFonts w:eastAsia="Calibri"/>
                <w:lang w:eastAsia="en-US"/>
              </w:rPr>
            </w:pPr>
            <w:r w:rsidRPr="007F6987">
              <w:rPr>
                <w:rFonts w:eastAsia="Calibri"/>
                <w:lang w:eastAsia="en-US"/>
              </w:rPr>
              <w:t>(спортзал)</w:t>
            </w:r>
          </w:p>
        </w:tc>
        <w:tc>
          <w:tcPr>
            <w:tcW w:w="1418" w:type="dxa"/>
          </w:tcPr>
          <w:p w:rsidR="00792F2E" w:rsidRPr="007F6987" w:rsidRDefault="00792F2E"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7F6987" w:rsidRDefault="00792F2E" w:rsidP="00181DB4">
            <w:pPr>
              <w:spacing w:line="240" w:lineRule="auto"/>
              <w:jc w:val="center"/>
              <w:rPr>
                <w:rFonts w:eastAsia="Calibri"/>
                <w:lang w:eastAsia="en-US"/>
              </w:rPr>
            </w:pPr>
            <w:r w:rsidRPr="007F6987">
              <w:rPr>
                <w:rFonts w:eastAsia="Calibri"/>
                <w:lang w:eastAsia="en-US"/>
              </w:rPr>
              <w:t>11</w:t>
            </w:r>
          </w:p>
        </w:tc>
        <w:tc>
          <w:tcPr>
            <w:tcW w:w="851" w:type="dxa"/>
          </w:tcPr>
          <w:p w:rsidR="00792F2E" w:rsidRPr="007F6987" w:rsidRDefault="00792F2E" w:rsidP="00181DB4">
            <w:pPr>
              <w:spacing w:line="240" w:lineRule="auto"/>
              <w:jc w:val="center"/>
              <w:rPr>
                <w:rFonts w:eastAsia="Calibri"/>
                <w:lang w:eastAsia="en-US"/>
              </w:rPr>
            </w:pPr>
            <w:r w:rsidRPr="007F6987">
              <w:rPr>
                <w:rFonts w:eastAsia="Calibri"/>
                <w:lang w:eastAsia="en-US"/>
              </w:rPr>
              <w:t>10</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792F2E" w:rsidP="00181DB4">
            <w:pPr>
              <w:spacing w:line="240" w:lineRule="auto"/>
              <w:jc w:val="center"/>
              <w:rPr>
                <w:rFonts w:eastAsia="Calibri"/>
                <w:lang w:eastAsia="en-US"/>
              </w:rPr>
            </w:pPr>
            <w:r w:rsidRPr="007F6987">
              <w:rPr>
                <w:rFonts w:eastAsia="Calibri"/>
                <w:lang w:eastAsia="en-US"/>
              </w:rPr>
              <w:t>12.00-13.30</w:t>
            </w:r>
          </w:p>
        </w:tc>
        <w:tc>
          <w:tcPr>
            <w:tcW w:w="1418" w:type="dxa"/>
          </w:tcPr>
          <w:p w:rsidR="00792F2E" w:rsidRPr="007F6987" w:rsidRDefault="00792F2E"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7F6987" w:rsidRDefault="00792F2E" w:rsidP="00181DB4">
            <w:pPr>
              <w:spacing w:line="240" w:lineRule="auto"/>
              <w:jc w:val="center"/>
              <w:rPr>
                <w:rFonts w:eastAsia="Calibri"/>
                <w:lang w:eastAsia="en-US"/>
              </w:rPr>
            </w:pPr>
            <w:r w:rsidRPr="007F6987">
              <w:rPr>
                <w:rFonts w:eastAsia="Calibri"/>
                <w:lang w:eastAsia="en-US"/>
              </w:rPr>
              <w:t>2</w:t>
            </w:r>
          </w:p>
        </w:tc>
        <w:tc>
          <w:tcPr>
            <w:tcW w:w="6379" w:type="dxa"/>
          </w:tcPr>
          <w:p w:rsidR="00792F2E" w:rsidRPr="007F6987" w:rsidRDefault="007F5E54" w:rsidP="00181DB4">
            <w:pPr>
              <w:spacing w:line="240" w:lineRule="auto"/>
              <w:jc w:val="left"/>
              <w:rPr>
                <w:rFonts w:eastAsia="Calibri"/>
                <w:lang w:eastAsia="en-US"/>
              </w:rPr>
            </w:pPr>
            <w:r w:rsidRPr="007F6987">
              <w:rPr>
                <w:rStyle w:val="20"/>
                <w:sz w:val="28"/>
                <w:szCs w:val="28"/>
              </w:rPr>
              <w:t xml:space="preserve">Одновременный </w:t>
            </w:r>
            <w:proofErr w:type="spellStart"/>
            <w:r w:rsidRPr="007F6987">
              <w:rPr>
                <w:rStyle w:val="20"/>
                <w:sz w:val="28"/>
                <w:szCs w:val="28"/>
              </w:rPr>
              <w:t>бесшажный</w:t>
            </w:r>
            <w:proofErr w:type="spellEnd"/>
            <w:r w:rsidRPr="007F6987">
              <w:rPr>
                <w:rStyle w:val="20"/>
                <w:sz w:val="28"/>
                <w:szCs w:val="28"/>
              </w:rPr>
              <w:t xml:space="preserve"> ход. Схема движения. Стойка. Работа рук. Работа ног. Имит</w:t>
            </w:r>
            <w:r w:rsidR="0053485A">
              <w:rPr>
                <w:rStyle w:val="20"/>
                <w:sz w:val="28"/>
                <w:szCs w:val="28"/>
              </w:rPr>
              <w:t>ация. ОФП. СФП. Спортивная игра</w:t>
            </w:r>
            <w:r w:rsidRPr="007F6987">
              <w:rPr>
                <w:rStyle w:val="20"/>
                <w:sz w:val="28"/>
                <w:szCs w:val="28"/>
              </w:rPr>
              <w:t xml:space="preserve"> футбол по упрощенным правилам.</w:t>
            </w:r>
          </w:p>
        </w:tc>
        <w:tc>
          <w:tcPr>
            <w:tcW w:w="2126" w:type="dxa"/>
          </w:tcPr>
          <w:p w:rsidR="00792F2E" w:rsidRPr="007F6987" w:rsidRDefault="00792F2E" w:rsidP="00181DB4">
            <w:pPr>
              <w:spacing w:line="240" w:lineRule="auto"/>
              <w:jc w:val="center"/>
              <w:rPr>
                <w:rFonts w:eastAsia="Calibri"/>
                <w:lang w:eastAsia="en-US"/>
              </w:rPr>
            </w:pPr>
            <w:r w:rsidRPr="007F6987">
              <w:rPr>
                <w:rFonts w:eastAsia="Calibri"/>
                <w:lang w:eastAsia="en-US"/>
              </w:rPr>
              <w:t>спортплощадка</w:t>
            </w:r>
          </w:p>
          <w:p w:rsidR="00792F2E" w:rsidRPr="007F6987" w:rsidRDefault="00792F2E" w:rsidP="00181DB4">
            <w:pPr>
              <w:spacing w:line="240" w:lineRule="auto"/>
              <w:jc w:val="center"/>
              <w:rPr>
                <w:rFonts w:eastAsia="Calibri"/>
                <w:lang w:eastAsia="en-US"/>
              </w:rPr>
            </w:pPr>
            <w:r w:rsidRPr="007F6987">
              <w:rPr>
                <w:rFonts w:eastAsia="Calibri"/>
                <w:lang w:eastAsia="en-US"/>
              </w:rPr>
              <w:t>(спортзал)</w:t>
            </w:r>
          </w:p>
        </w:tc>
        <w:tc>
          <w:tcPr>
            <w:tcW w:w="1418" w:type="dxa"/>
          </w:tcPr>
          <w:p w:rsidR="00792F2E" w:rsidRPr="007F6987" w:rsidRDefault="00792F2E"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7F6987" w:rsidRDefault="00792F2E" w:rsidP="00181DB4">
            <w:pPr>
              <w:spacing w:line="240" w:lineRule="auto"/>
              <w:jc w:val="center"/>
              <w:rPr>
                <w:rFonts w:eastAsia="Calibri"/>
                <w:lang w:eastAsia="en-US"/>
              </w:rPr>
            </w:pPr>
            <w:r w:rsidRPr="007F6987">
              <w:rPr>
                <w:rFonts w:eastAsia="Calibri"/>
                <w:lang w:eastAsia="en-US"/>
              </w:rPr>
              <w:t>12</w:t>
            </w:r>
          </w:p>
        </w:tc>
        <w:tc>
          <w:tcPr>
            <w:tcW w:w="851" w:type="dxa"/>
          </w:tcPr>
          <w:p w:rsidR="00792F2E" w:rsidRPr="007F6987" w:rsidRDefault="00792F2E" w:rsidP="00181DB4">
            <w:pPr>
              <w:spacing w:line="240" w:lineRule="auto"/>
              <w:jc w:val="center"/>
              <w:rPr>
                <w:rFonts w:eastAsia="Calibri"/>
                <w:lang w:eastAsia="en-US"/>
              </w:rPr>
            </w:pPr>
            <w:r w:rsidRPr="007F6987">
              <w:rPr>
                <w:rFonts w:eastAsia="Calibri"/>
                <w:lang w:eastAsia="en-US"/>
              </w:rPr>
              <w:t>10</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792F2E" w:rsidP="00181DB4">
            <w:pPr>
              <w:spacing w:line="240" w:lineRule="auto"/>
              <w:jc w:val="center"/>
              <w:rPr>
                <w:rFonts w:eastAsia="Calibri"/>
                <w:lang w:eastAsia="en-US"/>
              </w:rPr>
            </w:pPr>
            <w:r w:rsidRPr="007F6987">
              <w:rPr>
                <w:rFonts w:eastAsia="Calibri"/>
                <w:lang w:eastAsia="en-US"/>
              </w:rPr>
              <w:t>12.00-13.30</w:t>
            </w:r>
          </w:p>
        </w:tc>
        <w:tc>
          <w:tcPr>
            <w:tcW w:w="1418" w:type="dxa"/>
          </w:tcPr>
          <w:p w:rsidR="00792F2E" w:rsidRPr="007F6987" w:rsidRDefault="00792F2E"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7F6987" w:rsidRDefault="00792F2E" w:rsidP="00181DB4">
            <w:pPr>
              <w:spacing w:line="240" w:lineRule="auto"/>
              <w:jc w:val="center"/>
              <w:rPr>
                <w:rFonts w:eastAsia="Calibri"/>
                <w:lang w:eastAsia="en-US"/>
              </w:rPr>
            </w:pPr>
            <w:r w:rsidRPr="007F6987">
              <w:rPr>
                <w:rFonts w:eastAsia="Calibri"/>
                <w:lang w:eastAsia="en-US"/>
              </w:rPr>
              <w:t>2</w:t>
            </w:r>
          </w:p>
        </w:tc>
        <w:tc>
          <w:tcPr>
            <w:tcW w:w="6379" w:type="dxa"/>
          </w:tcPr>
          <w:p w:rsidR="00792F2E" w:rsidRPr="007F6987" w:rsidRDefault="007F5E54" w:rsidP="00181DB4">
            <w:pPr>
              <w:spacing w:line="240" w:lineRule="auto"/>
              <w:jc w:val="left"/>
              <w:rPr>
                <w:rFonts w:eastAsia="Calibri"/>
                <w:lang w:eastAsia="en-US"/>
              </w:rPr>
            </w:pPr>
            <w:r w:rsidRPr="007F6987">
              <w:rPr>
                <w:rFonts w:eastAsia="Calibri"/>
                <w:lang w:eastAsia="en-US"/>
              </w:rPr>
              <w:t>Встречная эстафета. ОФП. СФП. Подвижная игра  «Третий лишний»</w:t>
            </w:r>
          </w:p>
        </w:tc>
        <w:tc>
          <w:tcPr>
            <w:tcW w:w="2126" w:type="dxa"/>
          </w:tcPr>
          <w:p w:rsidR="00792F2E" w:rsidRPr="007F6987" w:rsidRDefault="00792F2E" w:rsidP="00181DB4">
            <w:pPr>
              <w:spacing w:line="240" w:lineRule="auto"/>
              <w:jc w:val="center"/>
              <w:rPr>
                <w:rFonts w:eastAsia="Calibri"/>
                <w:lang w:eastAsia="en-US"/>
              </w:rPr>
            </w:pPr>
            <w:r w:rsidRPr="007F6987">
              <w:rPr>
                <w:rFonts w:eastAsia="Calibri"/>
                <w:lang w:eastAsia="en-US"/>
              </w:rPr>
              <w:t>спортплощадка</w:t>
            </w:r>
          </w:p>
          <w:p w:rsidR="00792F2E" w:rsidRPr="007F6987" w:rsidRDefault="00792F2E" w:rsidP="00181DB4">
            <w:pPr>
              <w:spacing w:line="240" w:lineRule="auto"/>
              <w:jc w:val="center"/>
              <w:rPr>
                <w:rFonts w:eastAsia="Calibri"/>
                <w:lang w:eastAsia="en-US"/>
              </w:rPr>
            </w:pPr>
            <w:r w:rsidRPr="007F6987">
              <w:rPr>
                <w:rFonts w:eastAsia="Calibri"/>
                <w:lang w:eastAsia="en-US"/>
              </w:rPr>
              <w:t>(спортзал)</w:t>
            </w:r>
          </w:p>
        </w:tc>
        <w:tc>
          <w:tcPr>
            <w:tcW w:w="1418" w:type="dxa"/>
          </w:tcPr>
          <w:p w:rsidR="00792F2E" w:rsidRPr="007F6987" w:rsidRDefault="00792F2E"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7F6987" w:rsidRDefault="00792F2E" w:rsidP="00181DB4">
            <w:pPr>
              <w:spacing w:line="240" w:lineRule="auto"/>
              <w:jc w:val="center"/>
              <w:rPr>
                <w:rFonts w:eastAsia="Calibri"/>
                <w:lang w:eastAsia="en-US"/>
              </w:rPr>
            </w:pPr>
            <w:r w:rsidRPr="007F6987">
              <w:rPr>
                <w:rFonts w:eastAsia="Calibri"/>
                <w:lang w:eastAsia="en-US"/>
              </w:rPr>
              <w:t>13</w:t>
            </w:r>
          </w:p>
        </w:tc>
        <w:tc>
          <w:tcPr>
            <w:tcW w:w="851" w:type="dxa"/>
          </w:tcPr>
          <w:p w:rsidR="00792F2E" w:rsidRPr="007F6987" w:rsidRDefault="00792F2E" w:rsidP="00181DB4">
            <w:pPr>
              <w:spacing w:line="240" w:lineRule="auto"/>
              <w:jc w:val="center"/>
              <w:rPr>
                <w:rFonts w:eastAsia="Calibri"/>
                <w:lang w:eastAsia="en-US"/>
              </w:rPr>
            </w:pPr>
            <w:r w:rsidRPr="007F6987">
              <w:rPr>
                <w:rFonts w:eastAsia="Calibri"/>
                <w:lang w:eastAsia="en-US"/>
              </w:rPr>
              <w:t>10</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792F2E" w:rsidP="00181DB4">
            <w:pPr>
              <w:spacing w:line="240" w:lineRule="auto"/>
              <w:jc w:val="center"/>
              <w:rPr>
                <w:rFonts w:eastAsia="Calibri"/>
                <w:lang w:eastAsia="en-US"/>
              </w:rPr>
            </w:pPr>
            <w:r w:rsidRPr="007F6987">
              <w:rPr>
                <w:rFonts w:eastAsia="Calibri"/>
                <w:lang w:eastAsia="en-US"/>
              </w:rPr>
              <w:t>12.00-13.30</w:t>
            </w:r>
          </w:p>
        </w:tc>
        <w:tc>
          <w:tcPr>
            <w:tcW w:w="1418" w:type="dxa"/>
          </w:tcPr>
          <w:p w:rsidR="00792F2E" w:rsidRPr="007F6987" w:rsidRDefault="00792F2E"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7F6987" w:rsidRDefault="00792F2E" w:rsidP="00181DB4">
            <w:pPr>
              <w:spacing w:line="240" w:lineRule="auto"/>
              <w:jc w:val="center"/>
              <w:rPr>
                <w:rFonts w:eastAsia="Calibri"/>
                <w:lang w:eastAsia="en-US"/>
              </w:rPr>
            </w:pPr>
            <w:r w:rsidRPr="007F6987">
              <w:rPr>
                <w:rFonts w:eastAsia="Calibri"/>
                <w:lang w:eastAsia="en-US"/>
              </w:rPr>
              <w:t>2</w:t>
            </w:r>
          </w:p>
        </w:tc>
        <w:tc>
          <w:tcPr>
            <w:tcW w:w="6379" w:type="dxa"/>
          </w:tcPr>
          <w:p w:rsidR="00792F2E" w:rsidRPr="007F6987" w:rsidRDefault="007F5E54" w:rsidP="00181DB4">
            <w:pPr>
              <w:spacing w:line="240" w:lineRule="auto"/>
              <w:jc w:val="left"/>
              <w:rPr>
                <w:rFonts w:eastAsia="Calibri"/>
                <w:lang w:eastAsia="en-US"/>
              </w:rPr>
            </w:pPr>
            <w:r w:rsidRPr="007F6987">
              <w:rPr>
                <w:rStyle w:val="20"/>
                <w:sz w:val="28"/>
                <w:szCs w:val="28"/>
              </w:rPr>
              <w:t xml:space="preserve">Попеременный </w:t>
            </w:r>
            <w:proofErr w:type="spellStart"/>
            <w:r w:rsidRPr="007F6987">
              <w:rPr>
                <w:rStyle w:val="20"/>
                <w:sz w:val="28"/>
                <w:szCs w:val="28"/>
              </w:rPr>
              <w:t>двухшажный</w:t>
            </w:r>
            <w:proofErr w:type="spellEnd"/>
            <w:r w:rsidRPr="007F6987">
              <w:rPr>
                <w:rStyle w:val="20"/>
                <w:sz w:val="28"/>
                <w:szCs w:val="28"/>
              </w:rPr>
              <w:t xml:space="preserve">  ход. Схема движения. Стойка. Работа рук. Работа ног. Имитация. ОФП. СФП. Подвижная игра «Охотники и утки»</w:t>
            </w:r>
          </w:p>
        </w:tc>
        <w:tc>
          <w:tcPr>
            <w:tcW w:w="2126" w:type="dxa"/>
          </w:tcPr>
          <w:p w:rsidR="00792F2E" w:rsidRPr="007F6987" w:rsidRDefault="00792F2E" w:rsidP="00181DB4">
            <w:pPr>
              <w:spacing w:line="240" w:lineRule="auto"/>
              <w:jc w:val="center"/>
              <w:rPr>
                <w:rFonts w:eastAsia="Calibri"/>
                <w:lang w:eastAsia="en-US"/>
              </w:rPr>
            </w:pPr>
            <w:r w:rsidRPr="007F6987">
              <w:rPr>
                <w:rFonts w:eastAsia="Calibri"/>
                <w:lang w:eastAsia="en-US"/>
              </w:rPr>
              <w:t>спортплощадка</w:t>
            </w:r>
          </w:p>
          <w:p w:rsidR="00792F2E" w:rsidRPr="007F6987" w:rsidRDefault="00792F2E" w:rsidP="00181DB4">
            <w:pPr>
              <w:spacing w:line="240" w:lineRule="auto"/>
              <w:jc w:val="center"/>
              <w:rPr>
                <w:rFonts w:eastAsia="Calibri"/>
                <w:lang w:eastAsia="en-US"/>
              </w:rPr>
            </w:pPr>
            <w:r w:rsidRPr="007F6987">
              <w:rPr>
                <w:rFonts w:eastAsia="Calibri"/>
                <w:lang w:eastAsia="en-US"/>
              </w:rPr>
              <w:t>(спортзал)</w:t>
            </w:r>
          </w:p>
        </w:tc>
        <w:tc>
          <w:tcPr>
            <w:tcW w:w="1418" w:type="dxa"/>
          </w:tcPr>
          <w:p w:rsidR="00792F2E" w:rsidRPr="007F6987" w:rsidRDefault="00792F2E"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7F6987" w:rsidRDefault="00792F2E" w:rsidP="00181DB4">
            <w:pPr>
              <w:spacing w:line="240" w:lineRule="auto"/>
              <w:jc w:val="center"/>
              <w:rPr>
                <w:rFonts w:eastAsia="Calibri"/>
                <w:lang w:eastAsia="en-US"/>
              </w:rPr>
            </w:pPr>
            <w:r w:rsidRPr="007F6987">
              <w:rPr>
                <w:rFonts w:eastAsia="Calibri"/>
                <w:lang w:eastAsia="en-US"/>
              </w:rPr>
              <w:t>14</w:t>
            </w:r>
          </w:p>
        </w:tc>
        <w:tc>
          <w:tcPr>
            <w:tcW w:w="851" w:type="dxa"/>
          </w:tcPr>
          <w:p w:rsidR="00792F2E" w:rsidRPr="007F6987" w:rsidRDefault="00792F2E" w:rsidP="00181DB4">
            <w:pPr>
              <w:spacing w:line="240" w:lineRule="auto"/>
              <w:jc w:val="center"/>
              <w:rPr>
                <w:rFonts w:eastAsia="Calibri"/>
                <w:lang w:eastAsia="en-US"/>
              </w:rPr>
            </w:pPr>
            <w:r w:rsidRPr="007F6987">
              <w:rPr>
                <w:rFonts w:eastAsia="Calibri"/>
                <w:lang w:eastAsia="en-US"/>
              </w:rPr>
              <w:t>10</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792F2E" w:rsidP="00181DB4">
            <w:pPr>
              <w:spacing w:line="240" w:lineRule="auto"/>
              <w:jc w:val="center"/>
              <w:rPr>
                <w:rFonts w:eastAsia="Calibri"/>
                <w:lang w:eastAsia="en-US"/>
              </w:rPr>
            </w:pPr>
            <w:r w:rsidRPr="007F6987">
              <w:rPr>
                <w:rFonts w:eastAsia="Calibri"/>
                <w:lang w:eastAsia="en-US"/>
              </w:rPr>
              <w:t>12.00-13.30</w:t>
            </w:r>
          </w:p>
        </w:tc>
        <w:tc>
          <w:tcPr>
            <w:tcW w:w="1418" w:type="dxa"/>
          </w:tcPr>
          <w:p w:rsidR="00792F2E" w:rsidRPr="007F6987" w:rsidRDefault="00D04BC1"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7F6987" w:rsidRDefault="00792F2E" w:rsidP="00181DB4">
            <w:pPr>
              <w:spacing w:line="240" w:lineRule="auto"/>
              <w:jc w:val="center"/>
              <w:rPr>
                <w:rFonts w:eastAsia="Calibri"/>
                <w:lang w:eastAsia="en-US"/>
              </w:rPr>
            </w:pPr>
            <w:r w:rsidRPr="007F6987">
              <w:rPr>
                <w:rFonts w:eastAsia="Calibri"/>
                <w:lang w:eastAsia="en-US"/>
              </w:rPr>
              <w:t>2</w:t>
            </w:r>
          </w:p>
        </w:tc>
        <w:tc>
          <w:tcPr>
            <w:tcW w:w="6379" w:type="dxa"/>
          </w:tcPr>
          <w:p w:rsidR="00792F2E" w:rsidRPr="007F6987" w:rsidRDefault="00D04BC1" w:rsidP="00181DB4">
            <w:pPr>
              <w:spacing w:line="240" w:lineRule="auto"/>
              <w:jc w:val="left"/>
              <w:rPr>
                <w:rFonts w:eastAsia="Calibri"/>
                <w:lang w:eastAsia="en-US"/>
              </w:rPr>
            </w:pPr>
            <w:r w:rsidRPr="007F6987">
              <w:rPr>
                <w:rStyle w:val="20"/>
                <w:sz w:val="28"/>
                <w:szCs w:val="28"/>
              </w:rPr>
              <w:t xml:space="preserve">Одновременный </w:t>
            </w:r>
            <w:proofErr w:type="spellStart"/>
            <w:r w:rsidRPr="007F6987">
              <w:rPr>
                <w:rStyle w:val="20"/>
                <w:sz w:val="28"/>
                <w:szCs w:val="28"/>
              </w:rPr>
              <w:t>бесшажный</w:t>
            </w:r>
            <w:proofErr w:type="spellEnd"/>
            <w:r w:rsidRPr="007F6987">
              <w:rPr>
                <w:rStyle w:val="20"/>
                <w:sz w:val="28"/>
                <w:szCs w:val="28"/>
              </w:rPr>
              <w:t xml:space="preserve"> ход. Схема движения. Стойка. Работа рук. Работа ног. Имитация. ОФП. СФП. Развитие физических качеств. Игра «Рыбак и рыбки»</w:t>
            </w:r>
          </w:p>
        </w:tc>
        <w:tc>
          <w:tcPr>
            <w:tcW w:w="2126" w:type="dxa"/>
          </w:tcPr>
          <w:p w:rsidR="00792F2E" w:rsidRPr="007F6987" w:rsidRDefault="00792F2E" w:rsidP="00181DB4">
            <w:pPr>
              <w:spacing w:line="240" w:lineRule="auto"/>
              <w:jc w:val="center"/>
              <w:rPr>
                <w:rFonts w:eastAsia="Calibri"/>
                <w:lang w:eastAsia="en-US"/>
              </w:rPr>
            </w:pPr>
            <w:r w:rsidRPr="007F6987">
              <w:rPr>
                <w:rFonts w:eastAsia="Calibri"/>
                <w:lang w:eastAsia="en-US"/>
              </w:rPr>
              <w:t>спортплощадка</w:t>
            </w:r>
          </w:p>
          <w:p w:rsidR="00792F2E" w:rsidRPr="007F6987" w:rsidRDefault="00792F2E" w:rsidP="00181DB4">
            <w:pPr>
              <w:spacing w:line="240" w:lineRule="auto"/>
              <w:jc w:val="center"/>
              <w:rPr>
                <w:rFonts w:eastAsia="Calibri"/>
                <w:lang w:eastAsia="en-US"/>
              </w:rPr>
            </w:pPr>
            <w:r w:rsidRPr="007F6987">
              <w:rPr>
                <w:rFonts w:eastAsia="Calibri"/>
                <w:lang w:eastAsia="en-US"/>
              </w:rPr>
              <w:t>(спортзал)</w:t>
            </w:r>
          </w:p>
        </w:tc>
        <w:tc>
          <w:tcPr>
            <w:tcW w:w="1418" w:type="dxa"/>
          </w:tcPr>
          <w:p w:rsidR="00792F2E" w:rsidRPr="007F6987" w:rsidRDefault="00792F2E"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7F6987" w:rsidRDefault="00792F2E" w:rsidP="00181DB4">
            <w:pPr>
              <w:spacing w:line="240" w:lineRule="auto"/>
              <w:jc w:val="center"/>
              <w:rPr>
                <w:rFonts w:eastAsia="Calibri"/>
                <w:lang w:eastAsia="en-US"/>
              </w:rPr>
            </w:pPr>
            <w:r w:rsidRPr="007F6987">
              <w:rPr>
                <w:rFonts w:eastAsia="Calibri"/>
                <w:lang w:eastAsia="en-US"/>
              </w:rPr>
              <w:t>15</w:t>
            </w:r>
          </w:p>
        </w:tc>
        <w:tc>
          <w:tcPr>
            <w:tcW w:w="851" w:type="dxa"/>
          </w:tcPr>
          <w:p w:rsidR="00792F2E" w:rsidRPr="007F6987" w:rsidRDefault="00792F2E" w:rsidP="00181DB4">
            <w:pPr>
              <w:spacing w:line="240" w:lineRule="auto"/>
              <w:jc w:val="center"/>
              <w:rPr>
                <w:rFonts w:eastAsia="Calibri"/>
                <w:lang w:eastAsia="en-US"/>
              </w:rPr>
            </w:pPr>
            <w:r w:rsidRPr="007F6987">
              <w:rPr>
                <w:rFonts w:eastAsia="Calibri"/>
                <w:lang w:eastAsia="en-US"/>
              </w:rPr>
              <w:t>10</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792F2E" w:rsidP="00181DB4">
            <w:pPr>
              <w:spacing w:line="240" w:lineRule="auto"/>
              <w:jc w:val="center"/>
              <w:rPr>
                <w:rFonts w:eastAsia="Calibri"/>
                <w:lang w:eastAsia="en-US"/>
              </w:rPr>
            </w:pPr>
            <w:r w:rsidRPr="007F6987">
              <w:rPr>
                <w:rFonts w:eastAsia="Calibri"/>
                <w:lang w:eastAsia="en-US"/>
              </w:rPr>
              <w:t>12.00-13.30</w:t>
            </w:r>
          </w:p>
        </w:tc>
        <w:tc>
          <w:tcPr>
            <w:tcW w:w="1418" w:type="dxa"/>
          </w:tcPr>
          <w:p w:rsidR="00792F2E" w:rsidRPr="007F6987" w:rsidRDefault="00792F2E"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7F6987" w:rsidRDefault="00792F2E" w:rsidP="00181DB4">
            <w:pPr>
              <w:spacing w:line="240" w:lineRule="auto"/>
              <w:jc w:val="center"/>
              <w:rPr>
                <w:rFonts w:eastAsia="Calibri"/>
                <w:lang w:eastAsia="en-US"/>
              </w:rPr>
            </w:pPr>
            <w:r w:rsidRPr="007F6987">
              <w:rPr>
                <w:rFonts w:eastAsia="Calibri"/>
                <w:lang w:eastAsia="en-US"/>
              </w:rPr>
              <w:t>2</w:t>
            </w:r>
          </w:p>
        </w:tc>
        <w:tc>
          <w:tcPr>
            <w:tcW w:w="6379" w:type="dxa"/>
          </w:tcPr>
          <w:p w:rsidR="00792F2E" w:rsidRPr="007F6987" w:rsidRDefault="00792F2E" w:rsidP="00181DB4">
            <w:pPr>
              <w:spacing w:line="240" w:lineRule="auto"/>
              <w:jc w:val="left"/>
              <w:rPr>
                <w:rFonts w:eastAsia="Calibri"/>
                <w:lang w:eastAsia="en-US"/>
              </w:rPr>
            </w:pPr>
            <w:r w:rsidRPr="007F6987">
              <w:rPr>
                <w:rFonts w:eastAsia="Calibri"/>
                <w:lang w:eastAsia="en-US"/>
              </w:rPr>
              <w:t>.</w:t>
            </w:r>
            <w:r w:rsidR="00D04BC1" w:rsidRPr="007F6987">
              <w:rPr>
                <w:rFonts w:eastAsia="Calibri"/>
                <w:lang w:eastAsia="en-US"/>
              </w:rPr>
              <w:t xml:space="preserve"> Челночный бег. Развитие быстроты. ОФП. СФП. Подвижная игра «Догони свою пару»</w:t>
            </w:r>
          </w:p>
        </w:tc>
        <w:tc>
          <w:tcPr>
            <w:tcW w:w="2126" w:type="dxa"/>
          </w:tcPr>
          <w:p w:rsidR="00792F2E" w:rsidRPr="007F6987" w:rsidRDefault="00792F2E" w:rsidP="00181DB4">
            <w:pPr>
              <w:spacing w:line="240" w:lineRule="auto"/>
              <w:jc w:val="center"/>
              <w:rPr>
                <w:rFonts w:eastAsia="Calibri"/>
                <w:lang w:eastAsia="en-US"/>
              </w:rPr>
            </w:pPr>
            <w:r w:rsidRPr="007F6987">
              <w:rPr>
                <w:rFonts w:eastAsia="Calibri"/>
                <w:lang w:eastAsia="en-US"/>
              </w:rPr>
              <w:t>спортзал</w:t>
            </w:r>
          </w:p>
        </w:tc>
        <w:tc>
          <w:tcPr>
            <w:tcW w:w="1418" w:type="dxa"/>
          </w:tcPr>
          <w:p w:rsidR="00792F2E" w:rsidRPr="007F6987" w:rsidRDefault="00792F2E"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7F6987" w:rsidRDefault="00792F2E" w:rsidP="00181DB4">
            <w:pPr>
              <w:spacing w:line="240" w:lineRule="auto"/>
              <w:jc w:val="center"/>
              <w:rPr>
                <w:rFonts w:eastAsia="Calibri"/>
                <w:lang w:eastAsia="en-US"/>
              </w:rPr>
            </w:pPr>
            <w:r w:rsidRPr="007F6987">
              <w:rPr>
                <w:rFonts w:eastAsia="Calibri"/>
                <w:lang w:eastAsia="en-US"/>
              </w:rPr>
              <w:t>16</w:t>
            </w:r>
          </w:p>
        </w:tc>
        <w:tc>
          <w:tcPr>
            <w:tcW w:w="851" w:type="dxa"/>
          </w:tcPr>
          <w:p w:rsidR="00792F2E" w:rsidRPr="007F6987" w:rsidRDefault="00792F2E" w:rsidP="00181DB4">
            <w:pPr>
              <w:spacing w:line="240" w:lineRule="auto"/>
              <w:jc w:val="center"/>
              <w:rPr>
                <w:rFonts w:eastAsia="Calibri"/>
                <w:lang w:eastAsia="en-US"/>
              </w:rPr>
            </w:pPr>
            <w:r w:rsidRPr="007F6987">
              <w:rPr>
                <w:rFonts w:eastAsia="Calibri"/>
                <w:lang w:eastAsia="en-US"/>
              </w:rPr>
              <w:t>10</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792F2E" w:rsidP="00181DB4">
            <w:pPr>
              <w:spacing w:line="240" w:lineRule="auto"/>
              <w:jc w:val="center"/>
              <w:rPr>
                <w:rFonts w:eastAsia="Calibri"/>
                <w:lang w:eastAsia="en-US"/>
              </w:rPr>
            </w:pPr>
            <w:r w:rsidRPr="007F6987">
              <w:rPr>
                <w:rFonts w:eastAsia="Calibri"/>
                <w:lang w:eastAsia="en-US"/>
              </w:rPr>
              <w:t>12.00-13.30</w:t>
            </w:r>
          </w:p>
        </w:tc>
        <w:tc>
          <w:tcPr>
            <w:tcW w:w="1418" w:type="dxa"/>
          </w:tcPr>
          <w:p w:rsidR="00792F2E" w:rsidRPr="007F6987" w:rsidRDefault="00792F2E"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7F6987" w:rsidRDefault="00792F2E" w:rsidP="00181DB4">
            <w:pPr>
              <w:spacing w:line="240" w:lineRule="auto"/>
              <w:jc w:val="center"/>
              <w:rPr>
                <w:rFonts w:eastAsia="Calibri"/>
                <w:lang w:eastAsia="en-US"/>
              </w:rPr>
            </w:pPr>
            <w:r w:rsidRPr="007F6987">
              <w:rPr>
                <w:rFonts w:eastAsia="Calibri"/>
                <w:lang w:eastAsia="en-US"/>
              </w:rPr>
              <w:t>2</w:t>
            </w:r>
          </w:p>
        </w:tc>
        <w:tc>
          <w:tcPr>
            <w:tcW w:w="6379" w:type="dxa"/>
          </w:tcPr>
          <w:p w:rsidR="00792F2E" w:rsidRPr="007F6987" w:rsidRDefault="00D04BC1" w:rsidP="00181DB4">
            <w:pPr>
              <w:spacing w:line="240" w:lineRule="auto"/>
              <w:jc w:val="left"/>
              <w:rPr>
                <w:rFonts w:eastAsia="Calibri"/>
                <w:lang w:eastAsia="en-US"/>
              </w:rPr>
            </w:pPr>
            <w:r w:rsidRPr="007F6987">
              <w:rPr>
                <w:rStyle w:val="20"/>
                <w:sz w:val="28"/>
                <w:szCs w:val="28"/>
              </w:rPr>
              <w:t xml:space="preserve">Попеременный </w:t>
            </w:r>
            <w:proofErr w:type="spellStart"/>
            <w:r w:rsidRPr="007F6987">
              <w:rPr>
                <w:rStyle w:val="20"/>
                <w:sz w:val="28"/>
                <w:szCs w:val="28"/>
              </w:rPr>
              <w:t>двухшажный</w:t>
            </w:r>
            <w:proofErr w:type="spellEnd"/>
            <w:r w:rsidRPr="007F6987">
              <w:rPr>
                <w:rStyle w:val="20"/>
                <w:sz w:val="28"/>
                <w:szCs w:val="28"/>
              </w:rPr>
              <w:t xml:space="preserve"> ход. Схема движения. Стойка. Работа рук. Работа ног. Имитация. </w:t>
            </w:r>
            <w:r w:rsidRPr="007F6987">
              <w:rPr>
                <w:rFonts w:eastAsia="Calibri"/>
                <w:lang w:eastAsia="en-US"/>
              </w:rPr>
              <w:t>Развитие координационных способностей.</w:t>
            </w:r>
            <w:r w:rsidR="0053485A">
              <w:rPr>
                <w:rFonts w:eastAsia="Calibri"/>
                <w:lang w:eastAsia="en-US"/>
              </w:rPr>
              <w:t xml:space="preserve"> </w:t>
            </w:r>
            <w:r w:rsidRPr="007F6987">
              <w:rPr>
                <w:rFonts w:eastAsia="Calibri"/>
                <w:lang w:eastAsia="en-US"/>
              </w:rPr>
              <w:t>Подвижная игра «Перестрелка»</w:t>
            </w:r>
          </w:p>
        </w:tc>
        <w:tc>
          <w:tcPr>
            <w:tcW w:w="2126" w:type="dxa"/>
          </w:tcPr>
          <w:p w:rsidR="00792F2E" w:rsidRPr="007F6987" w:rsidRDefault="00792F2E" w:rsidP="00181DB4">
            <w:pPr>
              <w:spacing w:line="240" w:lineRule="auto"/>
              <w:jc w:val="center"/>
              <w:rPr>
                <w:rFonts w:eastAsia="Calibri"/>
                <w:lang w:eastAsia="en-US"/>
              </w:rPr>
            </w:pPr>
            <w:r w:rsidRPr="007F6987">
              <w:rPr>
                <w:rFonts w:eastAsia="Calibri"/>
                <w:lang w:eastAsia="en-US"/>
              </w:rPr>
              <w:t>спортзал</w:t>
            </w:r>
          </w:p>
        </w:tc>
        <w:tc>
          <w:tcPr>
            <w:tcW w:w="1418" w:type="dxa"/>
          </w:tcPr>
          <w:p w:rsidR="00792F2E" w:rsidRPr="007F6987" w:rsidRDefault="00792F2E"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7F6987" w:rsidRDefault="00792F2E" w:rsidP="00181DB4">
            <w:pPr>
              <w:spacing w:line="240" w:lineRule="auto"/>
              <w:jc w:val="center"/>
              <w:rPr>
                <w:rFonts w:eastAsia="Calibri"/>
                <w:lang w:eastAsia="en-US"/>
              </w:rPr>
            </w:pPr>
            <w:r w:rsidRPr="007F6987">
              <w:rPr>
                <w:rFonts w:eastAsia="Calibri"/>
                <w:lang w:eastAsia="en-US"/>
              </w:rPr>
              <w:lastRenderedPageBreak/>
              <w:t>17</w:t>
            </w:r>
          </w:p>
        </w:tc>
        <w:tc>
          <w:tcPr>
            <w:tcW w:w="851" w:type="dxa"/>
          </w:tcPr>
          <w:p w:rsidR="00792F2E" w:rsidRPr="007F6987" w:rsidRDefault="00792F2E" w:rsidP="00181DB4">
            <w:pPr>
              <w:spacing w:line="240" w:lineRule="auto"/>
              <w:jc w:val="center"/>
              <w:rPr>
                <w:rFonts w:eastAsia="Calibri"/>
                <w:lang w:eastAsia="en-US"/>
              </w:rPr>
            </w:pPr>
            <w:r w:rsidRPr="007F6987">
              <w:rPr>
                <w:rFonts w:eastAsia="Calibri"/>
                <w:lang w:eastAsia="en-US"/>
              </w:rPr>
              <w:t>10</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792F2E" w:rsidP="00181DB4">
            <w:pPr>
              <w:spacing w:line="240" w:lineRule="auto"/>
              <w:jc w:val="center"/>
              <w:rPr>
                <w:rFonts w:eastAsia="Calibri"/>
                <w:lang w:eastAsia="en-US"/>
              </w:rPr>
            </w:pPr>
            <w:r w:rsidRPr="007F6987">
              <w:rPr>
                <w:rFonts w:eastAsia="Calibri"/>
                <w:lang w:eastAsia="en-US"/>
              </w:rPr>
              <w:t>12.00-13.30</w:t>
            </w:r>
          </w:p>
        </w:tc>
        <w:tc>
          <w:tcPr>
            <w:tcW w:w="1418" w:type="dxa"/>
          </w:tcPr>
          <w:p w:rsidR="00792F2E" w:rsidRPr="007F6987" w:rsidRDefault="00792F2E"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7F6987" w:rsidRDefault="00792F2E" w:rsidP="00181DB4">
            <w:pPr>
              <w:spacing w:line="240" w:lineRule="auto"/>
              <w:jc w:val="center"/>
              <w:rPr>
                <w:rFonts w:eastAsia="Calibri"/>
                <w:lang w:eastAsia="en-US"/>
              </w:rPr>
            </w:pPr>
            <w:r w:rsidRPr="007F6987">
              <w:rPr>
                <w:rFonts w:eastAsia="Calibri"/>
                <w:lang w:eastAsia="en-US"/>
              </w:rPr>
              <w:t>2</w:t>
            </w:r>
          </w:p>
        </w:tc>
        <w:tc>
          <w:tcPr>
            <w:tcW w:w="6379" w:type="dxa"/>
          </w:tcPr>
          <w:p w:rsidR="00792F2E" w:rsidRPr="007F6987" w:rsidRDefault="00D04BC1" w:rsidP="00181DB4">
            <w:pPr>
              <w:spacing w:line="240" w:lineRule="auto"/>
              <w:jc w:val="left"/>
              <w:rPr>
                <w:rFonts w:eastAsia="Calibri"/>
                <w:lang w:eastAsia="en-US"/>
              </w:rPr>
            </w:pPr>
            <w:r w:rsidRPr="007F6987">
              <w:rPr>
                <w:rFonts w:eastAsia="Calibri"/>
                <w:lang w:eastAsia="en-US"/>
              </w:rPr>
              <w:t>Эстафеты с предметами и без.</w:t>
            </w:r>
            <w:r w:rsidRPr="007F6987">
              <w:rPr>
                <w:rStyle w:val="20"/>
                <w:sz w:val="28"/>
                <w:szCs w:val="28"/>
              </w:rPr>
              <w:t xml:space="preserve"> Одновременный </w:t>
            </w:r>
            <w:proofErr w:type="spellStart"/>
            <w:r w:rsidRPr="007F6987">
              <w:rPr>
                <w:rStyle w:val="20"/>
                <w:sz w:val="28"/>
                <w:szCs w:val="28"/>
              </w:rPr>
              <w:t>бесшажный</w:t>
            </w:r>
            <w:proofErr w:type="spellEnd"/>
            <w:r w:rsidRPr="007F6987">
              <w:rPr>
                <w:rStyle w:val="20"/>
                <w:sz w:val="28"/>
                <w:szCs w:val="28"/>
              </w:rPr>
              <w:t xml:space="preserve"> ход. Схема движения. Стойка. Работа рук. Работа ног. Имитация. ОФП. СФП. Игра «Пионербол»</w:t>
            </w:r>
          </w:p>
        </w:tc>
        <w:tc>
          <w:tcPr>
            <w:tcW w:w="2126" w:type="dxa"/>
          </w:tcPr>
          <w:p w:rsidR="00792F2E" w:rsidRPr="007F6987" w:rsidRDefault="00792F2E" w:rsidP="00181DB4">
            <w:pPr>
              <w:spacing w:line="240" w:lineRule="auto"/>
              <w:jc w:val="center"/>
              <w:rPr>
                <w:rFonts w:eastAsia="Calibri"/>
                <w:lang w:eastAsia="en-US"/>
              </w:rPr>
            </w:pPr>
            <w:r w:rsidRPr="007F6987">
              <w:rPr>
                <w:rFonts w:eastAsia="Calibri"/>
                <w:lang w:eastAsia="en-US"/>
              </w:rPr>
              <w:t>спортзал</w:t>
            </w:r>
          </w:p>
        </w:tc>
        <w:tc>
          <w:tcPr>
            <w:tcW w:w="1418" w:type="dxa"/>
          </w:tcPr>
          <w:p w:rsidR="00792F2E" w:rsidRPr="007F6987" w:rsidRDefault="00792F2E"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7F6987" w:rsidRDefault="00792F2E" w:rsidP="00181DB4">
            <w:pPr>
              <w:spacing w:line="240" w:lineRule="auto"/>
              <w:jc w:val="center"/>
              <w:rPr>
                <w:rFonts w:eastAsia="Calibri"/>
                <w:lang w:eastAsia="en-US"/>
              </w:rPr>
            </w:pPr>
            <w:r w:rsidRPr="007F6987">
              <w:rPr>
                <w:rFonts w:eastAsia="Calibri"/>
                <w:lang w:eastAsia="en-US"/>
              </w:rPr>
              <w:t>18</w:t>
            </w:r>
          </w:p>
        </w:tc>
        <w:tc>
          <w:tcPr>
            <w:tcW w:w="851" w:type="dxa"/>
          </w:tcPr>
          <w:p w:rsidR="00792F2E" w:rsidRPr="007F6987" w:rsidRDefault="00792F2E" w:rsidP="00181DB4">
            <w:pPr>
              <w:spacing w:line="240" w:lineRule="auto"/>
              <w:jc w:val="center"/>
              <w:rPr>
                <w:rFonts w:eastAsia="Calibri"/>
                <w:lang w:eastAsia="en-US"/>
              </w:rPr>
            </w:pPr>
            <w:r w:rsidRPr="007F6987">
              <w:rPr>
                <w:rFonts w:eastAsia="Calibri"/>
                <w:lang w:eastAsia="en-US"/>
              </w:rPr>
              <w:t>10</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792F2E" w:rsidP="00181DB4">
            <w:pPr>
              <w:spacing w:line="240" w:lineRule="auto"/>
              <w:jc w:val="center"/>
              <w:rPr>
                <w:rFonts w:eastAsia="Calibri"/>
                <w:lang w:eastAsia="en-US"/>
              </w:rPr>
            </w:pPr>
            <w:r w:rsidRPr="007F6987">
              <w:rPr>
                <w:rFonts w:eastAsia="Calibri"/>
                <w:lang w:eastAsia="en-US"/>
              </w:rPr>
              <w:t>12.00-13.30</w:t>
            </w:r>
          </w:p>
        </w:tc>
        <w:tc>
          <w:tcPr>
            <w:tcW w:w="1418" w:type="dxa"/>
          </w:tcPr>
          <w:p w:rsidR="00792F2E" w:rsidRPr="007F6987" w:rsidRDefault="00792F2E"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7F6987" w:rsidRDefault="00792F2E" w:rsidP="00181DB4">
            <w:pPr>
              <w:spacing w:line="240" w:lineRule="auto"/>
              <w:jc w:val="center"/>
              <w:rPr>
                <w:rFonts w:eastAsia="Calibri"/>
                <w:lang w:eastAsia="en-US"/>
              </w:rPr>
            </w:pPr>
            <w:r w:rsidRPr="007F6987">
              <w:rPr>
                <w:rFonts w:eastAsia="Calibri"/>
                <w:lang w:eastAsia="en-US"/>
              </w:rPr>
              <w:t>2</w:t>
            </w:r>
          </w:p>
        </w:tc>
        <w:tc>
          <w:tcPr>
            <w:tcW w:w="6379" w:type="dxa"/>
          </w:tcPr>
          <w:p w:rsidR="00792F2E" w:rsidRPr="007F6987" w:rsidRDefault="00D04BC1" w:rsidP="00181DB4">
            <w:pPr>
              <w:spacing w:line="240" w:lineRule="auto"/>
              <w:jc w:val="left"/>
              <w:rPr>
                <w:rFonts w:eastAsia="Calibri"/>
                <w:lang w:eastAsia="en-US"/>
              </w:rPr>
            </w:pPr>
            <w:r w:rsidRPr="007F6987">
              <w:rPr>
                <w:rFonts w:eastAsia="Calibri"/>
                <w:lang w:eastAsia="en-US"/>
              </w:rPr>
              <w:t>Развитие гибкости ОФП. СФП. Подвижная игра «Успей выбежать»</w:t>
            </w:r>
          </w:p>
        </w:tc>
        <w:tc>
          <w:tcPr>
            <w:tcW w:w="2126" w:type="dxa"/>
          </w:tcPr>
          <w:p w:rsidR="00792F2E" w:rsidRPr="007F6987" w:rsidRDefault="00792F2E" w:rsidP="00181DB4">
            <w:pPr>
              <w:spacing w:line="240" w:lineRule="auto"/>
              <w:jc w:val="center"/>
              <w:rPr>
                <w:rFonts w:eastAsia="Calibri"/>
                <w:lang w:eastAsia="en-US"/>
              </w:rPr>
            </w:pPr>
            <w:r w:rsidRPr="007F6987">
              <w:rPr>
                <w:rFonts w:eastAsia="Calibri"/>
                <w:lang w:eastAsia="en-US"/>
              </w:rPr>
              <w:t>спортзал</w:t>
            </w:r>
          </w:p>
        </w:tc>
        <w:tc>
          <w:tcPr>
            <w:tcW w:w="1418" w:type="dxa"/>
          </w:tcPr>
          <w:p w:rsidR="00792F2E" w:rsidRPr="007F6987" w:rsidRDefault="00792F2E"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7F6987" w:rsidRDefault="00792F2E" w:rsidP="00181DB4">
            <w:pPr>
              <w:spacing w:line="240" w:lineRule="auto"/>
              <w:jc w:val="center"/>
              <w:rPr>
                <w:rFonts w:eastAsia="Calibri"/>
                <w:lang w:eastAsia="en-US"/>
              </w:rPr>
            </w:pPr>
            <w:r w:rsidRPr="007F6987">
              <w:rPr>
                <w:rFonts w:eastAsia="Calibri"/>
                <w:lang w:eastAsia="en-US"/>
              </w:rPr>
              <w:t>19</w:t>
            </w:r>
          </w:p>
        </w:tc>
        <w:tc>
          <w:tcPr>
            <w:tcW w:w="851" w:type="dxa"/>
          </w:tcPr>
          <w:p w:rsidR="00792F2E" w:rsidRPr="007F6987" w:rsidRDefault="00792F2E" w:rsidP="00181DB4">
            <w:pPr>
              <w:spacing w:line="240" w:lineRule="auto"/>
              <w:jc w:val="center"/>
              <w:rPr>
                <w:rFonts w:eastAsia="Calibri"/>
                <w:lang w:eastAsia="en-US"/>
              </w:rPr>
            </w:pPr>
            <w:r w:rsidRPr="007F6987">
              <w:rPr>
                <w:rFonts w:eastAsia="Calibri"/>
                <w:lang w:eastAsia="en-US"/>
              </w:rPr>
              <w:t>10</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792F2E" w:rsidP="00181DB4">
            <w:pPr>
              <w:spacing w:line="240" w:lineRule="auto"/>
              <w:jc w:val="center"/>
              <w:rPr>
                <w:rFonts w:eastAsia="Calibri"/>
                <w:lang w:eastAsia="en-US"/>
              </w:rPr>
            </w:pPr>
            <w:r w:rsidRPr="007F6987">
              <w:rPr>
                <w:rFonts w:eastAsia="Calibri"/>
                <w:lang w:eastAsia="en-US"/>
              </w:rPr>
              <w:t>12.00-13.30</w:t>
            </w:r>
          </w:p>
        </w:tc>
        <w:tc>
          <w:tcPr>
            <w:tcW w:w="1418" w:type="dxa"/>
          </w:tcPr>
          <w:p w:rsidR="00792F2E" w:rsidRPr="007F6987" w:rsidRDefault="00792F2E"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7F6987" w:rsidRDefault="00792F2E" w:rsidP="00181DB4">
            <w:pPr>
              <w:spacing w:line="240" w:lineRule="auto"/>
              <w:jc w:val="center"/>
              <w:rPr>
                <w:rFonts w:eastAsia="Calibri"/>
                <w:lang w:eastAsia="en-US"/>
              </w:rPr>
            </w:pPr>
            <w:r w:rsidRPr="007F6987">
              <w:rPr>
                <w:rFonts w:eastAsia="Calibri"/>
                <w:lang w:eastAsia="en-US"/>
              </w:rPr>
              <w:t>2</w:t>
            </w:r>
          </w:p>
        </w:tc>
        <w:tc>
          <w:tcPr>
            <w:tcW w:w="6379" w:type="dxa"/>
          </w:tcPr>
          <w:p w:rsidR="00792F2E" w:rsidRPr="007F6987" w:rsidRDefault="00D04BC1" w:rsidP="00181DB4">
            <w:pPr>
              <w:spacing w:line="240" w:lineRule="auto"/>
              <w:jc w:val="left"/>
              <w:rPr>
                <w:rFonts w:eastAsia="Calibri"/>
                <w:lang w:eastAsia="en-US"/>
              </w:rPr>
            </w:pPr>
            <w:r w:rsidRPr="007F6987">
              <w:rPr>
                <w:rStyle w:val="20"/>
                <w:sz w:val="28"/>
                <w:szCs w:val="28"/>
              </w:rPr>
              <w:t xml:space="preserve">Попеременный </w:t>
            </w:r>
            <w:proofErr w:type="spellStart"/>
            <w:r w:rsidRPr="007F6987">
              <w:rPr>
                <w:rStyle w:val="20"/>
                <w:sz w:val="28"/>
                <w:szCs w:val="28"/>
              </w:rPr>
              <w:t>двухшажный</w:t>
            </w:r>
            <w:proofErr w:type="spellEnd"/>
            <w:r w:rsidRPr="007F6987">
              <w:rPr>
                <w:rStyle w:val="20"/>
                <w:sz w:val="28"/>
                <w:szCs w:val="28"/>
              </w:rPr>
              <w:t xml:space="preserve"> ход. Схема движения. Стойка. Работа рук. Работа ног. Имитация. Развитие скоростно-силовых качеств. </w:t>
            </w:r>
            <w:proofErr w:type="spellStart"/>
            <w:r w:rsidRPr="007F6987">
              <w:rPr>
                <w:rStyle w:val="20"/>
                <w:sz w:val="28"/>
                <w:szCs w:val="28"/>
              </w:rPr>
              <w:t>Напрыгивания</w:t>
            </w:r>
            <w:proofErr w:type="spellEnd"/>
            <w:r w:rsidRPr="007F6987">
              <w:rPr>
                <w:rStyle w:val="20"/>
                <w:sz w:val="28"/>
                <w:szCs w:val="28"/>
              </w:rPr>
              <w:t xml:space="preserve"> за 30 сек. Упражнение на пресс за 30 сек. ОФП. СФП</w:t>
            </w:r>
          </w:p>
        </w:tc>
        <w:tc>
          <w:tcPr>
            <w:tcW w:w="2126" w:type="dxa"/>
          </w:tcPr>
          <w:p w:rsidR="00792F2E" w:rsidRPr="007F6987" w:rsidRDefault="00792F2E" w:rsidP="00181DB4">
            <w:pPr>
              <w:spacing w:line="240" w:lineRule="auto"/>
              <w:jc w:val="center"/>
              <w:rPr>
                <w:rFonts w:eastAsia="Calibri"/>
                <w:lang w:eastAsia="en-US"/>
              </w:rPr>
            </w:pPr>
            <w:r w:rsidRPr="007F6987">
              <w:rPr>
                <w:rFonts w:eastAsia="Calibri"/>
                <w:lang w:eastAsia="en-US"/>
              </w:rPr>
              <w:t>спортзал</w:t>
            </w:r>
          </w:p>
        </w:tc>
        <w:tc>
          <w:tcPr>
            <w:tcW w:w="1418" w:type="dxa"/>
          </w:tcPr>
          <w:p w:rsidR="00792F2E" w:rsidRPr="007F6987" w:rsidRDefault="00792F2E"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7F6987" w:rsidRDefault="00792F2E" w:rsidP="00181DB4">
            <w:pPr>
              <w:spacing w:line="240" w:lineRule="auto"/>
              <w:jc w:val="center"/>
              <w:rPr>
                <w:rFonts w:eastAsia="Calibri"/>
                <w:lang w:eastAsia="en-US"/>
              </w:rPr>
            </w:pPr>
            <w:r w:rsidRPr="007F6987">
              <w:rPr>
                <w:rFonts w:eastAsia="Calibri"/>
                <w:lang w:eastAsia="en-US"/>
              </w:rPr>
              <w:t>20</w:t>
            </w:r>
          </w:p>
        </w:tc>
        <w:tc>
          <w:tcPr>
            <w:tcW w:w="851" w:type="dxa"/>
          </w:tcPr>
          <w:p w:rsidR="00792F2E" w:rsidRPr="007F6987" w:rsidRDefault="00792F2E" w:rsidP="00181DB4">
            <w:pPr>
              <w:spacing w:line="240" w:lineRule="auto"/>
              <w:jc w:val="center"/>
              <w:rPr>
                <w:rFonts w:eastAsia="Calibri"/>
                <w:lang w:eastAsia="en-US"/>
              </w:rPr>
            </w:pPr>
            <w:r w:rsidRPr="007F6987">
              <w:rPr>
                <w:rFonts w:eastAsia="Calibri"/>
                <w:lang w:eastAsia="en-US"/>
              </w:rPr>
              <w:t>1</w:t>
            </w:r>
            <w:r w:rsidR="007D0FB9">
              <w:rPr>
                <w:rFonts w:eastAsia="Calibri"/>
                <w:lang w:eastAsia="en-US"/>
              </w:rPr>
              <w:t>1</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792F2E" w:rsidP="00181DB4">
            <w:pPr>
              <w:spacing w:line="240" w:lineRule="auto"/>
              <w:jc w:val="center"/>
              <w:rPr>
                <w:rFonts w:eastAsia="Calibri"/>
                <w:lang w:eastAsia="en-US"/>
              </w:rPr>
            </w:pPr>
            <w:r w:rsidRPr="007F6987">
              <w:rPr>
                <w:rFonts w:eastAsia="Calibri"/>
                <w:lang w:eastAsia="en-US"/>
              </w:rPr>
              <w:t>12.00-13.30</w:t>
            </w:r>
          </w:p>
        </w:tc>
        <w:tc>
          <w:tcPr>
            <w:tcW w:w="1418" w:type="dxa"/>
          </w:tcPr>
          <w:p w:rsidR="00792F2E" w:rsidRPr="007F6987" w:rsidRDefault="00792F2E"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7F6987" w:rsidRDefault="00792F2E" w:rsidP="00181DB4">
            <w:pPr>
              <w:spacing w:line="240" w:lineRule="auto"/>
              <w:jc w:val="center"/>
              <w:rPr>
                <w:rFonts w:eastAsia="Calibri"/>
                <w:lang w:eastAsia="en-US"/>
              </w:rPr>
            </w:pPr>
            <w:r w:rsidRPr="007F6987">
              <w:rPr>
                <w:rFonts w:eastAsia="Calibri"/>
                <w:lang w:eastAsia="en-US"/>
              </w:rPr>
              <w:t>2</w:t>
            </w:r>
          </w:p>
        </w:tc>
        <w:tc>
          <w:tcPr>
            <w:tcW w:w="6379" w:type="dxa"/>
          </w:tcPr>
          <w:p w:rsidR="00792F2E" w:rsidRPr="007F6987" w:rsidRDefault="00D04BC1" w:rsidP="00181DB4">
            <w:pPr>
              <w:spacing w:line="240" w:lineRule="auto"/>
              <w:jc w:val="left"/>
              <w:rPr>
                <w:rFonts w:eastAsia="Calibri"/>
                <w:lang w:eastAsia="en-US"/>
              </w:rPr>
            </w:pPr>
            <w:r w:rsidRPr="007F6987">
              <w:rPr>
                <w:rFonts w:eastAsia="Calibri"/>
                <w:lang w:eastAsia="en-US"/>
              </w:rPr>
              <w:t>Школа мяча: броски, передачи с отскоком и без. ОФП. СФП. Пионербол игра.</w:t>
            </w:r>
          </w:p>
        </w:tc>
        <w:tc>
          <w:tcPr>
            <w:tcW w:w="2126" w:type="dxa"/>
          </w:tcPr>
          <w:p w:rsidR="00792F2E" w:rsidRPr="007F6987" w:rsidRDefault="00792F2E" w:rsidP="00181DB4">
            <w:pPr>
              <w:spacing w:line="240" w:lineRule="auto"/>
              <w:jc w:val="center"/>
              <w:rPr>
                <w:rFonts w:eastAsia="Calibri"/>
                <w:lang w:eastAsia="en-US"/>
              </w:rPr>
            </w:pPr>
            <w:r w:rsidRPr="007F6987">
              <w:rPr>
                <w:rFonts w:eastAsia="Calibri"/>
                <w:lang w:eastAsia="en-US"/>
              </w:rPr>
              <w:t>спортзал</w:t>
            </w:r>
          </w:p>
        </w:tc>
        <w:tc>
          <w:tcPr>
            <w:tcW w:w="1418" w:type="dxa"/>
          </w:tcPr>
          <w:p w:rsidR="00792F2E" w:rsidRPr="007F6987" w:rsidRDefault="00792F2E"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7F6987" w:rsidRDefault="00792F2E" w:rsidP="00181DB4">
            <w:pPr>
              <w:spacing w:line="240" w:lineRule="auto"/>
              <w:jc w:val="center"/>
              <w:rPr>
                <w:rFonts w:eastAsia="Calibri"/>
                <w:lang w:eastAsia="en-US"/>
              </w:rPr>
            </w:pPr>
            <w:r w:rsidRPr="007F6987">
              <w:rPr>
                <w:rFonts w:eastAsia="Calibri"/>
                <w:lang w:eastAsia="en-US"/>
              </w:rPr>
              <w:t>21</w:t>
            </w:r>
          </w:p>
        </w:tc>
        <w:tc>
          <w:tcPr>
            <w:tcW w:w="851" w:type="dxa"/>
          </w:tcPr>
          <w:p w:rsidR="00792F2E" w:rsidRPr="007D0FB9" w:rsidRDefault="00D04BC1" w:rsidP="00181DB4">
            <w:pPr>
              <w:spacing w:line="240" w:lineRule="auto"/>
              <w:jc w:val="center"/>
              <w:rPr>
                <w:rFonts w:eastAsia="Calibri"/>
                <w:lang w:eastAsia="en-US"/>
              </w:rPr>
            </w:pPr>
            <w:r>
              <w:rPr>
                <w:rFonts w:eastAsia="Calibri"/>
                <w:lang w:eastAsia="en-US"/>
              </w:rPr>
              <w:t>1</w:t>
            </w:r>
            <w:r w:rsidR="007D0FB9">
              <w:rPr>
                <w:rFonts w:eastAsia="Calibri"/>
                <w:lang w:eastAsia="en-US"/>
              </w:rPr>
              <w:t>1</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D04BC1" w:rsidP="00181DB4">
            <w:pPr>
              <w:spacing w:line="240" w:lineRule="auto"/>
              <w:jc w:val="center"/>
              <w:rPr>
                <w:rFonts w:eastAsia="Calibri"/>
                <w:lang w:eastAsia="en-US"/>
              </w:rPr>
            </w:pPr>
            <w:r>
              <w:rPr>
                <w:rFonts w:eastAsia="Calibri"/>
                <w:lang w:eastAsia="en-US"/>
              </w:rPr>
              <w:t>12.00-13.30</w:t>
            </w:r>
          </w:p>
        </w:tc>
        <w:tc>
          <w:tcPr>
            <w:tcW w:w="1418" w:type="dxa"/>
          </w:tcPr>
          <w:p w:rsidR="00792F2E" w:rsidRPr="007F6987" w:rsidRDefault="00D04BC1"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7F6987" w:rsidRDefault="00792F2E" w:rsidP="00181DB4">
            <w:pPr>
              <w:spacing w:line="240" w:lineRule="auto"/>
              <w:jc w:val="center"/>
              <w:rPr>
                <w:rFonts w:eastAsia="Calibri"/>
                <w:lang w:eastAsia="en-US"/>
              </w:rPr>
            </w:pPr>
            <w:r w:rsidRPr="007F6987">
              <w:rPr>
                <w:rFonts w:eastAsia="Calibri"/>
                <w:lang w:eastAsia="en-US"/>
              </w:rPr>
              <w:t>2</w:t>
            </w:r>
          </w:p>
        </w:tc>
        <w:tc>
          <w:tcPr>
            <w:tcW w:w="6379" w:type="dxa"/>
          </w:tcPr>
          <w:p w:rsidR="00792F2E" w:rsidRPr="007F6987" w:rsidRDefault="00D04BC1" w:rsidP="00181DB4">
            <w:pPr>
              <w:spacing w:line="240" w:lineRule="auto"/>
              <w:jc w:val="left"/>
              <w:rPr>
                <w:rFonts w:eastAsia="Calibri"/>
                <w:lang w:eastAsia="en-US"/>
              </w:rPr>
            </w:pPr>
            <w:r w:rsidRPr="007F6987">
              <w:rPr>
                <w:rStyle w:val="20"/>
                <w:sz w:val="28"/>
                <w:szCs w:val="28"/>
              </w:rPr>
              <w:t xml:space="preserve">Одновременный </w:t>
            </w:r>
            <w:proofErr w:type="spellStart"/>
            <w:r w:rsidRPr="007F6987">
              <w:rPr>
                <w:rStyle w:val="20"/>
                <w:sz w:val="28"/>
                <w:szCs w:val="28"/>
              </w:rPr>
              <w:t>бесшажный</w:t>
            </w:r>
            <w:proofErr w:type="spellEnd"/>
            <w:r w:rsidRPr="007F6987">
              <w:rPr>
                <w:rStyle w:val="20"/>
                <w:sz w:val="28"/>
                <w:szCs w:val="28"/>
              </w:rPr>
              <w:t xml:space="preserve"> ход. Схема движения. Стойка. Работа рук. Работа ног. </w:t>
            </w:r>
            <w:r w:rsidRPr="007F6987">
              <w:rPr>
                <w:rFonts w:eastAsia="Calibri"/>
                <w:lang w:eastAsia="en-US"/>
              </w:rPr>
              <w:t>Футбол: правила игры, удар по мячу, ведение. ОФП. СФП. Игра</w:t>
            </w:r>
          </w:p>
        </w:tc>
        <w:tc>
          <w:tcPr>
            <w:tcW w:w="2126" w:type="dxa"/>
          </w:tcPr>
          <w:p w:rsidR="00792F2E" w:rsidRPr="007F6987" w:rsidRDefault="00D04BC1" w:rsidP="00181DB4">
            <w:pPr>
              <w:spacing w:line="240" w:lineRule="auto"/>
              <w:jc w:val="center"/>
              <w:rPr>
                <w:rFonts w:eastAsia="Calibri"/>
                <w:lang w:eastAsia="en-US"/>
              </w:rPr>
            </w:pPr>
            <w:r w:rsidRPr="007F6987">
              <w:rPr>
                <w:rFonts w:eastAsia="Calibri"/>
                <w:lang w:eastAsia="en-US"/>
              </w:rPr>
              <w:t>спортзал</w:t>
            </w:r>
          </w:p>
        </w:tc>
        <w:tc>
          <w:tcPr>
            <w:tcW w:w="1418" w:type="dxa"/>
          </w:tcPr>
          <w:p w:rsidR="00792F2E" w:rsidRPr="007F6987" w:rsidRDefault="00D04BC1"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7F6987" w:rsidRDefault="00792F2E" w:rsidP="00181DB4">
            <w:pPr>
              <w:spacing w:line="240" w:lineRule="auto"/>
              <w:jc w:val="center"/>
              <w:rPr>
                <w:rFonts w:eastAsia="Calibri"/>
                <w:lang w:eastAsia="en-US"/>
              </w:rPr>
            </w:pPr>
            <w:r w:rsidRPr="007F6987">
              <w:rPr>
                <w:rFonts w:eastAsia="Calibri"/>
                <w:lang w:eastAsia="en-US"/>
              </w:rPr>
              <w:t>22</w:t>
            </w:r>
          </w:p>
        </w:tc>
        <w:tc>
          <w:tcPr>
            <w:tcW w:w="851" w:type="dxa"/>
          </w:tcPr>
          <w:p w:rsidR="00792F2E" w:rsidRPr="00531941" w:rsidRDefault="00531941" w:rsidP="00181DB4">
            <w:pPr>
              <w:spacing w:line="240" w:lineRule="auto"/>
              <w:jc w:val="center"/>
              <w:rPr>
                <w:rFonts w:eastAsia="Calibri"/>
                <w:lang w:val="en-US" w:eastAsia="en-US"/>
              </w:rPr>
            </w:pPr>
            <w:r>
              <w:rPr>
                <w:rFonts w:eastAsia="Calibri"/>
                <w:lang w:val="en-US" w:eastAsia="en-US"/>
              </w:rPr>
              <w:t>11</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D83E4D" w:rsidP="00181DB4">
            <w:pPr>
              <w:spacing w:line="240" w:lineRule="auto"/>
              <w:jc w:val="center"/>
              <w:rPr>
                <w:rFonts w:eastAsia="Calibri"/>
                <w:lang w:eastAsia="en-US"/>
              </w:rPr>
            </w:pPr>
            <w:r>
              <w:rPr>
                <w:rFonts w:eastAsia="Calibri"/>
                <w:lang w:eastAsia="en-US"/>
              </w:rPr>
              <w:t>12.00-13.30</w:t>
            </w:r>
          </w:p>
        </w:tc>
        <w:tc>
          <w:tcPr>
            <w:tcW w:w="1418" w:type="dxa"/>
          </w:tcPr>
          <w:p w:rsidR="00D83E4D" w:rsidRPr="007F6987" w:rsidRDefault="00D83E4D" w:rsidP="00181DB4">
            <w:pPr>
              <w:spacing w:line="240" w:lineRule="auto"/>
              <w:jc w:val="center"/>
              <w:rPr>
                <w:rFonts w:eastAsia="Calibri"/>
                <w:lang w:eastAsia="en-US"/>
              </w:rPr>
            </w:pPr>
            <w:r w:rsidRPr="007F6987">
              <w:rPr>
                <w:rFonts w:eastAsia="Calibri"/>
                <w:lang w:eastAsia="en-US"/>
              </w:rPr>
              <w:t>теория</w:t>
            </w:r>
          </w:p>
          <w:p w:rsidR="00792F2E" w:rsidRPr="007F6987" w:rsidRDefault="00D83E4D"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7F6987" w:rsidRDefault="00792F2E" w:rsidP="00181DB4">
            <w:pPr>
              <w:spacing w:line="240" w:lineRule="auto"/>
              <w:jc w:val="center"/>
              <w:rPr>
                <w:rFonts w:eastAsia="Calibri"/>
                <w:lang w:eastAsia="en-US"/>
              </w:rPr>
            </w:pPr>
            <w:r w:rsidRPr="007F6987">
              <w:rPr>
                <w:rFonts w:eastAsia="Calibri"/>
                <w:lang w:eastAsia="en-US"/>
              </w:rPr>
              <w:t>2</w:t>
            </w:r>
          </w:p>
        </w:tc>
        <w:tc>
          <w:tcPr>
            <w:tcW w:w="6379" w:type="dxa"/>
          </w:tcPr>
          <w:p w:rsidR="00792F2E" w:rsidRPr="00014A6F" w:rsidRDefault="00014A6F" w:rsidP="00181DB4">
            <w:pPr>
              <w:spacing w:line="240" w:lineRule="auto"/>
              <w:jc w:val="left"/>
              <w:rPr>
                <w:rFonts w:eastAsia="Calibri"/>
                <w:lang w:eastAsia="en-US"/>
              </w:rPr>
            </w:pPr>
            <w:r w:rsidRPr="00014A6F">
              <w:rPr>
                <w:rFonts w:eastAsia="Calibri"/>
                <w:lang w:eastAsia="en-US"/>
              </w:rPr>
              <w:t>Значение питания как фактор сохранения и укрепления здоровья</w:t>
            </w:r>
            <w:r>
              <w:rPr>
                <w:rFonts w:eastAsia="Calibri"/>
                <w:lang w:eastAsia="en-US"/>
              </w:rPr>
              <w:t>.</w:t>
            </w:r>
            <w:r w:rsidR="00DA4570">
              <w:rPr>
                <w:rFonts w:eastAsia="Calibri"/>
                <w:lang w:eastAsia="en-US"/>
              </w:rPr>
              <w:t xml:space="preserve"> ОФП. СФП. Игра «Перестрелка»</w:t>
            </w:r>
          </w:p>
        </w:tc>
        <w:tc>
          <w:tcPr>
            <w:tcW w:w="2126" w:type="dxa"/>
          </w:tcPr>
          <w:p w:rsidR="00792F2E" w:rsidRPr="007F6987" w:rsidRDefault="00D83E4D" w:rsidP="00181DB4">
            <w:pPr>
              <w:spacing w:line="240" w:lineRule="auto"/>
              <w:jc w:val="center"/>
              <w:rPr>
                <w:rFonts w:eastAsia="Calibri"/>
                <w:lang w:eastAsia="en-US"/>
              </w:rPr>
            </w:pPr>
            <w:r w:rsidRPr="007F6987">
              <w:rPr>
                <w:rFonts w:eastAsia="Calibri"/>
                <w:lang w:eastAsia="en-US"/>
              </w:rPr>
              <w:t>спортзал</w:t>
            </w:r>
          </w:p>
        </w:tc>
        <w:tc>
          <w:tcPr>
            <w:tcW w:w="1418" w:type="dxa"/>
          </w:tcPr>
          <w:p w:rsidR="00792F2E" w:rsidRPr="007F6987" w:rsidRDefault="00D83E4D"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7F6987" w:rsidRDefault="00792F2E" w:rsidP="00181DB4">
            <w:pPr>
              <w:spacing w:line="240" w:lineRule="auto"/>
              <w:jc w:val="center"/>
              <w:rPr>
                <w:rFonts w:eastAsia="Calibri"/>
                <w:lang w:eastAsia="en-US"/>
              </w:rPr>
            </w:pPr>
            <w:r w:rsidRPr="007F6987">
              <w:rPr>
                <w:rFonts w:eastAsia="Calibri"/>
                <w:lang w:eastAsia="en-US"/>
              </w:rPr>
              <w:t>23</w:t>
            </w:r>
          </w:p>
        </w:tc>
        <w:tc>
          <w:tcPr>
            <w:tcW w:w="851" w:type="dxa"/>
          </w:tcPr>
          <w:p w:rsidR="00792F2E" w:rsidRPr="00DA4570" w:rsidRDefault="00531941" w:rsidP="00181DB4">
            <w:pPr>
              <w:spacing w:line="240" w:lineRule="auto"/>
              <w:jc w:val="center"/>
              <w:rPr>
                <w:rFonts w:eastAsia="Calibri"/>
                <w:lang w:eastAsia="en-US"/>
              </w:rPr>
            </w:pPr>
            <w:r w:rsidRPr="00DA4570">
              <w:rPr>
                <w:rFonts w:eastAsia="Calibri"/>
                <w:lang w:eastAsia="en-US"/>
              </w:rPr>
              <w:t>11</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D83E4D" w:rsidP="00181DB4">
            <w:pPr>
              <w:spacing w:line="240" w:lineRule="auto"/>
              <w:jc w:val="center"/>
              <w:rPr>
                <w:rFonts w:eastAsia="Calibri"/>
                <w:lang w:eastAsia="en-US"/>
              </w:rPr>
            </w:pPr>
            <w:r>
              <w:rPr>
                <w:rFonts w:eastAsia="Calibri"/>
                <w:lang w:eastAsia="en-US"/>
              </w:rPr>
              <w:t>12.00-13.30</w:t>
            </w:r>
          </w:p>
        </w:tc>
        <w:tc>
          <w:tcPr>
            <w:tcW w:w="1418" w:type="dxa"/>
          </w:tcPr>
          <w:p w:rsidR="00792F2E" w:rsidRPr="007F6987" w:rsidRDefault="00D83E4D"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7F6987" w:rsidRDefault="00792F2E" w:rsidP="00181DB4">
            <w:pPr>
              <w:spacing w:line="240" w:lineRule="auto"/>
              <w:jc w:val="center"/>
              <w:rPr>
                <w:rFonts w:eastAsia="Calibri"/>
                <w:lang w:eastAsia="en-US"/>
              </w:rPr>
            </w:pPr>
            <w:r w:rsidRPr="007F6987">
              <w:rPr>
                <w:rFonts w:eastAsia="Calibri"/>
                <w:lang w:eastAsia="en-US"/>
              </w:rPr>
              <w:t>2</w:t>
            </w:r>
          </w:p>
        </w:tc>
        <w:tc>
          <w:tcPr>
            <w:tcW w:w="6379" w:type="dxa"/>
          </w:tcPr>
          <w:p w:rsidR="00792F2E" w:rsidRPr="00150071" w:rsidRDefault="00150071" w:rsidP="00181DB4">
            <w:pPr>
              <w:spacing w:line="240" w:lineRule="auto"/>
              <w:jc w:val="left"/>
              <w:rPr>
                <w:rFonts w:eastAsia="Calibri"/>
                <w:lang w:eastAsia="en-US"/>
              </w:rPr>
            </w:pPr>
            <w:r w:rsidRPr="00150071">
              <w:rPr>
                <w:rStyle w:val="20"/>
                <w:rFonts w:eastAsia="Arial Unicode MS"/>
                <w:sz w:val="28"/>
                <w:szCs w:val="28"/>
              </w:rPr>
              <w:t>Имитация лыжных ходов на месте и в движении. Прыжок с места. Прыжковая эстафета</w:t>
            </w:r>
            <w:r>
              <w:rPr>
                <w:rStyle w:val="20"/>
                <w:rFonts w:eastAsia="Arial Unicode MS"/>
                <w:sz w:val="28"/>
                <w:szCs w:val="28"/>
              </w:rPr>
              <w:t>. Игра «Перетягивание»</w:t>
            </w:r>
            <w:r w:rsidR="00F92BE1">
              <w:rPr>
                <w:rStyle w:val="20"/>
                <w:rFonts w:eastAsia="Arial Unicode MS"/>
                <w:sz w:val="28"/>
                <w:szCs w:val="28"/>
              </w:rPr>
              <w:t>.</w:t>
            </w:r>
          </w:p>
        </w:tc>
        <w:tc>
          <w:tcPr>
            <w:tcW w:w="2126" w:type="dxa"/>
          </w:tcPr>
          <w:p w:rsidR="00792F2E" w:rsidRPr="007F6987" w:rsidRDefault="00D83E4D" w:rsidP="00181DB4">
            <w:pPr>
              <w:spacing w:line="240" w:lineRule="auto"/>
              <w:jc w:val="center"/>
              <w:rPr>
                <w:rFonts w:eastAsia="Calibri"/>
                <w:lang w:eastAsia="en-US"/>
              </w:rPr>
            </w:pPr>
            <w:r w:rsidRPr="007F6987">
              <w:rPr>
                <w:rFonts w:eastAsia="Calibri"/>
                <w:lang w:eastAsia="en-US"/>
              </w:rPr>
              <w:t>спортзал</w:t>
            </w:r>
          </w:p>
        </w:tc>
        <w:tc>
          <w:tcPr>
            <w:tcW w:w="1418" w:type="dxa"/>
          </w:tcPr>
          <w:p w:rsidR="00792F2E" w:rsidRPr="007F6987" w:rsidRDefault="00D83E4D"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DA4570" w:rsidRDefault="00531941" w:rsidP="00181DB4">
            <w:pPr>
              <w:spacing w:line="240" w:lineRule="auto"/>
              <w:jc w:val="center"/>
              <w:rPr>
                <w:rFonts w:eastAsia="Calibri"/>
                <w:lang w:eastAsia="en-US"/>
              </w:rPr>
            </w:pPr>
            <w:r w:rsidRPr="00DA4570">
              <w:rPr>
                <w:rFonts w:eastAsia="Calibri"/>
                <w:lang w:eastAsia="en-US"/>
              </w:rPr>
              <w:t>24</w:t>
            </w:r>
          </w:p>
        </w:tc>
        <w:tc>
          <w:tcPr>
            <w:tcW w:w="851" w:type="dxa"/>
          </w:tcPr>
          <w:p w:rsidR="00792F2E" w:rsidRPr="00DA4570" w:rsidRDefault="00531941" w:rsidP="00181DB4">
            <w:pPr>
              <w:spacing w:line="240" w:lineRule="auto"/>
              <w:jc w:val="center"/>
              <w:rPr>
                <w:rFonts w:eastAsia="Calibri"/>
                <w:lang w:eastAsia="en-US"/>
              </w:rPr>
            </w:pPr>
            <w:r w:rsidRPr="00DA4570">
              <w:rPr>
                <w:rFonts w:eastAsia="Calibri"/>
                <w:lang w:eastAsia="en-US"/>
              </w:rPr>
              <w:t>11</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D83E4D" w:rsidP="00181DB4">
            <w:pPr>
              <w:spacing w:line="240" w:lineRule="auto"/>
              <w:jc w:val="center"/>
              <w:rPr>
                <w:rFonts w:eastAsia="Calibri"/>
                <w:lang w:eastAsia="en-US"/>
              </w:rPr>
            </w:pPr>
            <w:r>
              <w:rPr>
                <w:rFonts w:eastAsia="Calibri"/>
                <w:lang w:eastAsia="en-US"/>
              </w:rPr>
              <w:t>12.00-13.30</w:t>
            </w:r>
          </w:p>
        </w:tc>
        <w:tc>
          <w:tcPr>
            <w:tcW w:w="1418" w:type="dxa"/>
          </w:tcPr>
          <w:p w:rsidR="00792F2E" w:rsidRPr="007F6987" w:rsidRDefault="00D83E4D"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7F6987" w:rsidRDefault="00DA4570" w:rsidP="00181DB4">
            <w:pPr>
              <w:spacing w:line="240" w:lineRule="auto"/>
              <w:jc w:val="center"/>
              <w:rPr>
                <w:rFonts w:eastAsia="Calibri"/>
                <w:lang w:eastAsia="en-US"/>
              </w:rPr>
            </w:pPr>
            <w:r>
              <w:rPr>
                <w:rFonts w:eastAsia="Calibri"/>
                <w:lang w:eastAsia="en-US"/>
              </w:rPr>
              <w:t>2</w:t>
            </w:r>
          </w:p>
        </w:tc>
        <w:tc>
          <w:tcPr>
            <w:tcW w:w="6379" w:type="dxa"/>
          </w:tcPr>
          <w:p w:rsidR="00792F2E" w:rsidRPr="007F6987" w:rsidRDefault="00F92BE1" w:rsidP="00181DB4">
            <w:pPr>
              <w:spacing w:line="240" w:lineRule="auto"/>
              <w:jc w:val="left"/>
              <w:rPr>
                <w:rFonts w:eastAsia="Calibri"/>
                <w:lang w:eastAsia="en-US"/>
              </w:rPr>
            </w:pPr>
            <w:proofErr w:type="spellStart"/>
            <w:r>
              <w:rPr>
                <w:rFonts w:eastAsia="Calibri"/>
                <w:lang w:eastAsia="en-US"/>
              </w:rPr>
              <w:t>Многоскоки</w:t>
            </w:r>
            <w:proofErr w:type="spellEnd"/>
            <w:r>
              <w:rPr>
                <w:rFonts w:eastAsia="Calibri"/>
                <w:lang w:eastAsia="en-US"/>
              </w:rPr>
              <w:t>. ОФП. СФП. Игра «Невод». Упражнения на равновесие.</w:t>
            </w:r>
          </w:p>
        </w:tc>
        <w:tc>
          <w:tcPr>
            <w:tcW w:w="2126" w:type="dxa"/>
          </w:tcPr>
          <w:p w:rsidR="00792F2E" w:rsidRPr="007F6987" w:rsidRDefault="00D83E4D" w:rsidP="00181DB4">
            <w:pPr>
              <w:spacing w:line="240" w:lineRule="auto"/>
              <w:jc w:val="center"/>
              <w:rPr>
                <w:rFonts w:eastAsia="Calibri"/>
                <w:lang w:eastAsia="en-US"/>
              </w:rPr>
            </w:pPr>
            <w:r w:rsidRPr="007F6987">
              <w:rPr>
                <w:rFonts w:eastAsia="Calibri"/>
                <w:lang w:eastAsia="en-US"/>
              </w:rPr>
              <w:t>спортзал</w:t>
            </w:r>
          </w:p>
        </w:tc>
        <w:tc>
          <w:tcPr>
            <w:tcW w:w="1418" w:type="dxa"/>
          </w:tcPr>
          <w:p w:rsidR="00792F2E" w:rsidRPr="007F6987" w:rsidRDefault="00D83E4D"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DA4570" w:rsidRDefault="00531941" w:rsidP="00181DB4">
            <w:pPr>
              <w:spacing w:line="240" w:lineRule="auto"/>
              <w:jc w:val="center"/>
              <w:rPr>
                <w:rFonts w:eastAsia="Calibri"/>
                <w:lang w:eastAsia="en-US"/>
              </w:rPr>
            </w:pPr>
            <w:r w:rsidRPr="00DA4570">
              <w:rPr>
                <w:rFonts w:eastAsia="Calibri"/>
                <w:lang w:eastAsia="en-US"/>
              </w:rPr>
              <w:t>25</w:t>
            </w:r>
          </w:p>
        </w:tc>
        <w:tc>
          <w:tcPr>
            <w:tcW w:w="851" w:type="dxa"/>
          </w:tcPr>
          <w:p w:rsidR="00792F2E" w:rsidRPr="00DA4570" w:rsidRDefault="00531941" w:rsidP="00181DB4">
            <w:pPr>
              <w:spacing w:line="240" w:lineRule="auto"/>
              <w:jc w:val="center"/>
              <w:rPr>
                <w:rFonts w:eastAsia="Calibri"/>
                <w:lang w:eastAsia="en-US"/>
              </w:rPr>
            </w:pPr>
            <w:r w:rsidRPr="00DA4570">
              <w:rPr>
                <w:rFonts w:eastAsia="Calibri"/>
                <w:lang w:eastAsia="en-US"/>
              </w:rPr>
              <w:t>11</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D83E4D" w:rsidP="00181DB4">
            <w:pPr>
              <w:spacing w:line="240" w:lineRule="auto"/>
              <w:jc w:val="center"/>
              <w:rPr>
                <w:rFonts w:eastAsia="Calibri"/>
                <w:lang w:eastAsia="en-US"/>
              </w:rPr>
            </w:pPr>
            <w:r>
              <w:rPr>
                <w:rFonts w:eastAsia="Calibri"/>
                <w:lang w:eastAsia="en-US"/>
              </w:rPr>
              <w:t>12.00-13.30</w:t>
            </w:r>
          </w:p>
        </w:tc>
        <w:tc>
          <w:tcPr>
            <w:tcW w:w="1418" w:type="dxa"/>
          </w:tcPr>
          <w:p w:rsidR="00D83E4D" w:rsidRPr="007F6987" w:rsidRDefault="00D83E4D" w:rsidP="00181DB4">
            <w:pPr>
              <w:spacing w:line="240" w:lineRule="auto"/>
              <w:jc w:val="center"/>
              <w:rPr>
                <w:rFonts w:eastAsia="Calibri"/>
                <w:lang w:eastAsia="en-US"/>
              </w:rPr>
            </w:pPr>
            <w:r w:rsidRPr="007F6987">
              <w:rPr>
                <w:rFonts w:eastAsia="Calibri"/>
                <w:lang w:eastAsia="en-US"/>
              </w:rPr>
              <w:t>теория</w:t>
            </w:r>
          </w:p>
          <w:p w:rsidR="00792F2E" w:rsidRPr="007F6987" w:rsidRDefault="00D83E4D"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DA4570" w:rsidRDefault="00531941" w:rsidP="00181DB4">
            <w:pPr>
              <w:spacing w:line="240" w:lineRule="auto"/>
              <w:jc w:val="center"/>
              <w:rPr>
                <w:rFonts w:eastAsia="Calibri"/>
                <w:lang w:eastAsia="en-US"/>
              </w:rPr>
            </w:pPr>
            <w:r w:rsidRPr="00DA4570">
              <w:rPr>
                <w:rFonts w:eastAsia="Calibri"/>
                <w:lang w:eastAsia="en-US"/>
              </w:rPr>
              <w:t>2</w:t>
            </w:r>
          </w:p>
        </w:tc>
        <w:tc>
          <w:tcPr>
            <w:tcW w:w="6379" w:type="dxa"/>
          </w:tcPr>
          <w:p w:rsidR="00792F2E" w:rsidRPr="007F6987" w:rsidRDefault="00743998" w:rsidP="00181DB4">
            <w:pPr>
              <w:spacing w:line="240" w:lineRule="auto"/>
              <w:jc w:val="left"/>
              <w:rPr>
                <w:rFonts w:eastAsia="Calibri"/>
                <w:lang w:eastAsia="en-US"/>
              </w:rPr>
            </w:pPr>
            <w:r>
              <w:rPr>
                <w:rFonts w:eastAsia="Calibri"/>
                <w:lang w:eastAsia="en-US"/>
              </w:rPr>
              <w:t>Значение и содержание самоконтроля в процессе занятия лыжным спортом.</w:t>
            </w:r>
            <w:r w:rsidR="00DA4570">
              <w:rPr>
                <w:rFonts w:eastAsia="Calibri"/>
                <w:lang w:eastAsia="en-US"/>
              </w:rPr>
              <w:t xml:space="preserve"> Ведение баскетбольного мяча. Эстафеты</w:t>
            </w:r>
            <w:r w:rsidR="00150071">
              <w:rPr>
                <w:rFonts w:eastAsia="Calibri"/>
                <w:lang w:eastAsia="en-US"/>
              </w:rPr>
              <w:t xml:space="preserve"> с мячом</w:t>
            </w:r>
            <w:r w:rsidR="00DA4570">
              <w:rPr>
                <w:rFonts w:eastAsia="Calibri"/>
                <w:lang w:eastAsia="en-US"/>
              </w:rPr>
              <w:t xml:space="preserve">. ОФП. </w:t>
            </w:r>
            <w:r w:rsidR="00DA4570">
              <w:rPr>
                <w:rFonts w:eastAsia="Calibri"/>
                <w:lang w:eastAsia="en-US"/>
              </w:rPr>
              <w:lastRenderedPageBreak/>
              <w:t>СФП.</w:t>
            </w:r>
          </w:p>
        </w:tc>
        <w:tc>
          <w:tcPr>
            <w:tcW w:w="2126" w:type="dxa"/>
          </w:tcPr>
          <w:p w:rsidR="00792F2E" w:rsidRPr="007F6987" w:rsidRDefault="00D83E4D" w:rsidP="00181DB4">
            <w:pPr>
              <w:spacing w:line="240" w:lineRule="auto"/>
              <w:jc w:val="center"/>
              <w:rPr>
                <w:rFonts w:eastAsia="Calibri"/>
                <w:lang w:eastAsia="en-US"/>
              </w:rPr>
            </w:pPr>
            <w:r w:rsidRPr="007F6987">
              <w:rPr>
                <w:rFonts w:eastAsia="Calibri"/>
                <w:lang w:eastAsia="en-US"/>
              </w:rPr>
              <w:lastRenderedPageBreak/>
              <w:t>спортзал</w:t>
            </w:r>
          </w:p>
        </w:tc>
        <w:tc>
          <w:tcPr>
            <w:tcW w:w="1418" w:type="dxa"/>
          </w:tcPr>
          <w:p w:rsidR="00792F2E" w:rsidRPr="007F6987" w:rsidRDefault="00D83E4D"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DA4570" w:rsidRDefault="00531941" w:rsidP="00181DB4">
            <w:pPr>
              <w:spacing w:line="240" w:lineRule="auto"/>
              <w:jc w:val="center"/>
              <w:rPr>
                <w:rFonts w:eastAsia="Calibri"/>
                <w:lang w:eastAsia="en-US"/>
              </w:rPr>
            </w:pPr>
            <w:r w:rsidRPr="00DA4570">
              <w:rPr>
                <w:rFonts w:eastAsia="Calibri"/>
                <w:lang w:eastAsia="en-US"/>
              </w:rPr>
              <w:lastRenderedPageBreak/>
              <w:t>26</w:t>
            </w:r>
          </w:p>
        </w:tc>
        <w:tc>
          <w:tcPr>
            <w:tcW w:w="851" w:type="dxa"/>
          </w:tcPr>
          <w:p w:rsidR="00792F2E" w:rsidRPr="00DA4570" w:rsidRDefault="00531941" w:rsidP="00181DB4">
            <w:pPr>
              <w:spacing w:line="240" w:lineRule="auto"/>
              <w:jc w:val="center"/>
              <w:rPr>
                <w:rFonts w:eastAsia="Calibri"/>
                <w:lang w:eastAsia="en-US"/>
              </w:rPr>
            </w:pPr>
            <w:r w:rsidRPr="00DA4570">
              <w:rPr>
                <w:rFonts w:eastAsia="Calibri"/>
                <w:lang w:eastAsia="en-US"/>
              </w:rPr>
              <w:t>11</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D83E4D" w:rsidP="00181DB4">
            <w:pPr>
              <w:spacing w:line="240" w:lineRule="auto"/>
              <w:jc w:val="center"/>
              <w:rPr>
                <w:rFonts w:eastAsia="Calibri"/>
                <w:lang w:eastAsia="en-US"/>
              </w:rPr>
            </w:pPr>
            <w:r>
              <w:rPr>
                <w:rFonts w:eastAsia="Calibri"/>
                <w:lang w:eastAsia="en-US"/>
              </w:rPr>
              <w:t>12.00-13.30</w:t>
            </w:r>
          </w:p>
        </w:tc>
        <w:tc>
          <w:tcPr>
            <w:tcW w:w="1418" w:type="dxa"/>
          </w:tcPr>
          <w:p w:rsidR="00792F2E" w:rsidRPr="007F6987" w:rsidRDefault="00D83E4D"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DA4570" w:rsidRDefault="00531941" w:rsidP="00181DB4">
            <w:pPr>
              <w:spacing w:line="240" w:lineRule="auto"/>
              <w:jc w:val="center"/>
              <w:rPr>
                <w:rFonts w:eastAsia="Calibri"/>
                <w:lang w:eastAsia="en-US"/>
              </w:rPr>
            </w:pPr>
            <w:r w:rsidRPr="00DA4570">
              <w:rPr>
                <w:rFonts w:eastAsia="Calibri"/>
                <w:lang w:eastAsia="en-US"/>
              </w:rPr>
              <w:t>2</w:t>
            </w:r>
          </w:p>
        </w:tc>
        <w:tc>
          <w:tcPr>
            <w:tcW w:w="6379" w:type="dxa"/>
          </w:tcPr>
          <w:p w:rsidR="00792F2E" w:rsidRPr="007F6987" w:rsidRDefault="00F92BE1" w:rsidP="00181DB4">
            <w:pPr>
              <w:spacing w:line="240" w:lineRule="auto"/>
              <w:jc w:val="left"/>
              <w:rPr>
                <w:rFonts w:eastAsia="Calibri"/>
                <w:lang w:eastAsia="en-US"/>
              </w:rPr>
            </w:pPr>
            <w:r w:rsidRPr="00150071">
              <w:rPr>
                <w:rStyle w:val="20"/>
                <w:rFonts w:eastAsia="Arial Unicode MS"/>
                <w:sz w:val="28"/>
                <w:szCs w:val="28"/>
              </w:rPr>
              <w:t>Имитация лыжных ходов на месте и в движении.</w:t>
            </w:r>
            <w:r>
              <w:rPr>
                <w:rStyle w:val="20"/>
                <w:rFonts w:eastAsia="Arial Unicode MS"/>
                <w:sz w:val="28"/>
                <w:szCs w:val="28"/>
              </w:rPr>
              <w:t xml:space="preserve"> ОФП. СФП. Игра «Рыбак и рыбки»</w:t>
            </w:r>
          </w:p>
        </w:tc>
        <w:tc>
          <w:tcPr>
            <w:tcW w:w="2126" w:type="dxa"/>
          </w:tcPr>
          <w:p w:rsidR="00792F2E" w:rsidRPr="007F6987" w:rsidRDefault="00D83E4D" w:rsidP="00181DB4">
            <w:pPr>
              <w:spacing w:line="240" w:lineRule="auto"/>
              <w:jc w:val="center"/>
              <w:rPr>
                <w:rFonts w:eastAsia="Calibri"/>
                <w:lang w:eastAsia="en-US"/>
              </w:rPr>
            </w:pPr>
            <w:r w:rsidRPr="007F6987">
              <w:rPr>
                <w:rFonts w:eastAsia="Calibri"/>
                <w:lang w:eastAsia="en-US"/>
              </w:rPr>
              <w:t>спортзал</w:t>
            </w:r>
          </w:p>
        </w:tc>
        <w:tc>
          <w:tcPr>
            <w:tcW w:w="1418" w:type="dxa"/>
          </w:tcPr>
          <w:p w:rsidR="00792F2E" w:rsidRPr="007F6987" w:rsidRDefault="00D83E4D"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DA4570" w:rsidRDefault="00531941" w:rsidP="00181DB4">
            <w:pPr>
              <w:spacing w:line="240" w:lineRule="auto"/>
              <w:jc w:val="center"/>
              <w:rPr>
                <w:rFonts w:eastAsia="Calibri"/>
                <w:lang w:eastAsia="en-US"/>
              </w:rPr>
            </w:pPr>
            <w:r w:rsidRPr="00DA4570">
              <w:rPr>
                <w:rFonts w:eastAsia="Calibri"/>
                <w:lang w:eastAsia="en-US"/>
              </w:rPr>
              <w:t>27</w:t>
            </w:r>
          </w:p>
        </w:tc>
        <w:tc>
          <w:tcPr>
            <w:tcW w:w="851" w:type="dxa"/>
          </w:tcPr>
          <w:p w:rsidR="00792F2E" w:rsidRPr="00DA4570" w:rsidRDefault="00531941" w:rsidP="00181DB4">
            <w:pPr>
              <w:spacing w:line="240" w:lineRule="auto"/>
              <w:jc w:val="center"/>
              <w:rPr>
                <w:rFonts w:eastAsia="Calibri"/>
                <w:lang w:eastAsia="en-US"/>
              </w:rPr>
            </w:pPr>
            <w:r w:rsidRPr="00DA4570">
              <w:rPr>
                <w:rFonts w:eastAsia="Calibri"/>
                <w:lang w:eastAsia="en-US"/>
              </w:rPr>
              <w:t>11</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D83E4D" w:rsidP="00181DB4">
            <w:pPr>
              <w:spacing w:line="240" w:lineRule="auto"/>
              <w:jc w:val="center"/>
              <w:rPr>
                <w:rFonts w:eastAsia="Calibri"/>
                <w:lang w:eastAsia="en-US"/>
              </w:rPr>
            </w:pPr>
            <w:r>
              <w:rPr>
                <w:rFonts w:eastAsia="Calibri"/>
                <w:lang w:eastAsia="en-US"/>
              </w:rPr>
              <w:t>12.00-13.30</w:t>
            </w:r>
          </w:p>
        </w:tc>
        <w:tc>
          <w:tcPr>
            <w:tcW w:w="1418" w:type="dxa"/>
          </w:tcPr>
          <w:p w:rsidR="00A5706C" w:rsidRPr="007F6987" w:rsidRDefault="00A5706C" w:rsidP="00181DB4">
            <w:pPr>
              <w:spacing w:line="240" w:lineRule="auto"/>
              <w:jc w:val="center"/>
              <w:rPr>
                <w:rFonts w:eastAsia="Calibri"/>
                <w:lang w:eastAsia="en-US"/>
              </w:rPr>
            </w:pPr>
            <w:r w:rsidRPr="007F6987">
              <w:rPr>
                <w:rFonts w:eastAsia="Calibri"/>
                <w:lang w:eastAsia="en-US"/>
              </w:rPr>
              <w:t>теория</w:t>
            </w:r>
          </w:p>
          <w:p w:rsidR="00792F2E" w:rsidRPr="007F6987" w:rsidRDefault="00A5706C"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DA4570" w:rsidRDefault="00531941" w:rsidP="00181DB4">
            <w:pPr>
              <w:spacing w:line="240" w:lineRule="auto"/>
              <w:jc w:val="center"/>
              <w:rPr>
                <w:rFonts w:eastAsia="Calibri"/>
                <w:lang w:eastAsia="en-US"/>
              </w:rPr>
            </w:pPr>
            <w:r w:rsidRPr="00DA4570">
              <w:rPr>
                <w:rFonts w:eastAsia="Calibri"/>
                <w:lang w:eastAsia="en-US"/>
              </w:rPr>
              <w:t>2</w:t>
            </w:r>
          </w:p>
        </w:tc>
        <w:tc>
          <w:tcPr>
            <w:tcW w:w="6379" w:type="dxa"/>
          </w:tcPr>
          <w:p w:rsidR="00792F2E" w:rsidRPr="00A5706C" w:rsidRDefault="00A5706C" w:rsidP="00181DB4">
            <w:pPr>
              <w:spacing w:line="240" w:lineRule="auto"/>
              <w:jc w:val="left"/>
              <w:rPr>
                <w:rFonts w:eastAsia="Calibri"/>
                <w:lang w:eastAsia="en-US"/>
              </w:rPr>
            </w:pPr>
            <w:r>
              <w:rPr>
                <w:rFonts w:eastAsia="Calibri"/>
                <w:lang w:eastAsia="en-US"/>
              </w:rPr>
              <w:t xml:space="preserve">Выбор лыж, лыжных палок. Уход за лыжным инвентарем. Выдача </w:t>
            </w:r>
            <w:r w:rsidR="00531941" w:rsidRPr="00A5706C">
              <w:rPr>
                <w:rFonts w:eastAsia="Calibri"/>
                <w:lang w:eastAsia="en-US"/>
              </w:rPr>
              <w:t xml:space="preserve">лыжного </w:t>
            </w:r>
            <w:r>
              <w:rPr>
                <w:rFonts w:eastAsia="Calibri"/>
                <w:lang w:eastAsia="en-US"/>
              </w:rPr>
              <w:t xml:space="preserve"> </w:t>
            </w:r>
            <w:r w:rsidR="00531941" w:rsidRPr="00A5706C">
              <w:rPr>
                <w:rFonts w:eastAsia="Calibri"/>
                <w:lang w:eastAsia="en-US"/>
              </w:rPr>
              <w:t>инвентаря</w:t>
            </w:r>
            <w:r>
              <w:rPr>
                <w:rFonts w:eastAsia="Calibri"/>
                <w:lang w:eastAsia="en-US"/>
              </w:rPr>
              <w:t>, обучение обращению с ним.</w:t>
            </w:r>
          </w:p>
        </w:tc>
        <w:tc>
          <w:tcPr>
            <w:tcW w:w="2126" w:type="dxa"/>
          </w:tcPr>
          <w:p w:rsidR="00792F2E" w:rsidRPr="007F6987" w:rsidRDefault="00A5706C" w:rsidP="00181DB4">
            <w:pPr>
              <w:spacing w:line="240" w:lineRule="auto"/>
              <w:jc w:val="center"/>
              <w:rPr>
                <w:rFonts w:eastAsia="Calibri"/>
                <w:lang w:eastAsia="en-US"/>
              </w:rPr>
            </w:pPr>
            <w:r>
              <w:rPr>
                <w:rFonts w:eastAsia="Calibri"/>
                <w:lang w:eastAsia="en-US"/>
              </w:rPr>
              <w:t>Лыжная база</w:t>
            </w:r>
          </w:p>
        </w:tc>
        <w:tc>
          <w:tcPr>
            <w:tcW w:w="1418" w:type="dxa"/>
          </w:tcPr>
          <w:p w:rsidR="00792F2E" w:rsidRPr="007F6987" w:rsidRDefault="00A5706C"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A5706C" w:rsidRDefault="00531941" w:rsidP="00181DB4">
            <w:pPr>
              <w:spacing w:line="240" w:lineRule="auto"/>
              <w:jc w:val="center"/>
              <w:rPr>
                <w:rFonts w:eastAsia="Calibri"/>
                <w:lang w:eastAsia="en-US"/>
              </w:rPr>
            </w:pPr>
            <w:r w:rsidRPr="00A5706C">
              <w:rPr>
                <w:rFonts w:eastAsia="Calibri"/>
                <w:lang w:eastAsia="en-US"/>
              </w:rPr>
              <w:t>28</w:t>
            </w:r>
          </w:p>
        </w:tc>
        <w:tc>
          <w:tcPr>
            <w:tcW w:w="851" w:type="dxa"/>
          </w:tcPr>
          <w:p w:rsidR="00792F2E" w:rsidRPr="00A5706C" w:rsidRDefault="00531941" w:rsidP="00181DB4">
            <w:pPr>
              <w:spacing w:line="240" w:lineRule="auto"/>
              <w:jc w:val="center"/>
              <w:rPr>
                <w:rFonts w:eastAsia="Calibri"/>
                <w:lang w:eastAsia="en-US"/>
              </w:rPr>
            </w:pPr>
            <w:r w:rsidRPr="00A5706C">
              <w:rPr>
                <w:rFonts w:eastAsia="Calibri"/>
                <w:lang w:eastAsia="en-US"/>
              </w:rPr>
              <w:t>11</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D83E4D" w:rsidP="00181DB4">
            <w:pPr>
              <w:spacing w:line="240" w:lineRule="auto"/>
              <w:jc w:val="center"/>
              <w:rPr>
                <w:rFonts w:eastAsia="Calibri"/>
                <w:lang w:eastAsia="en-US"/>
              </w:rPr>
            </w:pPr>
            <w:r>
              <w:rPr>
                <w:rFonts w:eastAsia="Calibri"/>
                <w:lang w:eastAsia="en-US"/>
              </w:rPr>
              <w:t>12.00-13.30</w:t>
            </w:r>
          </w:p>
        </w:tc>
        <w:tc>
          <w:tcPr>
            <w:tcW w:w="1418" w:type="dxa"/>
          </w:tcPr>
          <w:p w:rsidR="00792F2E" w:rsidRPr="007F6987" w:rsidRDefault="00D83E4D"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A5706C" w:rsidRDefault="00531941" w:rsidP="00181DB4">
            <w:pPr>
              <w:spacing w:line="240" w:lineRule="auto"/>
              <w:jc w:val="center"/>
              <w:rPr>
                <w:rFonts w:eastAsia="Calibri"/>
                <w:lang w:eastAsia="en-US"/>
              </w:rPr>
            </w:pPr>
            <w:r w:rsidRPr="00A5706C">
              <w:rPr>
                <w:rFonts w:eastAsia="Calibri"/>
                <w:lang w:eastAsia="en-US"/>
              </w:rPr>
              <w:t>2</w:t>
            </w:r>
          </w:p>
        </w:tc>
        <w:tc>
          <w:tcPr>
            <w:tcW w:w="6379" w:type="dxa"/>
          </w:tcPr>
          <w:p w:rsidR="00792F2E" w:rsidRPr="00014A6F" w:rsidRDefault="0090137C" w:rsidP="00181DB4">
            <w:pPr>
              <w:spacing w:line="240" w:lineRule="auto"/>
              <w:jc w:val="left"/>
              <w:rPr>
                <w:rFonts w:eastAsia="Calibri"/>
                <w:lang w:eastAsia="en-US"/>
              </w:rPr>
            </w:pPr>
            <w:r w:rsidRPr="00014A6F">
              <w:rPr>
                <w:rStyle w:val="20"/>
                <w:sz w:val="28"/>
                <w:szCs w:val="28"/>
              </w:rPr>
              <w:t>Построение в шеренгу с лыжами на руках. Выполнение команд. Передвижение ступающим шагом.</w:t>
            </w:r>
          </w:p>
        </w:tc>
        <w:tc>
          <w:tcPr>
            <w:tcW w:w="2126" w:type="dxa"/>
          </w:tcPr>
          <w:p w:rsidR="00792F2E" w:rsidRPr="007F6987" w:rsidRDefault="00D83E4D" w:rsidP="00181DB4">
            <w:pPr>
              <w:spacing w:line="240" w:lineRule="auto"/>
              <w:jc w:val="center"/>
              <w:rPr>
                <w:rFonts w:eastAsia="Calibri"/>
                <w:lang w:eastAsia="en-US"/>
              </w:rPr>
            </w:pPr>
            <w:r>
              <w:rPr>
                <w:rFonts w:eastAsia="Calibri"/>
                <w:lang w:eastAsia="en-US"/>
              </w:rPr>
              <w:t>спортплощадка учебная лыжня</w:t>
            </w:r>
          </w:p>
        </w:tc>
        <w:tc>
          <w:tcPr>
            <w:tcW w:w="1418" w:type="dxa"/>
          </w:tcPr>
          <w:p w:rsidR="00792F2E" w:rsidRPr="007F6987" w:rsidRDefault="00D83E4D"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531941" w:rsidRDefault="00531941" w:rsidP="00181DB4">
            <w:pPr>
              <w:spacing w:line="240" w:lineRule="auto"/>
              <w:jc w:val="center"/>
              <w:rPr>
                <w:rFonts w:eastAsia="Calibri"/>
                <w:lang w:val="en-US" w:eastAsia="en-US"/>
              </w:rPr>
            </w:pPr>
            <w:r>
              <w:rPr>
                <w:rFonts w:eastAsia="Calibri"/>
                <w:lang w:val="en-US" w:eastAsia="en-US"/>
              </w:rPr>
              <w:t>29</w:t>
            </w:r>
          </w:p>
        </w:tc>
        <w:tc>
          <w:tcPr>
            <w:tcW w:w="851" w:type="dxa"/>
          </w:tcPr>
          <w:p w:rsidR="00792F2E" w:rsidRPr="00531941" w:rsidRDefault="00531941" w:rsidP="00181DB4">
            <w:pPr>
              <w:spacing w:line="240" w:lineRule="auto"/>
              <w:jc w:val="center"/>
              <w:rPr>
                <w:rFonts w:eastAsia="Calibri"/>
                <w:lang w:val="en-US" w:eastAsia="en-US"/>
              </w:rPr>
            </w:pPr>
            <w:r>
              <w:rPr>
                <w:rFonts w:eastAsia="Calibri"/>
                <w:lang w:val="en-US" w:eastAsia="en-US"/>
              </w:rPr>
              <w:t>11</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D83E4D" w:rsidP="00181DB4">
            <w:pPr>
              <w:spacing w:line="240" w:lineRule="auto"/>
              <w:jc w:val="center"/>
              <w:rPr>
                <w:rFonts w:eastAsia="Calibri"/>
                <w:lang w:eastAsia="en-US"/>
              </w:rPr>
            </w:pPr>
            <w:r>
              <w:rPr>
                <w:rFonts w:eastAsia="Calibri"/>
                <w:lang w:eastAsia="en-US"/>
              </w:rPr>
              <w:t>12.00-13.30</w:t>
            </w:r>
          </w:p>
        </w:tc>
        <w:tc>
          <w:tcPr>
            <w:tcW w:w="1418" w:type="dxa"/>
          </w:tcPr>
          <w:p w:rsidR="00DC36D1" w:rsidRPr="007F6987" w:rsidRDefault="00DC36D1" w:rsidP="00181DB4">
            <w:pPr>
              <w:spacing w:line="240" w:lineRule="auto"/>
              <w:jc w:val="center"/>
              <w:rPr>
                <w:rFonts w:eastAsia="Calibri"/>
                <w:lang w:eastAsia="en-US"/>
              </w:rPr>
            </w:pPr>
            <w:r w:rsidRPr="007F6987">
              <w:rPr>
                <w:rFonts w:eastAsia="Calibri"/>
                <w:lang w:eastAsia="en-US"/>
              </w:rPr>
              <w:t>теория</w:t>
            </w:r>
          </w:p>
          <w:p w:rsidR="00792F2E" w:rsidRPr="007F6987" w:rsidRDefault="00DC36D1"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531941" w:rsidRDefault="00531941" w:rsidP="00181DB4">
            <w:pPr>
              <w:spacing w:line="240" w:lineRule="auto"/>
              <w:jc w:val="center"/>
              <w:rPr>
                <w:rFonts w:eastAsia="Calibri"/>
                <w:lang w:val="en-US" w:eastAsia="en-US"/>
              </w:rPr>
            </w:pPr>
            <w:r>
              <w:rPr>
                <w:rFonts w:eastAsia="Calibri"/>
                <w:lang w:val="en-US" w:eastAsia="en-US"/>
              </w:rPr>
              <w:t>2</w:t>
            </w:r>
          </w:p>
        </w:tc>
        <w:tc>
          <w:tcPr>
            <w:tcW w:w="6379" w:type="dxa"/>
          </w:tcPr>
          <w:p w:rsidR="00792F2E" w:rsidRPr="007F6987" w:rsidRDefault="00CA4388" w:rsidP="00181DB4">
            <w:pPr>
              <w:spacing w:line="240" w:lineRule="auto"/>
              <w:jc w:val="left"/>
              <w:rPr>
                <w:rFonts w:eastAsia="Calibri"/>
                <w:lang w:eastAsia="en-US"/>
              </w:rPr>
            </w:pPr>
            <w:r>
              <w:rPr>
                <w:rFonts w:eastAsia="Calibri"/>
                <w:lang w:eastAsia="en-US"/>
              </w:rPr>
              <w:t>Обучение передвижению</w:t>
            </w:r>
            <w:r w:rsidR="00BA3710">
              <w:rPr>
                <w:rFonts w:eastAsia="Calibri"/>
                <w:lang w:eastAsia="en-US"/>
              </w:rPr>
              <w:t xml:space="preserve"> на лыжах приставными шагами</w:t>
            </w:r>
            <w:r>
              <w:rPr>
                <w:rFonts w:eastAsia="Calibri"/>
                <w:lang w:eastAsia="en-US"/>
              </w:rPr>
              <w:t>,</w:t>
            </w:r>
            <w:r w:rsidR="00BA3710">
              <w:rPr>
                <w:rFonts w:eastAsia="Calibri"/>
                <w:lang w:eastAsia="en-US"/>
              </w:rPr>
              <w:t xml:space="preserve"> </w:t>
            </w:r>
            <w:r>
              <w:rPr>
                <w:rFonts w:eastAsia="Calibri"/>
                <w:lang w:eastAsia="en-US"/>
              </w:rPr>
              <w:t>поворотам</w:t>
            </w:r>
            <w:r w:rsidR="00BA3710">
              <w:rPr>
                <w:rFonts w:eastAsia="Calibri"/>
                <w:lang w:eastAsia="en-US"/>
              </w:rPr>
              <w:t xml:space="preserve"> на месте </w:t>
            </w:r>
            <w:r w:rsidR="0069242A">
              <w:rPr>
                <w:rFonts w:eastAsia="Calibri"/>
                <w:lang w:eastAsia="en-US"/>
              </w:rPr>
              <w:t xml:space="preserve">переступанием </w:t>
            </w:r>
            <w:r w:rsidR="00BA3710">
              <w:rPr>
                <w:rFonts w:eastAsia="Calibri"/>
                <w:lang w:eastAsia="en-US"/>
              </w:rPr>
              <w:t>вокруг пяток и носков лыж.</w:t>
            </w:r>
            <w:r w:rsidR="00633D42">
              <w:rPr>
                <w:rStyle w:val="fStyleTableTh"/>
                <w:rFonts w:eastAsia="Arial Unicode MS"/>
              </w:rPr>
              <w:t xml:space="preserve"> </w:t>
            </w:r>
            <w:r w:rsidR="00633D42" w:rsidRPr="00633D42">
              <w:rPr>
                <w:rStyle w:val="20"/>
                <w:rFonts w:eastAsia="Arial Unicode MS"/>
                <w:sz w:val="28"/>
                <w:szCs w:val="28"/>
              </w:rPr>
              <w:t xml:space="preserve">Движение попеременным </w:t>
            </w:r>
            <w:proofErr w:type="spellStart"/>
            <w:r w:rsidR="00633D42" w:rsidRPr="00633D42">
              <w:rPr>
                <w:rStyle w:val="20"/>
                <w:rFonts w:eastAsia="Arial Unicode MS"/>
                <w:sz w:val="28"/>
                <w:szCs w:val="28"/>
              </w:rPr>
              <w:t>двухшажным</w:t>
            </w:r>
            <w:proofErr w:type="spellEnd"/>
            <w:r w:rsidR="00633D42" w:rsidRPr="00633D42">
              <w:rPr>
                <w:rStyle w:val="20"/>
                <w:rFonts w:eastAsia="Arial Unicode MS"/>
                <w:sz w:val="28"/>
                <w:szCs w:val="28"/>
              </w:rPr>
              <w:t xml:space="preserve"> ходом: согласованность движений рук и ног.</w:t>
            </w:r>
          </w:p>
        </w:tc>
        <w:tc>
          <w:tcPr>
            <w:tcW w:w="2126" w:type="dxa"/>
          </w:tcPr>
          <w:p w:rsidR="00792F2E" w:rsidRPr="007F6987" w:rsidRDefault="002834AA" w:rsidP="00181DB4">
            <w:pPr>
              <w:spacing w:line="240" w:lineRule="auto"/>
              <w:jc w:val="center"/>
              <w:rPr>
                <w:rFonts w:eastAsia="Calibri"/>
                <w:lang w:eastAsia="en-US"/>
              </w:rPr>
            </w:pPr>
            <w:r>
              <w:rPr>
                <w:rFonts w:eastAsia="Calibri"/>
                <w:lang w:eastAsia="en-US"/>
              </w:rPr>
              <w:t>спортплощадка учебная лыжня</w:t>
            </w:r>
          </w:p>
        </w:tc>
        <w:tc>
          <w:tcPr>
            <w:tcW w:w="1418" w:type="dxa"/>
          </w:tcPr>
          <w:p w:rsidR="00792F2E" w:rsidRPr="007F6987" w:rsidRDefault="00D83E4D"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2834AA" w:rsidRDefault="00531941" w:rsidP="00181DB4">
            <w:pPr>
              <w:spacing w:line="240" w:lineRule="auto"/>
              <w:jc w:val="center"/>
              <w:rPr>
                <w:rFonts w:eastAsia="Calibri"/>
                <w:lang w:eastAsia="en-US"/>
              </w:rPr>
            </w:pPr>
            <w:r w:rsidRPr="002834AA">
              <w:rPr>
                <w:rFonts w:eastAsia="Calibri"/>
                <w:lang w:eastAsia="en-US"/>
              </w:rPr>
              <w:t>30</w:t>
            </w:r>
          </w:p>
        </w:tc>
        <w:tc>
          <w:tcPr>
            <w:tcW w:w="851" w:type="dxa"/>
          </w:tcPr>
          <w:p w:rsidR="00792F2E" w:rsidRPr="002834AA" w:rsidRDefault="00531941" w:rsidP="00181DB4">
            <w:pPr>
              <w:spacing w:line="240" w:lineRule="auto"/>
              <w:jc w:val="center"/>
              <w:rPr>
                <w:rFonts w:eastAsia="Calibri"/>
                <w:lang w:eastAsia="en-US"/>
              </w:rPr>
            </w:pPr>
            <w:r w:rsidRPr="002834AA">
              <w:rPr>
                <w:rFonts w:eastAsia="Calibri"/>
                <w:lang w:eastAsia="en-US"/>
              </w:rPr>
              <w:t>11</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D83E4D" w:rsidP="00181DB4">
            <w:pPr>
              <w:spacing w:line="240" w:lineRule="auto"/>
              <w:jc w:val="center"/>
              <w:rPr>
                <w:rFonts w:eastAsia="Calibri"/>
                <w:lang w:eastAsia="en-US"/>
              </w:rPr>
            </w:pPr>
            <w:r>
              <w:rPr>
                <w:rFonts w:eastAsia="Calibri"/>
                <w:lang w:eastAsia="en-US"/>
              </w:rPr>
              <w:t>12.00-13.30</w:t>
            </w:r>
          </w:p>
        </w:tc>
        <w:tc>
          <w:tcPr>
            <w:tcW w:w="1418" w:type="dxa"/>
          </w:tcPr>
          <w:p w:rsidR="00792F2E" w:rsidRPr="007F6987" w:rsidRDefault="00D83E4D"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2834AA" w:rsidRDefault="00531941" w:rsidP="00181DB4">
            <w:pPr>
              <w:spacing w:line="240" w:lineRule="auto"/>
              <w:jc w:val="center"/>
              <w:rPr>
                <w:rFonts w:eastAsia="Calibri"/>
                <w:lang w:eastAsia="en-US"/>
              </w:rPr>
            </w:pPr>
            <w:r w:rsidRPr="002834AA">
              <w:rPr>
                <w:rFonts w:eastAsia="Calibri"/>
                <w:lang w:eastAsia="en-US"/>
              </w:rPr>
              <w:t>2</w:t>
            </w:r>
          </w:p>
        </w:tc>
        <w:tc>
          <w:tcPr>
            <w:tcW w:w="6379" w:type="dxa"/>
          </w:tcPr>
          <w:p w:rsidR="00792F2E" w:rsidRPr="007F6987" w:rsidRDefault="00BA3710" w:rsidP="00181DB4">
            <w:pPr>
              <w:spacing w:line="240" w:lineRule="auto"/>
              <w:jc w:val="left"/>
              <w:rPr>
                <w:rFonts w:eastAsia="Calibri"/>
                <w:lang w:eastAsia="en-US"/>
              </w:rPr>
            </w:pPr>
            <w:r>
              <w:rPr>
                <w:rFonts w:eastAsia="Calibri"/>
                <w:lang w:eastAsia="en-US"/>
              </w:rPr>
              <w:t>Скользящий шаг</w:t>
            </w:r>
            <w:r w:rsidR="0069242A">
              <w:rPr>
                <w:rFonts w:eastAsia="Calibri"/>
                <w:lang w:eastAsia="en-US"/>
              </w:rPr>
              <w:t>, одноопорное скольжение</w:t>
            </w:r>
            <w:r>
              <w:rPr>
                <w:rFonts w:eastAsia="Calibri"/>
                <w:lang w:eastAsia="en-US"/>
              </w:rPr>
              <w:t xml:space="preserve">. </w:t>
            </w:r>
            <w:r w:rsidR="00633D42">
              <w:rPr>
                <w:rFonts w:eastAsia="Calibri"/>
                <w:lang w:eastAsia="en-US"/>
              </w:rPr>
              <w:t xml:space="preserve">Упражнение «Самокат». </w:t>
            </w:r>
            <w:r>
              <w:rPr>
                <w:rFonts w:eastAsia="Calibri"/>
                <w:lang w:eastAsia="en-US"/>
              </w:rPr>
              <w:t xml:space="preserve">Передвижение попеременным </w:t>
            </w:r>
            <w:proofErr w:type="spellStart"/>
            <w:r>
              <w:rPr>
                <w:rFonts w:eastAsia="Calibri"/>
                <w:lang w:eastAsia="en-US"/>
              </w:rPr>
              <w:t>двухшажным</w:t>
            </w:r>
            <w:proofErr w:type="spellEnd"/>
            <w:r>
              <w:rPr>
                <w:rFonts w:eastAsia="Calibri"/>
                <w:lang w:eastAsia="en-US"/>
              </w:rPr>
              <w:t xml:space="preserve"> ходом. Дистанция 250м.</w:t>
            </w:r>
          </w:p>
        </w:tc>
        <w:tc>
          <w:tcPr>
            <w:tcW w:w="2126" w:type="dxa"/>
          </w:tcPr>
          <w:p w:rsidR="00792F2E" w:rsidRPr="007F6987" w:rsidRDefault="00F92BE1" w:rsidP="00181DB4">
            <w:pPr>
              <w:spacing w:line="240" w:lineRule="auto"/>
              <w:jc w:val="center"/>
              <w:rPr>
                <w:rFonts w:eastAsia="Calibri"/>
                <w:lang w:eastAsia="en-US"/>
              </w:rPr>
            </w:pPr>
            <w:r>
              <w:rPr>
                <w:rFonts w:eastAsia="Calibri"/>
                <w:lang w:eastAsia="en-US"/>
              </w:rPr>
              <w:t>спортплощадка учебная лыжня</w:t>
            </w:r>
          </w:p>
        </w:tc>
        <w:tc>
          <w:tcPr>
            <w:tcW w:w="1418" w:type="dxa"/>
          </w:tcPr>
          <w:p w:rsidR="00792F2E" w:rsidRPr="007F6987" w:rsidRDefault="00D83E4D"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2834AA" w:rsidRDefault="00531941" w:rsidP="00181DB4">
            <w:pPr>
              <w:spacing w:line="240" w:lineRule="auto"/>
              <w:jc w:val="center"/>
              <w:rPr>
                <w:rFonts w:eastAsia="Calibri"/>
                <w:lang w:eastAsia="en-US"/>
              </w:rPr>
            </w:pPr>
            <w:r w:rsidRPr="002834AA">
              <w:rPr>
                <w:rFonts w:eastAsia="Calibri"/>
                <w:lang w:eastAsia="en-US"/>
              </w:rPr>
              <w:t>31</w:t>
            </w:r>
          </w:p>
        </w:tc>
        <w:tc>
          <w:tcPr>
            <w:tcW w:w="851" w:type="dxa"/>
          </w:tcPr>
          <w:p w:rsidR="00792F2E" w:rsidRPr="002834AA" w:rsidRDefault="00531941" w:rsidP="00181DB4">
            <w:pPr>
              <w:spacing w:line="240" w:lineRule="auto"/>
              <w:jc w:val="center"/>
              <w:rPr>
                <w:rFonts w:eastAsia="Calibri"/>
                <w:lang w:eastAsia="en-US"/>
              </w:rPr>
            </w:pPr>
            <w:r w:rsidRPr="002834AA">
              <w:rPr>
                <w:rFonts w:eastAsia="Calibri"/>
                <w:lang w:eastAsia="en-US"/>
              </w:rPr>
              <w:t>11</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D83E4D" w:rsidP="00181DB4">
            <w:pPr>
              <w:spacing w:line="240" w:lineRule="auto"/>
              <w:jc w:val="center"/>
              <w:rPr>
                <w:rFonts w:eastAsia="Calibri"/>
                <w:lang w:eastAsia="en-US"/>
              </w:rPr>
            </w:pPr>
            <w:r>
              <w:rPr>
                <w:rFonts w:eastAsia="Calibri"/>
                <w:lang w:eastAsia="en-US"/>
              </w:rPr>
              <w:t>12.00-13.30</w:t>
            </w:r>
          </w:p>
        </w:tc>
        <w:tc>
          <w:tcPr>
            <w:tcW w:w="1418" w:type="dxa"/>
          </w:tcPr>
          <w:p w:rsidR="00DC36D1" w:rsidRPr="007F6987" w:rsidRDefault="00DC36D1" w:rsidP="00181DB4">
            <w:pPr>
              <w:spacing w:line="240" w:lineRule="auto"/>
              <w:jc w:val="center"/>
              <w:rPr>
                <w:rFonts w:eastAsia="Calibri"/>
                <w:lang w:eastAsia="en-US"/>
              </w:rPr>
            </w:pPr>
            <w:r w:rsidRPr="007F6987">
              <w:rPr>
                <w:rFonts w:eastAsia="Calibri"/>
                <w:lang w:eastAsia="en-US"/>
              </w:rPr>
              <w:t>теория</w:t>
            </w:r>
          </w:p>
          <w:p w:rsidR="00792F2E" w:rsidRPr="007F6987" w:rsidRDefault="00DC36D1"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2834AA" w:rsidRDefault="00531941" w:rsidP="00181DB4">
            <w:pPr>
              <w:spacing w:line="240" w:lineRule="auto"/>
              <w:jc w:val="center"/>
              <w:rPr>
                <w:rFonts w:eastAsia="Calibri"/>
                <w:lang w:eastAsia="en-US"/>
              </w:rPr>
            </w:pPr>
            <w:r w:rsidRPr="002834AA">
              <w:rPr>
                <w:rFonts w:eastAsia="Calibri"/>
                <w:lang w:eastAsia="en-US"/>
              </w:rPr>
              <w:t>2</w:t>
            </w:r>
          </w:p>
        </w:tc>
        <w:tc>
          <w:tcPr>
            <w:tcW w:w="6379" w:type="dxa"/>
          </w:tcPr>
          <w:p w:rsidR="00BF0F96" w:rsidRPr="007F6987" w:rsidRDefault="00CA4388" w:rsidP="00F63896">
            <w:pPr>
              <w:spacing w:line="240" w:lineRule="auto"/>
              <w:jc w:val="left"/>
              <w:rPr>
                <w:rFonts w:eastAsia="Calibri"/>
                <w:lang w:eastAsia="en-US"/>
              </w:rPr>
            </w:pPr>
            <w:r>
              <w:rPr>
                <w:rStyle w:val="fStyleTableTh"/>
                <w:rFonts w:eastAsia="Arial Unicode MS"/>
              </w:rPr>
              <w:t xml:space="preserve"> </w:t>
            </w:r>
            <w:r w:rsidRPr="00CA4388">
              <w:rPr>
                <w:rStyle w:val="20"/>
                <w:rFonts w:eastAsia="Arial Unicode MS"/>
                <w:sz w:val="28"/>
                <w:szCs w:val="28"/>
              </w:rPr>
              <w:t>Обучение преодолению подъемов</w:t>
            </w:r>
            <w:r w:rsidR="00633D42" w:rsidRPr="00CA4388">
              <w:rPr>
                <w:rFonts w:eastAsia="Calibri"/>
                <w:lang w:eastAsia="en-US"/>
              </w:rPr>
              <w:t xml:space="preserve"> «</w:t>
            </w:r>
            <w:proofErr w:type="spellStart"/>
            <w:r w:rsidR="00633D42">
              <w:rPr>
                <w:rFonts w:eastAsia="Calibri"/>
                <w:lang w:eastAsia="en-US"/>
              </w:rPr>
              <w:t>Лесенккой</w:t>
            </w:r>
            <w:proofErr w:type="spellEnd"/>
            <w:r w:rsidR="00633D42">
              <w:rPr>
                <w:rFonts w:eastAsia="Calibri"/>
                <w:lang w:eastAsia="en-US"/>
              </w:rPr>
              <w:t>»</w:t>
            </w:r>
            <w:r w:rsidR="00BF0F96">
              <w:rPr>
                <w:rFonts w:eastAsia="Calibri"/>
                <w:lang w:eastAsia="en-US"/>
              </w:rPr>
              <w:t>. Спуск в основной стойке.</w:t>
            </w:r>
            <w:r w:rsidR="00F63896">
              <w:rPr>
                <w:rFonts w:eastAsia="Calibri"/>
                <w:lang w:eastAsia="en-US"/>
              </w:rPr>
              <w:t xml:space="preserve"> </w:t>
            </w:r>
            <w:r w:rsidR="00BF0F96">
              <w:rPr>
                <w:rFonts w:eastAsia="Calibri"/>
                <w:lang w:eastAsia="en-US"/>
              </w:rPr>
              <w:t xml:space="preserve">Одновременный </w:t>
            </w:r>
            <w:proofErr w:type="spellStart"/>
            <w:r w:rsidR="00BF0F96">
              <w:rPr>
                <w:rFonts w:eastAsia="Calibri"/>
                <w:lang w:eastAsia="en-US"/>
              </w:rPr>
              <w:t>бесшажный</w:t>
            </w:r>
            <w:proofErr w:type="spellEnd"/>
            <w:r w:rsidR="00BF0F96">
              <w:rPr>
                <w:rFonts w:eastAsia="Calibri"/>
                <w:lang w:eastAsia="en-US"/>
              </w:rPr>
              <w:t xml:space="preserve"> ход</w:t>
            </w:r>
            <w:r w:rsidR="00623F2F">
              <w:rPr>
                <w:rFonts w:eastAsia="Calibri"/>
                <w:lang w:eastAsia="en-US"/>
              </w:rPr>
              <w:t>.</w:t>
            </w:r>
          </w:p>
        </w:tc>
        <w:tc>
          <w:tcPr>
            <w:tcW w:w="2126" w:type="dxa"/>
          </w:tcPr>
          <w:p w:rsidR="00792F2E" w:rsidRPr="007F6987" w:rsidRDefault="00F92BE1" w:rsidP="00181DB4">
            <w:pPr>
              <w:spacing w:line="240" w:lineRule="auto"/>
              <w:jc w:val="center"/>
              <w:rPr>
                <w:rFonts w:eastAsia="Calibri"/>
                <w:lang w:eastAsia="en-US"/>
              </w:rPr>
            </w:pPr>
            <w:r>
              <w:rPr>
                <w:rFonts w:eastAsia="Calibri"/>
                <w:lang w:eastAsia="en-US"/>
              </w:rPr>
              <w:t>спортплощадка учебная лыжня</w:t>
            </w:r>
          </w:p>
        </w:tc>
        <w:tc>
          <w:tcPr>
            <w:tcW w:w="1418" w:type="dxa"/>
          </w:tcPr>
          <w:p w:rsidR="00792F2E" w:rsidRPr="007F6987" w:rsidRDefault="00D83E4D"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2834AA" w:rsidRDefault="00531941" w:rsidP="00181DB4">
            <w:pPr>
              <w:spacing w:line="240" w:lineRule="auto"/>
              <w:jc w:val="center"/>
              <w:rPr>
                <w:rFonts w:eastAsia="Calibri"/>
                <w:lang w:eastAsia="en-US"/>
              </w:rPr>
            </w:pPr>
            <w:r w:rsidRPr="002834AA">
              <w:rPr>
                <w:rFonts w:eastAsia="Calibri"/>
                <w:lang w:eastAsia="en-US"/>
              </w:rPr>
              <w:t>32</w:t>
            </w:r>
          </w:p>
        </w:tc>
        <w:tc>
          <w:tcPr>
            <w:tcW w:w="851" w:type="dxa"/>
          </w:tcPr>
          <w:p w:rsidR="00792F2E" w:rsidRPr="002834AA" w:rsidRDefault="00531941" w:rsidP="00181DB4">
            <w:pPr>
              <w:spacing w:line="240" w:lineRule="auto"/>
              <w:jc w:val="center"/>
              <w:rPr>
                <w:rFonts w:eastAsia="Calibri"/>
                <w:lang w:eastAsia="en-US"/>
              </w:rPr>
            </w:pPr>
            <w:r w:rsidRPr="002834AA">
              <w:rPr>
                <w:rFonts w:eastAsia="Calibri"/>
                <w:lang w:eastAsia="en-US"/>
              </w:rPr>
              <w:t>11</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D83E4D" w:rsidP="00181DB4">
            <w:pPr>
              <w:spacing w:line="240" w:lineRule="auto"/>
              <w:jc w:val="center"/>
              <w:rPr>
                <w:rFonts w:eastAsia="Calibri"/>
                <w:lang w:eastAsia="en-US"/>
              </w:rPr>
            </w:pPr>
            <w:r>
              <w:rPr>
                <w:rFonts w:eastAsia="Calibri"/>
                <w:lang w:eastAsia="en-US"/>
              </w:rPr>
              <w:t>12.00-13.30</w:t>
            </w:r>
          </w:p>
        </w:tc>
        <w:tc>
          <w:tcPr>
            <w:tcW w:w="1418" w:type="dxa"/>
          </w:tcPr>
          <w:p w:rsidR="00DC36D1" w:rsidRPr="007F6987" w:rsidRDefault="00DC36D1" w:rsidP="00181DB4">
            <w:pPr>
              <w:spacing w:line="240" w:lineRule="auto"/>
              <w:jc w:val="center"/>
              <w:rPr>
                <w:rFonts w:eastAsia="Calibri"/>
                <w:lang w:eastAsia="en-US"/>
              </w:rPr>
            </w:pPr>
            <w:r w:rsidRPr="007F6987">
              <w:rPr>
                <w:rFonts w:eastAsia="Calibri"/>
                <w:lang w:eastAsia="en-US"/>
              </w:rPr>
              <w:t>теория</w:t>
            </w:r>
          </w:p>
          <w:p w:rsidR="00792F2E" w:rsidRPr="007F6987" w:rsidRDefault="00DC36D1"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2834AA" w:rsidRDefault="00531941" w:rsidP="00181DB4">
            <w:pPr>
              <w:spacing w:line="240" w:lineRule="auto"/>
              <w:jc w:val="center"/>
              <w:rPr>
                <w:rFonts w:eastAsia="Calibri"/>
                <w:lang w:eastAsia="en-US"/>
              </w:rPr>
            </w:pPr>
            <w:r w:rsidRPr="002834AA">
              <w:rPr>
                <w:rFonts w:eastAsia="Calibri"/>
                <w:lang w:eastAsia="en-US"/>
              </w:rPr>
              <w:t>2</w:t>
            </w:r>
          </w:p>
        </w:tc>
        <w:tc>
          <w:tcPr>
            <w:tcW w:w="6379" w:type="dxa"/>
          </w:tcPr>
          <w:p w:rsidR="00792F2E" w:rsidRPr="007F6987" w:rsidRDefault="00CA4388" w:rsidP="00181DB4">
            <w:pPr>
              <w:spacing w:line="240" w:lineRule="auto"/>
              <w:jc w:val="left"/>
              <w:rPr>
                <w:rFonts w:eastAsia="Calibri"/>
                <w:lang w:eastAsia="en-US"/>
              </w:rPr>
            </w:pPr>
            <w:r w:rsidRPr="00CA4388">
              <w:rPr>
                <w:rStyle w:val="20"/>
                <w:rFonts w:eastAsia="Arial Unicode MS"/>
                <w:sz w:val="28"/>
                <w:szCs w:val="28"/>
              </w:rPr>
              <w:t>Обучение преодолению подъемов</w:t>
            </w:r>
            <w:r w:rsidR="00623F2F">
              <w:rPr>
                <w:rFonts w:eastAsia="Calibri"/>
                <w:lang w:eastAsia="en-US"/>
              </w:rPr>
              <w:t xml:space="preserve"> «елочкой». Спуск в основной стойке. </w:t>
            </w:r>
            <w:r w:rsidR="00623F2F" w:rsidRPr="00623F2F">
              <w:rPr>
                <w:rStyle w:val="20"/>
                <w:rFonts w:eastAsia="Arial Unicode MS"/>
                <w:sz w:val="28"/>
                <w:szCs w:val="28"/>
              </w:rPr>
              <w:t xml:space="preserve">Передвижение попеременным </w:t>
            </w:r>
            <w:proofErr w:type="spellStart"/>
            <w:r w:rsidR="00623F2F" w:rsidRPr="00623F2F">
              <w:rPr>
                <w:rStyle w:val="20"/>
                <w:rFonts w:eastAsia="Arial Unicode MS"/>
                <w:sz w:val="28"/>
                <w:szCs w:val="28"/>
              </w:rPr>
              <w:t>двухшажным</w:t>
            </w:r>
            <w:proofErr w:type="spellEnd"/>
            <w:r w:rsidR="00623F2F" w:rsidRPr="00623F2F">
              <w:rPr>
                <w:rStyle w:val="20"/>
                <w:rFonts w:eastAsia="Arial Unicode MS"/>
                <w:sz w:val="28"/>
                <w:szCs w:val="28"/>
              </w:rPr>
              <w:t xml:space="preserve"> ходом </w:t>
            </w:r>
            <w:r w:rsidR="00623F2F">
              <w:rPr>
                <w:rStyle w:val="20"/>
                <w:rFonts w:eastAsia="Arial Unicode MS"/>
                <w:sz w:val="28"/>
                <w:szCs w:val="28"/>
              </w:rPr>
              <w:t xml:space="preserve">с </w:t>
            </w:r>
            <w:r w:rsidR="00623F2F" w:rsidRPr="00623F2F">
              <w:rPr>
                <w:rStyle w:val="20"/>
                <w:rFonts w:eastAsia="Arial Unicode MS"/>
                <w:sz w:val="28"/>
                <w:szCs w:val="28"/>
              </w:rPr>
              <w:t>переходом на спуск: спуск в основной стойке.</w:t>
            </w:r>
          </w:p>
        </w:tc>
        <w:tc>
          <w:tcPr>
            <w:tcW w:w="2126" w:type="dxa"/>
          </w:tcPr>
          <w:p w:rsidR="00792F2E" w:rsidRPr="007F6987" w:rsidRDefault="00F92BE1" w:rsidP="00181DB4">
            <w:pPr>
              <w:spacing w:line="240" w:lineRule="auto"/>
              <w:jc w:val="center"/>
              <w:rPr>
                <w:rFonts w:eastAsia="Calibri"/>
                <w:lang w:eastAsia="en-US"/>
              </w:rPr>
            </w:pPr>
            <w:r>
              <w:rPr>
                <w:rFonts w:eastAsia="Calibri"/>
                <w:lang w:eastAsia="en-US"/>
              </w:rPr>
              <w:t>спортплощадка учебная лыжня</w:t>
            </w:r>
          </w:p>
        </w:tc>
        <w:tc>
          <w:tcPr>
            <w:tcW w:w="1418" w:type="dxa"/>
          </w:tcPr>
          <w:p w:rsidR="00792F2E" w:rsidRPr="007F6987" w:rsidRDefault="00D83E4D"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2834AA" w:rsidRDefault="00531941" w:rsidP="00181DB4">
            <w:pPr>
              <w:spacing w:line="240" w:lineRule="auto"/>
              <w:jc w:val="center"/>
              <w:rPr>
                <w:rFonts w:eastAsia="Calibri"/>
                <w:lang w:eastAsia="en-US"/>
              </w:rPr>
            </w:pPr>
            <w:r w:rsidRPr="002834AA">
              <w:rPr>
                <w:rFonts w:eastAsia="Calibri"/>
                <w:lang w:eastAsia="en-US"/>
              </w:rPr>
              <w:t>33</w:t>
            </w:r>
          </w:p>
        </w:tc>
        <w:tc>
          <w:tcPr>
            <w:tcW w:w="851" w:type="dxa"/>
          </w:tcPr>
          <w:p w:rsidR="00792F2E" w:rsidRPr="002834AA" w:rsidRDefault="00531941" w:rsidP="00181DB4">
            <w:pPr>
              <w:spacing w:line="240" w:lineRule="auto"/>
              <w:jc w:val="center"/>
              <w:rPr>
                <w:rFonts w:eastAsia="Calibri"/>
                <w:lang w:eastAsia="en-US"/>
              </w:rPr>
            </w:pPr>
            <w:r w:rsidRPr="002834AA">
              <w:rPr>
                <w:rFonts w:eastAsia="Calibri"/>
                <w:lang w:eastAsia="en-US"/>
              </w:rPr>
              <w:t>1</w:t>
            </w:r>
            <w:r w:rsidR="007D0FB9">
              <w:rPr>
                <w:rFonts w:eastAsia="Calibri"/>
                <w:lang w:eastAsia="en-US"/>
              </w:rPr>
              <w:t>2</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D83E4D" w:rsidP="00181DB4">
            <w:pPr>
              <w:spacing w:line="240" w:lineRule="auto"/>
              <w:jc w:val="center"/>
              <w:rPr>
                <w:rFonts w:eastAsia="Calibri"/>
                <w:lang w:eastAsia="en-US"/>
              </w:rPr>
            </w:pPr>
            <w:r>
              <w:rPr>
                <w:rFonts w:eastAsia="Calibri"/>
                <w:lang w:eastAsia="en-US"/>
              </w:rPr>
              <w:t>12.00-13.30</w:t>
            </w:r>
          </w:p>
        </w:tc>
        <w:tc>
          <w:tcPr>
            <w:tcW w:w="1418" w:type="dxa"/>
          </w:tcPr>
          <w:p w:rsidR="00537994" w:rsidRPr="007F6987" w:rsidRDefault="00537994" w:rsidP="00181DB4">
            <w:pPr>
              <w:spacing w:line="240" w:lineRule="auto"/>
              <w:jc w:val="center"/>
              <w:rPr>
                <w:rFonts w:eastAsia="Calibri"/>
                <w:lang w:eastAsia="en-US"/>
              </w:rPr>
            </w:pPr>
            <w:r w:rsidRPr="007F6987">
              <w:rPr>
                <w:rFonts w:eastAsia="Calibri"/>
                <w:lang w:eastAsia="en-US"/>
              </w:rPr>
              <w:t>теория</w:t>
            </w:r>
          </w:p>
          <w:p w:rsidR="00792F2E" w:rsidRPr="007F6987" w:rsidRDefault="00537994"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2834AA" w:rsidRDefault="00531941" w:rsidP="00181DB4">
            <w:pPr>
              <w:spacing w:line="240" w:lineRule="auto"/>
              <w:jc w:val="center"/>
              <w:rPr>
                <w:rFonts w:eastAsia="Calibri"/>
                <w:lang w:eastAsia="en-US"/>
              </w:rPr>
            </w:pPr>
            <w:r w:rsidRPr="002834AA">
              <w:rPr>
                <w:rFonts w:eastAsia="Calibri"/>
                <w:lang w:eastAsia="en-US"/>
              </w:rPr>
              <w:t>2</w:t>
            </w:r>
          </w:p>
        </w:tc>
        <w:tc>
          <w:tcPr>
            <w:tcW w:w="6379" w:type="dxa"/>
          </w:tcPr>
          <w:p w:rsidR="00792F2E" w:rsidRPr="007F6987" w:rsidRDefault="00016ACC" w:rsidP="00181DB4">
            <w:pPr>
              <w:spacing w:line="240" w:lineRule="auto"/>
              <w:jc w:val="left"/>
              <w:rPr>
                <w:rFonts w:eastAsia="Calibri"/>
                <w:lang w:eastAsia="en-US"/>
              </w:rPr>
            </w:pPr>
            <w:r>
              <w:rPr>
                <w:rFonts w:eastAsia="Calibri"/>
                <w:lang w:eastAsia="en-US"/>
              </w:rPr>
              <w:t xml:space="preserve">Скользящий шаг без палок. </w:t>
            </w:r>
            <w:r w:rsidR="00CA4388" w:rsidRPr="00CA4388">
              <w:rPr>
                <w:rStyle w:val="20"/>
                <w:rFonts w:eastAsia="Arial Unicode MS"/>
                <w:sz w:val="28"/>
                <w:szCs w:val="28"/>
              </w:rPr>
              <w:t xml:space="preserve">Обучение преодолению подъемов </w:t>
            </w:r>
            <w:r w:rsidRPr="00CA4388">
              <w:rPr>
                <w:rFonts w:eastAsia="Calibri"/>
                <w:lang w:eastAsia="en-US"/>
              </w:rPr>
              <w:t>«</w:t>
            </w:r>
            <w:proofErr w:type="spellStart"/>
            <w:r>
              <w:rPr>
                <w:rFonts w:eastAsia="Calibri"/>
                <w:lang w:eastAsia="en-US"/>
              </w:rPr>
              <w:t>полуелочкой</w:t>
            </w:r>
            <w:proofErr w:type="spellEnd"/>
            <w:r>
              <w:rPr>
                <w:rFonts w:eastAsia="Calibri"/>
                <w:lang w:eastAsia="en-US"/>
              </w:rPr>
              <w:t>»</w:t>
            </w:r>
            <w:r w:rsidR="00CA4388">
              <w:rPr>
                <w:rFonts w:eastAsia="Calibri"/>
                <w:lang w:eastAsia="en-US"/>
              </w:rPr>
              <w:t xml:space="preserve">, </w:t>
            </w:r>
            <w:r w:rsidR="00CA4388">
              <w:rPr>
                <w:rFonts w:eastAsia="Calibri"/>
                <w:lang w:eastAsia="en-US"/>
              </w:rPr>
              <w:lastRenderedPageBreak/>
              <w:t>ступающим шагом</w:t>
            </w:r>
            <w:r>
              <w:rPr>
                <w:rFonts w:eastAsia="Calibri"/>
                <w:lang w:eastAsia="en-US"/>
              </w:rPr>
              <w:t xml:space="preserve">. </w:t>
            </w:r>
            <w:r w:rsidRPr="00623F2F">
              <w:rPr>
                <w:rStyle w:val="20"/>
                <w:rFonts w:eastAsia="Arial Unicode MS"/>
                <w:sz w:val="28"/>
                <w:szCs w:val="28"/>
              </w:rPr>
              <w:t xml:space="preserve">Передвижение попеременным </w:t>
            </w:r>
            <w:proofErr w:type="spellStart"/>
            <w:r w:rsidRPr="00623F2F">
              <w:rPr>
                <w:rStyle w:val="20"/>
                <w:rFonts w:eastAsia="Arial Unicode MS"/>
                <w:sz w:val="28"/>
                <w:szCs w:val="28"/>
              </w:rPr>
              <w:t>двухшажным</w:t>
            </w:r>
            <w:proofErr w:type="spellEnd"/>
            <w:r w:rsidRPr="00623F2F">
              <w:rPr>
                <w:rStyle w:val="20"/>
                <w:rFonts w:eastAsia="Arial Unicode MS"/>
                <w:sz w:val="28"/>
                <w:szCs w:val="28"/>
              </w:rPr>
              <w:t xml:space="preserve"> ходом </w:t>
            </w:r>
            <w:r>
              <w:rPr>
                <w:rStyle w:val="20"/>
                <w:rFonts w:eastAsia="Arial Unicode MS"/>
                <w:sz w:val="28"/>
                <w:szCs w:val="28"/>
              </w:rPr>
              <w:t xml:space="preserve">с </w:t>
            </w:r>
            <w:r w:rsidRPr="00623F2F">
              <w:rPr>
                <w:rStyle w:val="20"/>
                <w:rFonts w:eastAsia="Arial Unicode MS"/>
                <w:sz w:val="28"/>
                <w:szCs w:val="28"/>
              </w:rPr>
              <w:t>переходом на спуск</w:t>
            </w:r>
            <w:r>
              <w:rPr>
                <w:rStyle w:val="20"/>
                <w:rFonts w:eastAsia="Arial Unicode MS"/>
                <w:sz w:val="28"/>
                <w:szCs w:val="28"/>
              </w:rPr>
              <w:t>.</w:t>
            </w:r>
          </w:p>
        </w:tc>
        <w:tc>
          <w:tcPr>
            <w:tcW w:w="2126" w:type="dxa"/>
          </w:tcPr>
          <w:p w:rsidR="00792F2E" w:rsidRPr="007F6987" w:rsidRDefault="00F92BE1" w:rsidP="00181DB4">
            <w:pPr>
              <w:spacing w:line="240" w:lineRule="auto"/>
              <w:jc w:val="center"/>
              <w:rPr>
                <w:rFonts w:eastAsia="Calibri"/>
                <w:lang w:eastAsia="en-US"/>
              </w:rPr>
            </w:pPr>
            <w:r>
              <w:rPr>
                <w:rFonts w:eastAsia="Calibri"/>
                <w:lang w:eastAsia="en-US"/>
              </w:rPr>
              <w:lastRenderedPageBreak/>
              <w:t>спортплощадка учебная лыжня</w:t>
            </w:r>
          </w:p>
        </w:tc>
        <w:tc>
          <w:tcPr>
            <w:tcW w:w="1418" w:type="dxa"/>
          </w:tcPr>
          <w:p w:rsidR="00792F2E" w:rsidRPr="007F6987" w:rsidRDefault="00D83E4D"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7F6987" w:rsidRDefault="00743998" w:rsidP="00181DB4">
            <w:pPr>
              <w:spacing w:line="240" w:lineRule="auto"/>
              <w:jc w:val="center"/>
              <w:rPr>
                <w:rFonts w:eastAsia="Calibri"/>
                <w:lang w:eastAsia="en-US"/>
              </w:rPr>
            </w:pPr>
            <w:r>
              <w:rPr>
                <w:rFonts w:eastAsia="Calibri"/>
                <w:lang w:eastAsia="en-US"/>
              </w:rPr>
              <w:lastRenderedPageBreak/>
              <w:t>34</w:t>
            </w:r>
          </w:p>
        </w:tc>
        <w:tc>
          <w:tcPr>
            <w:tcW w:w="851" w:type="dxa"/>
          </w:tcPr>
          <w:p w:rsidR="00792F2E" w:rsidRPr="007F6987" w:rsidRDefault="00743998" w:rsidP="00181DB4">
            <w:pPr>
              <w:spacing w:line="240" w:lineRule="auto"/>
              <w:jc w:val="center"/>
              <w:rPr>
                <w:rFonts w:eastAsia="Calibri"/>
                <w:lang w:eastAsia="en-US"/>
              </w:rPr>
            </w:pPr>
            <w:r>
              <w:rPr>
                <w:rFonts w:eastAsia="Calibri"/>
                <w:lang w:eastAsia="en-US"/>
              </w:rPr>
              <w:t>12</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D83E4D" w:rsidP="00181DB4">
            <w:pPr>
              <w:spacing w:line="240" w:lineRule="auto"/>
              <w:jc w:val="center"/>
              <w:rPr>
                <w:rFonts w:eastAsia="Calibri"/>
                <w:lang w:eastAsia="en-US"/>
              </w:rPr>
            </w:pPr>
            <w:r>
              <w:rPr>
                <w:rFonts w:eastAsia="Calibri"/>
                <w:lang w:eastAsia="en-US"/>
              </w:rPr>
              <w:t>12.00-13.30</w:t>
            </w:r>
          </w:p>
        </w:tc>
        <w:tc>
          <w:tcPr>
            <w:tcW w:w="1418" w:type="dxa"/>
          </w:tcPr>
          <w:p w:rsidR="00792F2E" w:rsidRPr="007F6987" w:rsidRDefault="00D83E4D"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2834AA" w:rsidRDefault="00531941" w:rsidP="00181DB4">
            <w:pPr>
              <w:spacing w:line="240" w:lineRule="auto"/>
              <w:jc w:val="center"/>
              <w:rPr>
                <w:rFonts w:eastAsia="Calibri"/>
                <w:lang w:eastAsia="en-US"/>
              </w:rPr>
            </w:pPr>
            <w:r w:rsidRPr="002834AA">
              <w:rPr>
                <w:rFonts w:eastAsia="Calibri"/>
                <w:lang w:eastAsia="en-US"/>
              </w:rPr>
              <w:t>2</w:t>
            </w:r>
          </w:p>
        </w:tc>
        <w:tc>
          <w:tcPr>
            <w:tcW w:w="6379" w:type="dxa"/>
          </w:tcPr>
          <w:p w:rsidR="00792F2E" w:rsidRPr="007F6987" w:rsidRDefault="00016ACC" w:rsidP="00181DB4">
            <w:pPr>
              <w:spacing w:line="240" w:lineRule="auto"/>
              <w:jc w:val="left"/>
              <w:rPr>
                <w:rFonts w:eastAsia="Calibri"/>
                <w:lang w:eastAsia="en-US"/>
              </w:rPr>
            </w:pPr>
            <w:r>
              <w:rPr>
                <w:rFonts w:eastAsia="Calibri"/>
                <w:lang w:eastAsia="en-US"/>
              </w:rPr>
              <w:t>Упражнение «самокат». Игра пройти отрезок 50м за наименьшее количество отталкиваний. СФП</w:t>
            </w:r>
          </w:p>
        </w:tc>
        <w:tc>
          <w:tcPr>
            <w:tcW w:w="2126" w:type="dxa"/>
          </w:tcPr>
          <w:p w:rsidR="00792F2E" w:rsidRPr="007F6987" w:rsidRDefault="00F92BE1" w:rsidP="00181DB4">
            <w:pPr>
              <w:spacing w:line="240" w:lineRule="auto"/>
              <w:jc w:val="center"/>
              <w:rPr>
                <w:rFonts w:eastAsia="Calibri"/>
                <w:lang w:eastAsia="en-US"/>
              </w:rPr>
            </w:pPr>
            <w:r>
              <w:rPr>
                <w:rFonts w:eastAsia="Calibri"/>
                <w:lang w:eastAsia="en-US"/>
              </w:rPr>
              <w:t>спортплощадка учебная лыжня</w:t>
            </w:r>
          </w:p>
        </w:tc>
        <w:tc>
          <w:tcPr>
            <w:tcW w:w="1418" w:type="dxa"/>
          </w:tcPr>
          <w:p w:rsidR="00792F2E" w:rsidRPr="007F6987" w:rsidRDefault="00D83E4D"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7F6987" w:rsidRDefault="00743998" w:rsidP="00181DB4">
            <w:pPr>
              <w:spacing w:line="240" w:lineRule="auto"/>
              <w:jc w:val="center"/>
              <w:rPr>
                <w:rFonts w:eastAsia="Calibri"/>
                <w:lang w:eastAsia="en-US"/>
              </w:rPr>
            </w:pPr>
            <w:r>
              <w:rPr>
                <w:rFonts w:eastAsia="Calibri"/>
                <w:lang w:eastAsia="en-US"/>
              </w:rPr>
              <w:t>35</w:t>
            </w:r>
          </w:p>
        </w:tc>
        <w:tc>
          <w:tcPr>
            <w:tcW w:w="851" w:type="dxa"/>
          </w:tcPr>
          <w:p w:rsidR="00792F2E" w:rsidRPr="007F6987" w:rsidRDefault="00743998" w:rsidP="00181DB4">
            <w:pPr>
              <w:spacing w:line="240" w:lineRule="auto"/>
              <w:jc w:val="center"/>
              <w:rPr>
                <w:rFonts w:eastAsia="Calibri"/>
                <w:lang w:eastAsia="en-US"/>
              </w:rPr>
            </w:pPr>
            <w:r>
              <w:rPr>
                <w:rFonts w:eastAsia="Calibri"/>
                <w:lang w:eastAsia="en-US"/>
              </w:rPr>
              <w:t>12</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D83E4D" w:rsidP="00181DB4">
            <w:pPr>
              <w:spacing w:line="240" w:lineRule="auto"/>
              <w:jc w:val="center"/>
              <w:rPr>
                <w:rFonts w:eastAsia="Calibri"/>
                <w:lang w:eastAsia="en-US"/>
              </w:rPr>
            </w:pPr>
            <w:r>
              <w:rPr>
                <w:rFonts w:eastAsia="Calibri"/>
                <w:lang w:eastAsia="en-US"/>
              </w:rPr>
              <w:t>12.00-13.30</w:t>
            </w:r>
          </w:p>
        </w:tc>
        <w:tc>
          <w:tcPr>
            <w:tcW w:w="1418" w:type="dxa"/>
          </w:tcPr>
          <w:p w:rsidR="00792F2E" w:rsidRPr="007F6987" w:rsidRDefault="00D83E4D"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2834AA" w:rsidRDefault="00531941" w:rsidP="00181DB4">
            <w:pPr>
              <w:spacing w:line="240" w:lineRule="auto"/>
              <w:jc w:val="center"/>
              <w:rPr>
                <w:rFonts w:eastAsia="Calibri"/>
                <w:lang w:eastAsia="en-US"/>
              </w:rPr>
            </w:pPr>
            <w:r w:rsidRPr="002834AA">
              <w:rPr>
                <w:rFonts w:eastAsia="Calibri"/>
                <w:lang w:eastAsia="en-US"/>
              </w:rPr>
              <w:t>2</w:t>
            </w:r>
          </w:p>
        </w:tc>
        <w:tc>
          <w:tcPr>
            <w:tcW w:w="6379" w:type="dxa"/>
          </w:tcPr>
          <w:p w:rsidR="00792F2E" w:rsidRPr="007F6987" w:rsidRDefault="00FD128F" w:rsidP="00181DB4">
            <w:pPr>
              <w:spacing w:line="240" w:lineRule="auto"/>
              <w:jc w:val="left"/>
              <w:rPr>
                <w:rFonts w:eastAsia="Calibri"/>
                <w:lang w:eastAsia="en-US"/>
              </w:rPr>
            </w:pPr>
            <w:r>
              <w:rPr>
                <w:rFonts w:eastAsia="Calibri"/>
                <w:lang w:eastAsia="en-US"/>
              </w:rPr>
              <w:t xml:space="preserve">Эстафета на лыжах. </w:t>
            </w:r>
            <w:r w:rsidR="001A6914">
              <w:rPr>
                <w:rFonts w:eastAsia="Calibri"/>
                <w:lang w:eastAsia="en-US"/>
              </w:rPr>
              <w:t xml:space="preserve">ОФП. </w:t>
            </w:r>
            <w:r>
              <w:rPr>
                <w:rFonts w:eastAsia="Calibri"/>
                <w:lang w:eastAsia="en-US"/>
              </w:rPr>
              <w:t>СФП</w:t>
            </w:r>
          </w:p>
        </w:tc>
        <w:tc>
          <w:tcPr>
            <w:tcW w:w="2126" w:type="dxa"/>
          </w:tcPr>
          <w:p w:rsidR="00792F2E" w:rsidRPr="007F6987" w:rsidRDefault="00F92BE1" w:rsidP="00181DB4">
            <w:pPr>
              <w:spacing w:line="240" w:lineRule="auto"/>
              <w:jc w:val="center"/>
              <w:rPr>
                <w:rFonts w:eastAsia="Calibri"/>
                <w:lang w:eastAsia="en-US"/>
              </w:rPr>
            </w:pPr>
            <w:r>
              <w:rPr>
                <w:rFonts w:eastAsia="Calibri"/>
                <w:lang w:eastAsia="en-US"/>
              </w:rPr>
              <w:t>спортплощадка учебная лыжня</w:t>
            </w:r>
          </w:p>
        </w:tc>
        <w:tc>
          <w:tcPr>
            <w:tcW w:w="1418" w:type="dxa"/>
          </w:tcPr>
          <w:p w:rsidR="00792F2E" w:rsidRPr="007F6987" w:rsidRDefault="00D83E4D"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7F6987" w:rsidRDefault="00743998" w:rsidP="00181DB4">
            <w:pPr>
              <w:spacing w:line="240" w:lineRule="auto"/>
              <w:jc w:val="center"/>
              <w:rPr>
                <w:rFonts w:eastAsia="Calibri"/>
                <w:lang w:eastAsia="en-US"/>
              </w:rPr>
            </w:pPr>
            <w:r>
              <w:rPr>
                <w:rFonts w:eastAsia="Calibri"/>
                <w:lang w:eastAsia="en-US"/>
              </w:rPr>
              <w:t>36</w:t>
            </w:r>
          </w:p>
        </w:tc>
        <w:tc>
          <w:tcPr>
            <w:tcW w:w="851" w:type="dxa"/>
          </w:tcPr>
          <w:p w:rsidR="00792F2E" w:rsidRPr="007F6987" w:rsidRDefault="00743998" w:rsidP="00181DB4">
            <w:pPr>
              <w:spacing w:line="240" w:lineRule="auto"/>
              <w:jc w:val="center"/>
              <w:rPr>
                <w:rFonts w:eastAsia="Calibri"/>
                <w:lang w:eastAsia="en-US"/>
              </w:rPr>
            </w:pPr>
            <w:r>
              <w:rPr>
                <w:rFonts w:eastAsia="Calibri"/>
                <w:lang w:eastAsia="en-US"/>
              </w:rPr>
              <w:t>12</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D83E4D" w:rsidP="00181DB4">
            <w:pPr>
              <w:spacing w:line="240" w:lineRule="auto"/>
              <w:jc w:val="center"/>
              <w:rPr>
                <w:rFonts w:eastAsia="Calibri"/>
                <w:lang w:eastAsia="en-US"/>
              </w:rPr>
            </w:pPr>
            <w:r>
              <w:rPr>
                <w:rFonts w:eastAsia="Calibri"/>
                <w:lang w:eastAsia="en-US"/>
              </w:rPr>
              <w:t>12.00-13.30</w:t>
            </w:r>
          </w:p>
        </w:tc>
        <w:tc>
          <w:tcPr>
            <w:tcW w:w="1418" w:type="dxa"/>
          </w:tcPr>
          <w:p w:rsidR="00792F2E" w:rsidRPr="007F6987" w:rsidRDefault="00D83E4D"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2834AA" w:rsidRDefault="00531941" w:rsidP="00181DB4">
            <w:pPr>
              <w:spacing w:line="240" w:lineRule="auto"/>
              <w:jc w:val="center"/>
              <w:rPr>
                <w:rFonts w:eastAsia="Calibri"/>
                <w:lang w:eastAsia="en-US"/>
              </w:rPr>
            </w:pPr>
            <w:r w:rsidRPr="002834AA">
              <w:rPr>
                <w:rFonts w:eastAsia="Calibri"/>
                <w:lang w:eastAsia="en-US"/>
              </w:rPr>
              <w:t>2</w:t>
            </w:r>
          </w:p>
        </w:tc>
        <w:tc>
          <w:tcPr>
            <w:tcW w:w="6379" w:type="dxa"/>
          </w:tcPr>
          <w:p w:rsidR="00792F2E" w:rsidRPr="00016ACC" w:rsidRDefault="00016ACC" w:rsidP="00181DB4">
            <w:pPr>
              <w:spacing w:line="240" w:lineRule="auto"/>
              <w:jc w:val="left"/>
              <w:rPr>
                <w:rFonts w:eastAsia="Calibri"/>
                <w:lang w:eastAsia="en-US"/>
              </w:rPr>
            </w:pPr>
            <w:r w:rsidRPr="00016ACC">
              <w:rPr>
                <w:rStyle w:val="20"/>
                <w:rFonts w:eastAsia="Arial Unicode MS"/>
                <w:sz w:val="28"/>
                <w:szCs w:val="28"/>
              </w:rPr>
              <w:t>Совершенствование основных элементов техники классических лыжных ходов в облегченных условиях. Дистанция 1 км.</w:t>
            </w:r>
          </w:p>
        </w:tc>
        <w:tc>
          <w:tcPr>
            <w:tcW w:w="2126" w:type="dxa"/>
          </w:tcPr>
          <w:p w:rsidR="00792F2E" w:rsidRPr="007F6987" w:rsidRDefault="00F92BE1" w:rsidP="00181DB4">
            <w:pPr>
              <w:spacing w:line="240" w:lineRule="auto"/>
              <w:jc w:val="center"/>
              <w:rPr>
                <w:rFonts w:eastAsia="Calibri"/>
                <w:lang w:eastAsia="en-US"/>
              </w:rPr>
            </w:pPr>
            <w:r>
              <w:rPr>
                <w:rFonts w:eastAsia="Calibri"/>
                <w:lang w:eastAsia="en-US"/>
              </w:rPr>
              <w:t>Лыжная трасса</w:t>
            </w:r>
          </w:p>
        </w:tc>
        <w:tc>
          <w:tcPr>
            <w:tcW w:w="1418" w:type="dxa"/>
          </w:tcPr>
          <w:p w:rsidR="00792F2E" w:rsidRPr="007F6987" w:rsidRDefault="00D83E4D"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7F6987" w:rsidRDefault="00743998" w:rsidP="00181DB4">
            <w:pPr>
              <w:spacing w:line="240" w:lineRule="auto"/>
              <w:jc w:val="center"/>
              <w:rPr>
                <w:rFonts w:eastAsia="Calibri"/>
                <w:lang w:eastAsia="en-US"/>
              </w:rPr>
            </w:pPr>
            <w:r>
              <w:rPr>
                <w:rFonts w:eastAsia="Calibri"/>
                <w:lang w:eastAsia="en-US"/>
              </w:rPr>
              <w:t>37</w:t>
            </w:r>
          </w:p>
        </w:tc>
        <w:tc>
          <w:tcPr>
            <w:tcW w:w="851" w:type="dxa"/>
          </w:tcPr>
          <w:p w:rsidR="00792F2E" w:rsidRPr="007F6987" w:rsidRDefault="00743998" w:rsidP="00181DB4">
            <w:pPr>
              <w:spacing w:line="240" w:lineRule="auto"/>
              <w:jc w:val="center"/>
              <w:rPr>
                <w:rFonts w:eastAsia="Calibri"/>
                <w:lang w:eastAsia="en-US"/>
              </w:rPr>
            </w:pPr>
            <w:r>
              <w:rPr>
                <w:rFonts w:eastAsia="Calibri"/>
                <w:lang w:eastAsia="en-US"/>
              </w:rPr>
              <w:t>12</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D83E4D" w:rsidP="00181DB4">
            <w:pPr>
              <w:spacing w:line="240" w:lineRule="auto"/>
              <w:jc w:val="center"/>
              <w:rPr>
                <w:rFonts w:eastAsia="Calibri"/>
                <w:lang w:eastAsia="en-US"/>
              </w:rPr>
            </w:pPr>
            <w:r>
              <w:rPr>
                <w:rFonts w:eastAsia="Calibri"/>
                <w:lang w:eastAsia="en-US"/>
              </w:rPr>
              <w:t>12.00-13.30</w:t>
            </w:r>
          </w:p>
        </w:tc>
        <w:tc>
          <w:tcPr>
            <w:tcW w:w="1418" w:type="dxa"/>
          </w:tcPr>
          <w:p w:rsidR="00792F2E" w:rsidRPr="007F6987" w:rsidRDefault="00D83E4D"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2834AA" w:rsidRDefault="00531941" w:rsidP="00181DB4">
            <w:pPr>
              <w:spacing w:line="240" w:lineRule="auto"/>
              <w:jc w:val="center"/>
              <w:rPr>
                <w:rFonts w:eastAsia="Calibri"/>
                <w:lang w:eastAsia="en-US"/>
              </w:rPr>
            </w:pPr>
            <w:r w:rsidRPr="002834AA">
              <w:rPr>
                <w:rFonts w:eastAsia="Calibri"/>
                <w:lang w:eastAsia="en-US"/>
              </w:rPr>
              <w:t>2</w:t>
            </w:r>
          </w:p>
        </w:tc>
        <w:tc>
          <w:tcPr>
            <w:tcW w:w="6379" w:type="dxa"/>
          </w:tcPr>
          <w:p w:rsidR="00792F2E" w:rsidRPr="007F6987" w:rsidRDefault="00B96E20" w:rsidP="00181DB4">
            <w:pPr>
              <w:spacing w:line="240" w:lineRule="auto"/>
              <w:jc w:val="left"/>
              <w:rPr>
                <w:rFonts w:eastAsia="Calibri"/>
                <w:lang w:eastAsia="en-US"/>
              </w:rPr>
            </w:pPr>
            <w:r>
              <w:rPr>
                <w:rFonts w:eastAsia="Calibri"/>
                <w:lang w:eastAsia="en-US"/>
              </w:rPr>
              <w:t xml:space="preserve">Одновременный </w:t>
            </w:r>
            <w:proofErr w:type="spellStart"/>
            <w:r>
              <w:rPr>
                <w:rFonts w:eastAsia="Calibri"/>
                <w:lang w:eastAsia="en-US"/>
              </w:rPr>
              <w:t>бесшажный</w:t>
            </w:r>
            <w:proofErr w:type="spellEnd"/>
            <w:r>
              <w:rPr>
                <w:rFonts w:eastAsia="Calibri"/>
                <w:lang w:eastAsia="en-US"/>
              </w:rPr>
              <w:t xml:space="preserve"> ход. Прохождение ворот. СФП</w:t>
            </w:r>
          </w:p>
        </w:tc>
        <w:tc>
          <w:tcPr>
            <w:tcW w:w="2126" w:type="dxa"/>
          </w:tcPr>
          <w:p w:rsidR="00792F2E" w:rsidRPr="007F6987" w:rsidRDefault="00F92BE1" w:rsidP="00181DB4">
            <w:pPr>
              <w:spacing w:line="240" w:lineRule="auto"/>
              <w:jc w:val="center"/>
              <w:rPr>
                <w:rFonts w:eastAsia="Calibri"/>
                <w:lang w:eastAsia="en-US"/>
              </w:rPr>
            </w:pPr>
            <w:r>
              <w:rPr>
                <w:rFonts w:eastAsia="Calibri"/>
                <w:lang w:eastAsia="en-US"/>
              </w:rPr>
              <w:t>спортплощадка учебная лыжня</w:t>
            </w:r>
          </w:p>
        </w:tc>
        <w:tc>
          <w:tcPr>
            <w:tcW w:w="1418" w:type="dxa"/>
          </w:tcPr>
          <w:p w:rsidR="00792F2E" w:rsidRPr="007F6987" w:rsidRDefault="00D83E4D"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7F6987" w:rsidRDefault="00743998" w:rsidP="00181DB4">
            <w:pPr>
              <w:spacing w:line="240" w:lineRule="auto"/>
              <w:jc w:val="center"/>
              <w:rPr>
                <w:rFonts w:eastAsia="Calibri"/>
                <w:lang w:eastAsia="en-US"/>
              </w:rPr>
            </w:pPr>
            <w:r>
              <w:rPr>
                <w:rFonts w:eastAsia="Calibri"/>
                <w:lang w:eastAsia="en-US"/>
              </w:rPr>
              <w:t>38</w:t>
            </w:r>
          </w:p>
        </w:tc>
        <w:tc>
          <w:tcPr>
            <w:tcW w:w="851" w:type="dxa"/>
          </w:tcPr>
          <w:p w:rsidR="00792F2E" w:rsidRPr="007F6987" w:rsidRDefault="00743998" w:rsidP="00181DB4">
            <w:pPr>
              <w:spacing w:line="240" w:lineRule="auto"/>
              <w:jc w:val="center"/>
              <w:rPr>
                <w:rFonts w:eastAsia="Calibri"/>
                <w:lang w:eastAsia="en-US"/>
              </w:rPr>
            </w:pPr>
            <w:r>
              <w:rPr>
                <w:rFonts w:eastAsia="Calibri"/>
                <w:lang w:eastAsia="en-US"/>
              </w:rPr>
              <w:t>12</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D83E4D" w:rsidP="00181DB4">
            <w:pPr>
              <w:spacing w:line="240" w:lineRule="auto"/>
              <w:jc w:val="center"/>
              <w:rPr>
                <w:rFonts w:eastAsia="Calibri"/>
                <w:lang w:eastAsia="en-US"/>
              </w:rPr>
            </w:pPr>
            <w:r>
              <w:rPr>
                <w:rFonts w:eastAsia="Calibri"/>
                <w:lang w:eastAsia="en-US"/>
              </w:rPr>
              <w:t>12.00-13.30</w:t>
            </w:r>
          </w:p>
        </w:tc>
        <w:tc>
          <w:tcPr>
            <w:tcW w:w="1418" w:type="dxa"/>
          </w:tcPr>
          <w:p w:rsidR="00DC36D1" w:rsidRPr="007F6987" w:rsidRDefault="00DC36D1" w:rsidP="00181DB4">
            <w:pPr>
              <w:spacing w:line="240" w:lineRule="auto"/>
              <w:jc w:val="center"/>
              <w:rPr>
                <w:rFonts w:eastAsia="Calibri"/>
                <w:lang w:eastAsia="en-US"/>
              </w:rPr>
            </w:pPr>
            <w:r w:rsidRPr="007F6987">
              <w:rPr>
                <w:rFonts w:eastAsia="Calibri"/>
                <w:lang w:eastAsia="en-US"/>
              </w:rPr>
              <w:t>теория</w:t>
            </w:r>
          </w:p>
          <w:p w:rsidR="00792F2E" w:rsidRPr="007F6987" w:rsidRDefault="00DC36D1"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B96E20" w:rsidRDefault="00531941" w:rsidP="00181DB4">
            <w:pPr>
              <w:spacing w:line="240" w:lineRule="auto"/>
              <w:jc w:val="center"/>
              <w:rPr>
                <w:rFonts w:eastAsia="Calibri"/>
                <w:lang w:eastAsia="en-US"/>
              </w:rPr>
            </w:pPr>
            <w:r w:rsidRPr="00B96E20">
              <w:rPr>
                <w:rFonts w:eastAsia="Calibri"/>
                <w:lang w:eastAsia="en-US"/>
              </w:rPr>
              <w:t>2</w:t>
            </w:r>
          </w:p>
        </w:tc>
        <w:tc>
          <w:tcPr>
            <w:tcW w:w="6379" w:type="dxa"/>
          </w:tcPr>
          <w:p w:rsidR="00792F2E" w:rsidRPr="007F6987" w:rsidRDefault="00623F2F" w:rsidP="00181DB4">
            <w:pPr>
              <w:spacing w:line="240" w:lineRule="auto"/>
              <w:jc w:val="left"/>
              <w:rPr>
                <w:rFonts w:eastAsia="Calibri"/>
                <w:lang w:eastAsia="en-US"/>
              </w:rPr>
            </w:pPr>
            <w:r>
              <w:rPr>
                <w:rFonts w:eastAsia="Calibri"/>
                <w:lang w:eastAsia="en-US"/>
              </w:rPr>
              <w:t>Правила соревнований</w:t>
            </w:r>
            <w:r w:rsidR="0053485A">
              <w:rPr>
                <w:rFonts w:eastAsia="Calibri"/>
                <w:lang w:eastAsia="en-US"/>
              </w:rPr>
              <w:t xml:space="preserve"> по лыжным гонкам. </w:t>
            </w:r>
            <w:proofErr w:type="spellStart"/>
            <w:r w:rsidR="0053485A">
              <w:rPr>
                <w:rFonts w:eastAsia="Calibri"/>
                <w:lang w:eastAsia="en-US"/>
              </w:rPr>
              <w:t>Масстарт</w:t>
            </w:r>
            <w:proofErr w:type="spellEnd"/>
            <w:r w:rsidR="0053485A">
              <w:rPr>
                <w:rFonts w:eastAsia="Calibri"/>
                <w:lang w:eastAsia="en-US"/>
              </w:rPr>
              <w:t xml:space="preserve"> 50м</w:t>
            </w:r>
            <w:r>
              <w:rPr>
                <w:rFonts w:eastAsia="Calibri"/>
                <w:lang w:eastAsia="en-US"/>
              </w:rPr>
              <w:t xml:space="preserve"> х 3-4раза.</w:t>
            </w:r>
            <w:r w:rsidR="00DC36D1">
              <w:rPr>
                <w:rFonts w:eastAsia="Calibri"/>
                <w:lang w:eastAsia="en-US"/>
              </w:rPr>
              <w:t xml:space="preserve"> Дистанция 1 км с применением попеременного </w:t>
            </w:r>
            <w:proofErr w:type="spellStart"/>
            <w:r w:rsidR="00DC36D1">
              <w:rPr>
                <w:rFonts w:eastAsia="Calibri"/>
                <w:lang w:eastAsia="en-US"/>
              </w:rPr>
              <w:t>д</w:t>
            </w:r>
            <w:r w:rsidR="00F75F51">
              <w:rPr>
                <w:rFonts w:eastAsia="Calibri"/>
                <w:lang w:eastAsia="en-US"/>
              </w:rPr>
              <w:t>вухшажного</w:t>
            </w:r>
            <w:proofErr w:type="spellEnd"/>
            <w:r w:rsidR="00F75F51">
              <w:rPr>
                <w:rFonts w:eastAsia="Calibri"/>
                <w:lang w:eastAsia="en-US"/>
              </w:rPr>
              <w:t xml:space="preserve"> и одновременного </w:t>
            </w:r>
            <w:proofErr w:type="spellStart"/>
            <w:r w:rsidR="00F75F51">
              <w:rPr>
                <w:rFonts w:eastAsia="Calibri"/>
                <w:lang w:eastAsia="en-US"/>
              </w:rPr>
              <w:t>бес</w:t>
            </w:r>
            <w:r w:rsidR="00DC36D1">
              <w:rPr>
                <w:rFonts w:eastAsia="Calibri"/>
                <w:lang w:eastAsia="en-US"/>
              </w:rPr>
              <w:t>шажного</w:t>
            </w:r>
            <w:proofErr w:type="spellEnd"/>
            <w:r w:rsidR="00DC36D1">
              <w:rPr>
                <w:rFonts w:eastAsia="Calibri"/>
                <w:lang w:eastAsia="en-US"/>
              </w:rPr>
              <w:t xml:space="preserve"> ходов.</w:t>
            </w:r>
          </w:p>
        </w:tc>
        <w:tc>
          <w:tcPr>
            <w:tcW w:w="2126" w:type="dxa"/>
          </w:tcPr>
          <w:p w:rsidR="00792F2E" w:rsidRPr="007F6987" w:rsidRDefault="00D83E4D" w:rsidP="00181DB4">
            <w:pPr>
              <w:spacing w:line="240" w:lineRule="auto"/>
              <w:jc w:val="center"/>
              <w:rPr>
                <w:rFonts w:eastAsia="Calibri"/>
                <w:lang w:eastAsia="en-US"/>
              </w:rPr>
            </w:pPr>
            <w:r>
              <w:rPr>
                <w:rFonts w:eastAsia="Calibri"/>
                <w:lang w:eastAsia="en-US"/>
              </w:rPr>
              <w:t xml:space="preserve">Лыжная база </w:t>
            </w:r>
            <w:r w:rsidR="00F92BE1">
              <w:rPr>
                <w:rFonts w:eastAsia="Calibri"/>
                <w:lang w:eastAsia="en-US"/>
              </w:rPr>
              <w:t>Лыжная трасса</w:t>
            </w:r>
          </w:p>
        </w:tc>
        <w:tc>
          <w:tcPr>
            <w:tcW w:w="1418" w:type="dxa"/>
          </w:tcPr>
          <w:p w:rsidR="00792F2E" w:rsidRPr="007F6987" w:rsidRDefault="00D83E4D"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7F6987" w:rsidRDefault="00743998" w:rsidP="00181DB4">
            <w:pPr>
              <w:spacing w:line="240" w:lineRule="auto"/>
              <w:jc w:val="center"/>
              <w:rPr>
                <w:rFonts w:eastAsia="Calibri"/>
                <w:lang w:eastAsia="en-US"/>
              </w:rPr>
            </w:pPr>
            <w:r>
              <w:rPr>
                <w:rFonts w:eastAsia="Calibri"/>
                <w:lang w:eastAsia="en-US"/>
              </w:rPr>
              <w:t>39</w:t>
            </w:r>
          </w:p>
        </w:tc>
        <w:tc>
          <w:tcPr>
            <w:tcW w:w="851" w:type="dxa"/>
          </w:tcPr>
          <w:p w:rsidR="00792F2E" w:rsidRPr="007F6987" w:rsidRDefault="00743998" w:rsidP="00181DB4">
            <w:pPr>
              <w:spacing w:line="240" w:lineRule="auto"/>
              <w:jc w:val="center"/>
              <w:rPr>
                <w:rFonts w:eastAsia="Calibri"/>
                <w:lang w:eastAsia="en-US"/>
              </w:rPr>
            </w:pPr>
            <w:r>
              <w:rPr>
                <w:rFonts w:eastAsia="Calibri"/>
                <w:lang w:eastAsia="en-US"/>
              </w:rPr>
              <w:t>12</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D83E4D" w:rsidP="00181DB4">
            <w:pPr>
              <w:spacing w:line="240" w:lineRule="auto"/>
              <w:jc w:val="center"/>
              <w:rPr>
                <w:rFonts w:eastAsia="Calibri"/>
                <w:lang w:eastAsia="en-US"/>
              </w:rPr>
            </w:pPr>
            <w:r>
              <w:rPr>
                <w:rFonts w:eastAsia="Calibri"/>
                <w:lang w:eastAsia="en-US"/>
              </w:rPr>
              <w:t>12.00-13.30</w:t>
            </w:r>
          </w:p>
        </w:tc>
        <w:tc>
          <w:tcPr>
            <w:tcW w:w="1418" w:type="dxa"/>
          </w:tcPr>
          <w:p w:rsidR="00792F2E" w:rsidRPr="007F6987" w:rsidRDefault="00D83E4D"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623F2F" w:rsidRDefault="00531941" w:rsidP="00181DB4">
            <w:pPr>
              <w:spacing w:line="240" w:lineRule="auto"/>
              <w:jc w:val="center"/>
              <w:rPr>
                <w:rFonts w:eastAsia="Calibri"/>
                <w:lang w:eastAsia="en-US"/>
              </w:rPr>
            </w:pPr>
            <w:r w:rsidRPr="00623F2F">
              <w:rPr>
                <w:rFonts w:eastAsia="Calibri"/>
                <w:lang w:eastAsia="en-US"/>
              </w:rPr>
              <w:t>2</w:t>
            </w:r>
          </w:p>
        </w:tc>
        <w:tc>
          <w:tcPr>
            <w:tcW w:w="6379" w:type="dxa"/>
          </w:tcPr>
          <w:p w:rsidR="00792F2E" w:rsidRPr="007F6987" w:rsidRDefault="001A6914" w:rsidP="00181DB4">
            <w:pPr>
              <w:spacing w:line="240" w:lineRule="auto"/>
              <w:jc w:val="left"/>
              <w:rPr>
                <w:rFonts w:eastAsia="Calibri"/>
                <w:lang w:eastAsia="en-US"/>
              </w:rPr>
            </w:pPr>
            <w:r>
              <w:rPr>
                <w:rFonts w:eastAsia="Calibri"/>
                <w:lang w:eastAsia="en-US"/>
              </w:rPr>
              <w:t>Районные с</w:t>
            </w:r>
            <w:r w:rsidR="00743998">
              <w:rPr>
                <w:rFonts w:eastAsia="Calibri"/>
                <w:lang w:eastAsia="en-US"/>
              </w:rPr>
              <w:t>оревнования «Лыжня здоровья» дистанция 1 км</w:t>
            </w:r>
          </w:p>
        </w:tc>
        <w:tc>
          <w:tcPr>
            <w:tcW w:w="2126" w:type="dxa"/>
          </w:tcPr>
          <w:p w:rsidR="00792F2E" w:rsidRPr="007F6987" w:rsidRDefault="00743998" w:rsidP="00181DB4">
            <w:pPr>
              <w:spacing w:line="240" w:lineRule="auto"/>
              <w:jc w:val="center"/>
              <w:rPr>
                <w:rFonts w:eastAsia="Calibri"/>
                <w:lang w:eastAsia="en-US"/>
              </w:rPr>
            </w:pPr>
            <w:r>
              <w:rPr>
                <w:rFonts w:eastAsia="Calibri"/>
                <w:lang w:eastAsia="en-US"/>
              </w:rPr>
              <w:t>Лыжная трасса</w:t>
            </w:r>
          </w:p>
        </w:tc>
        <w:tc>
          <w:tcPr>
            <w:tcW w:w="1418" w:type="dxa"/>
          </w:tcPr>
          <w:p w:rsidR="00792F2E" w:rsidRPr="007F6987" w:rsidRDefault="001A6914" w:rsidP="00181DB4">
            <w:pPr>
              <w:spacing w:line="240" w:lineRule="auto"/>
              <w:jc w:val="center"/>
              <w:rPr>
                <w:rStyle w:val="FontStyle49"/>
                <w:rFonts w:eastAsia="Calibri"/>
                <w:sz w:val="28"/>
                <w:szCs w:val="28"/>
                <w:lang w:eastAsia="en-US"/>
              </w:rPr>
            </w:pPr>
            <w:r>
              <w:rPr>
                <w:rStyle w:val="FontStyle49"/>
                <w:rFonts w:eastAsia="Calibri"/>
                <w:sz w:val="28"/>
                <w:szCs w:val="28"/>
                <w:lang w:eastAsia="en-US"/>
              </w:rPr>
              <w:t>соревнования</w:t>
            </w:r>
          </w:p>
        </w:tc>
      </w:tr>
      <w:tr w:rsidR="00792F2E" w:rsidRPr="007F6987" w:rsidTr="00416A22">
        <w:tc>
          <w:tcPr>
            <w:tcW w:w="675" w:type="dxa"/>
          </w:tcPr>
          <w:p w:rsidR="00792F2E" w:rsidRPr="007F6987" w:rsidRDefault="00743998" w:rsidP="00181DB4">
            <w:pPr>
              <w:spacing w:line="240" w:lineRule="auto"/>
              <w:jc w:val="center"/>
              <w:rPr>
                <w:rFonts w:eastAsia="Calibri"/>
                <w:lang w:eastAsia="en-US"/>
              </w:rPr>
            </w:pPr>
            <w:r>
              <w:rPr>
                <w:rFonts w:eastAsia="Calibri"/>
                <w:lang w:eastAsia="en-US"/>
              </w:rPr>
              <w:t>40</w:t>
            </w:r>
          </w:p>
        </w:tc>
        <w:tc>
          <w:tcPr>
            <w:tcW w:w="851" w:type="dxa"/>
          </w:tcPr>
          <w:p w:rsidR="00792F2E" w:rsidRPr="007F6987" w:rsidRDefault="00743998" w:rsidP="00181DB4">
            <w:pPr>
              <w:spacing w:line="240" w:lineRule="auto"/>
              <w:jc w:val="center"/>
              <w:rPr>
                <w:rFonts w:eastAsia="Calibri"/>
                <w:lang w:eastAsia="en-US"/>
              </w:rPr>
            </w:pPr>
            <w:r>
              <w:rPr>
                <w:rFonts w:eastAsia="Calibri"/>
                <w:lang w:eastAsia="en-US"/>
              </w:rPr>
              <w:t>12</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297A7A" w:rsidP="00181DB4">
            <w:pPr>
              <w:spacing w:line="240" w:lineRule="auto"/>
              <w:jc w:val="center"/>
              <w:rPr>
                <w:rFonts w:eastAsia="Calibri"/>
                <w:lang w:eastAsia="en-US"/>
              </w:rPr>
            </w:pPr>
            <w:r>
              <w:rPr>
                <w:rFonts w:eastAsia="Calibri"/>
                <w:lang w:eastAsia="en-US"/>
              </w:rPr>
              <w:t>-//-</w:t>
            </w:r>
          </w:p>
        </w:tc>
        <w:tc>
          <w:tcPr>
            <w:tcW w:w="1418" w:type="dxa"/>
          </w:tcPr>
          <w:p w:rsidR="00792F2E" w:rsidRPr="007F6987" w:rsidRDefault="00D83E4D"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623F2F" w:rsidRDefault="00531941" w:rsidP="00181DB4">
            <w:pPr>
              <w:spacing w:line="240" w:lineRule="auto"/>
              <w:jc w:val="center"/>
              <w:rPr>
                <w:rFonts w:eastAsia="Calibri"/>
                <w:lang w:eastAsia="en-US"/>
              </w:rPr>
            </w:pPr>
            <w:r w:rsidRPr="00623F2F">
              <w:rPr>
                <w:rFonts w:eastAsia="Calibri"/>
                <w:lang w:eastAsia="en-US"/>
              </w:rPr>
              <w:t>2</w:t>
            </w:r>
          </w:p>
        </w:tc>
        <w:tc>
          <w:tcPr>
            <w:tcW w:w="6379" w:type="dxa"/>
          </w:tcPr>
          <w:p w:rsidR="00792F2E" w:rsidRPr="007F6987" w:rsidRDefault="00B96E20" w:rsidP="00181DB4">
            <w:pPr>
              <w:spacing w:line="240" w:lineRule="auto"/>
              <w:jc w:val="left"/>
              <w:rPr>
                <w:rFonts w:eastAsia="Calibri"/>
                <w:lang w:eastAsia="en-US"/>
              </w:rPr>
            </w:pPr>
            <w:r>
              <w:rPr>
                <w:rFonts w:eastAsia="Calibri"/>
                <w:lang w:eastAsia="en-US"/>
              </w:rPr>
              <w:t>Прохождение отрезка «змейкой». СФП</w:t>
            </w:r>
          </w:p>
        </w:tc>
        <w:tc>
          <w:tcPr>
            <w:tcW w:w="2126" w:type="dxa"/>
          </w:tcPr>
          <w:p w:rsidR="00792F2E" w:rsidRPr="007F6987" w:rsidRDefault="00F92BE1" w:rsidP="00181DB4">
            <w:pPr>
              <w:spacing w:line="240" w:lineRule="auto"/>
              <w:jc w:val="center"/>
              <w:rPr>
                <w:rFonts w:eastAsia="Calibri"/>
                <w:lang w:eastAsia="en-US"/>
              </w:rPr>
            </w:pPr>
            <w:r>
              <w:rPr>
                <w:rFonts w:eastAsia="Calibri"/>
                <w:lang w:eastAsia="en-US"/>
              </w:rPr>
              <w:t>Лыжная трасса</w:t>
            </w:r>
          </w:p>
        </w:tc>
        <w:tc>
          <w:tcPr>
            <w:tcW w:w="1418" w:type="dxa"/>
          </w:tcPr>
          <w:p w:rsidR="00792F2E" w:rsidRPr="007F6987" w:rsidRDefault="00D83E4D"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7F6987" w:rsidRDefault="00743998" w:rsidP="00181DB4">
            <w:pPr>
              <w:spacing w:line="240" w:lineRule="auto"/>
              <w:jc w:val="center"/>
              <w:rPr>
                <w:rFonts w:eastAsia="Calibri"/>
                <w:lang w:eastAsia="en-US"/>
              </w:rPr>
            </w:pPr>
            <w:r>
              <w:rPr>
                <w:rFonts w:eastAsia="Calibri"/>
                <w:lang w:eastAsia="en-US"/>
              </w:rPr>
              <w:t>41</w:t>
            </w:r>
          </w:p>
        </w:tc>
        <w:tc>
          <w:tcPr>
            <w:tcW w:w="851" w:type="dxa"/>
          </w:tcPr>
          <w:p w:rsidR="00792F2E" w:rsidRPr="007F6987" w:rsidRDefault="00743998" w:rsidP="00181DB4">
            <w:pPr>
              <w:spacing w:line="240" w:lineRule="auto"/>
              <w:jc w:val="center"/>
              <w:rPr>
                <w:rFonts w:eastAsia="Calibri"/>
                <w:lang w:eastAsia="en-US"/>
              </w:rPr>
            </w:pPr>
            <w:r>
              <w:rPr>
                <w:rFonts w:eastAsia="Calibri"/>
                <w:lang w:eastAsia="en-US"/>
              </w:rPr>
              <w:t>12</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D83E4D" w:rsidP="00181DB4">
            <w:pPr>
              <w:spacing w:line="240" w:lineRule="auto"/>
              <w:jc w:val="center"/>
              <w:rPr>
                <w:rFonts w:eastAsia="Calibri"/>
                <w:lang w:eastAsia="en-US"/>
              </w:rPr>
            </w:pPr>
            <w:r>
              <w:rPr>
                <w:rFonts w:eastAsia="Calibri"/>
                <w:lang w:eastAsia="en-US"/>
              </w:rPr>
              <w:t>12.00-13.30</w:t>
            </w:r>
          </w:p>
        </w:tc>
        <w:tc>
          <w:tcPr>
            <w:tcW w:w="1418" w:type="dxa"/>
          </w:tcPr>
          <w:p w:rsidR="00537994" w:rsidRPr="007F6987" w:rsidRDefault="00537994" w:rsidP="00181DB4">
            <w:pPr>
              <w:spacing w:line="240" w:lineRule="auto"/>
              <w:jc w:val="center"/>
              <w:rPr>
                <w:rFonts w:eastAsia="Calibri"/>
                <w:lang w:eastAsia="en-US"/>
              </w:rPr>
            </w:pPr>
            <w:r w:rsidRPr="007F6987">
              <w:rPr>
                <w:rFonts w:eastAsia="Calibri"/>
                <w:lang w:eastAsia="en-US"/>
              </w:rPr>
              <w:t>теория</w:t>
            </w:r>
          </w:p>
          <w:p w:rsidR="00792F2E" w:rsidRPr="007F6987" w:rsidRDefault="00537994"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7F6987" w:rsidRDefault="00537994" w:rsidP="00181DB4">
            <w:pPr>
              <w:spacing w:line="240" w:lineRule="auto"/>
              <w:jc w:val="center"/>
              <w:rPr>
                <w:rFonts w:eastAsia="Calibri"/>
                <w:lang w:eastAsia="en-US"/>
              </w:rPr>
            </w:pPr>
            <w:r>
              <w:rPr>
                <w:rFonts w:eastAsia="Calibri"/>
                <w:lang w:eastAsia="en-US"/>
              </w:rPr>
              <w:t>2</w:t>
            </w:r>
          </w:p>
        </w:tc>
        <w:tc>
          <w:tcPr>
            <w:tcW w:w="6379" w:type="dxa"/>
          </w:tcPr>
          <w:p w:rsidR="00792F2E" w:rsidRPr="007F6987" w:rsidRDefault="00A27AEB" w:rsidP="00181DB4">
            <w:pPr>
              <w:spacing w:line="240" w:lineRule="auto"/>
              <w:jc w:val="left"/>
              <w:rPr>
                <w:rFonts w:eastAsia="Calibri"/>
                <w:lang w:eastAsia="en-US"/>
              </w:rPr>
            </w:pPr>
            <w:r w:rsidRPr="00A27AEB">
              <w:rPr>
                <w:rStyle w:val="20"/>
                <w:rFonts w:eastAsia="Arial Unicode MS"/>
                <w:sz w:val="28"/>
                <w:szCs w:val="28"/>
              </w:rPr>
              <w:t>Обучение технике спусков со склонов в высокой</w:t>
            </w:r>
            <w:proofErr w:type="gramStart"/>
            <w:r w:rsidRPr="00A27AEB">
              <w:rPr>
                <w:rStyle w:val="20"/>
                <w:rFonts w:eastAsia="Arial Unicode MS"/>
                <w:sz w:val="28"/>
                <w:szCs w:val="28"/>
              </w:rPr>
              <w:t xml:space="preserve"> ,</w:t>
            </w:r>
            <w:proofErr w:type="gramEnd"/>
            <w:r w:rsidRPr="00A27AEB">
              <w:rPr>
                <w:rStyle w:val="20"/>
                <w:rFonts w:eastAsia="Arial Unicode MS"/>
                <w:sz w:val="28"/>
                <w:szCs w:val="28"/>
              </w:rPr>
              <w:t xml:space="preserve"> средней и низкой стойках.</w:t>
            </w:r>
            <w:r>
              <w:rPr>
                <w:rStyle w:val="20"/>
                <w:rFonts w:eastAsia="Arial Unicode MS"/>
              </w:rPr>
              <w:t xml:space="preserve"> </w:t>
            </w:r>
            <w:r>
              <w:rPr>
                <w:rFonts w:eastAsia="Calibri"/>
                <w:lang w:eastAsia="en-US"/>
              </w:rPr>
              <w:t>СФП</w:t>
            </w:r>
          </w:p>
        </w:tc>
        <w:tc>
          <w:tcPr>
            <w:tcW w:w="2126" w:type="dxa"/>
          </w:tcPr>
          <w:p w:rsidR="00792F2E" w:rsidRPr="007F6987" w:rsidRDefault="00F92BE1" w:rsidP="00181DB4">
            <w:pPr>
              <w:spacing w:line="240" w:lineRule="auto"/>
              <w:jc w:val="center"/>
              <w:rPr>
                <w:rFonts w:eastAsia="Calibri"/>
                <w:lang w:eastAsia="en-US"/>
              </w:rPr>
            </w:pPr>
            <w:r>
              <w:rPr>
                <w:rFonts w:eastAsia="Calibri"/>
                <w:lang w:eastAsia="en-US"/>
              </w:rPr>
              <w:t>Лыжная трасса</w:t>
            </w:r>
          </w:p>
        </w:tc>
        <w:tc>
          <w:tcPr>
            <w:tcW w:w="1418" w:type="dxa"/>
          </w:tcPr>
          <w:p w:rsidR="00792F2E" w:rsidRPr="007F6987" w:rsidRDefault="00D83E4D"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7F6987" w:rsidRDefault="00743998" w:rsidP="00181DB4">
            <w:pPr>
              <w:spacing w:line="240" w:lineRule="auto"/>
              <w:jc w:val="center"/>
              <w:rPr>
                <w:rFonts w:eastAsia="Calibri"/>
                <w:lang w:eastAsia="en-US"/>
              </w:rPr>
            </w:pPr>
            <w:r>
              <w:rPr>
                <w:rFonts w:eastAsia="Calibri"/>
                <w:lang w:eastAsia="en-US"/>
              </w:rPr>
              <w:t>42</w:t>
            </w:r>
          </w:p>
        </w:tc>
        <w:tc>
          <w:tcPr>
            <w:tcW w:w="851" w:type="dxa"/>
          </w:tcPr>
          <w:p w:rsidR="00792F2E" w:rsidRPr="007F6987" w:rsidRDefault="00743998" w:rsidP="00181DB4">
            <w:pPr>
              <w:spacing w:line="240" w:lineRule="auto"/>
              <w:jc w:val="center"/>
              <w:rPr>
                <w:rFonts w:eastAsia="Calibri"/>
                <w:lang w:eastAsia="en-US"/>
              </w:rPr>
            </w:pPr>
            <w:r>
              <w:rPr>
                <w:rFonts w:eastAsia="Calibri"/>
                <w:lang w:eastAsia="en-US"/>
              </w:rPr>
              <w:t>12</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D83E4D" w:rsidP="00181DB4">
            <w:pPr>
              <w:spacing w:line="240" w:lineRule="auto"/>
              <w:jc w:val="center"/>
              <w:rPr>
                <w:rFonts w:eastAsia="Calibri"/>
                <w:lang w:eastAsia="en-US"/>
              </w:rPr>
            </w:pPr>
            <w:r>
              <w:rPr>
                <w:rFonts w:eastAsia="Calibri"/>
                <w:lang w:eastAsia="en-US"/>
              </w:rPr>
              <w:t>12.00-13.30</w:t>
            </w:r>
          </w:p>
        </w:tc>
        <w:tc>
          <w:tcPr>
            <w:tcW w:w="1418" w:type="dxa"/>
          </w:tcPr>
          <w:p w:rsidR="00792F2E" w:rsidRPr="007F6987" w:rsidRDefault="001B072C" w:rsidP="00181DB4">
            <w:pPr>
              <w:spacing w:line="240" w:lineRule="auto"/>
              <w:jc w:val="center"/>
              <w:rPr>
                <w:rFonts w:eastAsia="Calibri"/>
                <w:lang w:eastAsia="en-US"/>
              </w:rPr>
            </w:pPr>
            <w:r w:rsidRPr="007F6987">
              <w:rPr>
                <w:rFonts w:eastAsia="Calibri"/>
                <w:lang w:eastAsia="en-US"/>
              </w:rPr>
              <w:t xml:space="preserve">теория </w:t>
            </w:r>
            <w:r w:rsidR="00D83E4D" w:rsidRPr="007F6987">
              <w:rPr>
                <w:rFonts w:eastAsia="Calibri"/>
                <w:lang w:eastAsia="en-US"/>
              </w:rPr>
              <w:t>практика</w:t>
            </w:r>
          </w:p>
        </w:tc>
        <w:tc>
          <w:tcPr>
            <w:tcW w:w="708" w:type="dxa"/>
          </w:tcPr>
          <w:p w:rsidR="00792F2E" w:rsidRPr="007F6987" w:rsidRDefault="00537994" w:rsidP="00181DB4">
            <w:pPr>
              <w:spacing w:line="240" w:lineRule="auto"/>
              <w:jc w:val="center"/>
              <w:rPr>
                <w:rFonts w:eastAsia="Calibri"/>
                <w:lang w:eastAsia="en-US"/>
              </w:rPr>
            </w:pPr>
            <w:r>
              <w:rPr>
                <w:rFonts w:eastAsia="Calibri"/>
                <w:lang w:eastAsia="en-US"/>
              </w:rPr>
              <w:t>2</w:t>
            </w:r>
          </w:p>
        </w:tc>
        <w:tc>
          <w:tcPr>
            <w:tcW w:w="6379" w:type="dxa"/>
          </w:tcPr>
          <w:p w:rsidR="00792F2E" w:rsidRPr="007F6987" w:rsidRDefault="00F524EC" w:rsidP="00181DB4">
            <w:pPr>
              <w:spacing w:line="240" w:lineRule="auto"/>
              <w:jc w:val="left"/>
              <w:rPr>
                <w:rFonts w:eastAsia="Calibri"/>
                <w:lang w:eastAsia="en-US"/>
              </w:rPr>
            </w:pPr>
            <w:r>
              <w:rPr>
                <w:rFonts w:eastAsia="Calibri"/>
                <w:lang w:eastAsia="en-US"/>
              </w:rPr>
              <w:t xml:space="preserve"> Обучение повороту в движении переступанием</w:t>
            </w:r>
            <w:r w:rsidR="009C406E">
              <w:rPr>
                <w:rFonts w:eastAsia="Calibri"/>
                <w:lang w:eastAsia="en-US"/>
              </w:rPr>
              <w:t xml:space="preserve"> влево и в</w:t>
            </w:r>
            <w:r>
              <w:rPr>
                <w:rFonts w:eastAsia="Calibri"/>
                <w:lang w:eastAsia="en-US"/>
              </w:rPr>
              <w:t xml:space="preserve">право. ОФП. СФП. Дистанция 250 </w:t>
            </w:r>
            <w:r w:rsidR="009C406E">
              <w:rPr>
                <w:rFonts w:eastAsia="Calibri"/>
                <w:lang w:eastAsia="en-US"/>
              </w:rPr>
              <w:t>м.</w:t>
            </w:r>
          </w:p>
        </w:tc>
        <w:tc>
          <w:tcPr>
            <w:tcW w:w="2126" w:type="dxa"/>
          </w:tcPr>
          <w:p w:rsidR="00792F2E" w:rsidRPr="007F6987" w:rsidRDefault="00F524EC" w:rsidP="00181DB4">
            <w:pPr>
              <w:spacing w:line="240" w:lineRule="auto"/>
              <w:jc w:val="center"/>
              <w:rPr>
                <w:rFonts w:eastAsia="Calibri"/>
                <w:lang w:eastAsia="en-US"/>
              </w:rPr>
            </w:pPr>
            <w:r>
              <w:rPr>
                <w:rFonts w:eastAsia="Calibri"/>
                <w:lang w:eastAsia="en-US"/>
              </w:rPr>
              <w:t xml:space="preserve">спортплощадка учебная лыжня </w:t>
            </w:r>
          </w:p>
        </w:tc>
        <w:tc>
          <w:tcPr>
            <w:tcW w:w="1418" w:type="dxa"/>
          </w:tcPr>
          <w:p w:rsidR="00792F2E" w:rsidRPr="007F6987" w:rsidRDefault="00D83E4D"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7F6987" w:rsidRDefault="00743998" w:rsidP="00181DB4">
            <w:pPr>
              <w:spacing w:line="240" w:lineRule="auto"/>
              <w:jc w:val="center"/>
              <w:rPr>
                <w:rFonts w:eastAsia="Calibri"/>
                <w:lang w:eastAsia="en-US"/>
              </w:rPr>
            </w:pPr>
            <w:r>
              <w:rPr>
                <w:rFonts w:eastAsia="Calibri"/>
                <w:lang w:eastAsia="en-US"/>
              </w:rPr>
              <w:t>43</w:t>
            </w:r>
          </w:p>
        </w:tc>
        <w:tc>
          <w:tcPr>
            <w:tcW w:w="851" w:type="dxa"/>
          </w:tcPr>
          <w:p w:rsidR="00792F2E" w:rsidRPr="007F6987" w:rsidRDefault="00743998" w:rsidP="00181DB4">
            <w:pPr>
              <w:spacing w:line="240" w:lineRule="auto"/>
              <w:jc w:val="center"/>
              <w:rPr>
                <w:rFonts w:eastAsia="Calibri"/>
                <w:lang w:eastAsia="en-US"/>
              </w:rPr>
            </w:pPr>
            <w:r>
              <w:rPr>
                <w:rFonts w:eastAsia="Calibri"/>
                <w:lang w:eastAsia="en-US"/>
              </w:rPr>
              <w:t>12</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D83E4D" w:rsidP="00181DB4">
            <w:pPr>
              <w:spacing w:line="240" w:lineRule="auto"/>
              <w:jc w:val="center"/>
              <w:rPr>
                <w:rFonts w:eastAsia="Calibri"/>
                <w:lang w:eastAsia="en-US"/>
              </w:rPr>
            </w:pPr>
            <w:r>
              <w:rPr>
                <w:rFonts w:eastAsia="Calibri"/>
                <w:lang w:eastAsia="en-US"/>
              </w:rPr>
              <w:t>12.00-13.30</w:t>
            </w:r>
          </w:p>
        </w:tc>
        <w:tc>
          <w:tcPr>
            <w:tcW w:w="1418" w:type="dxa"/>
          </w:tcPr>
          <w:p w:rsidR="00792F2E" w:rsidRPr="007F6987" w:rsidRDefault="00537994"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7F6987" w:rsidRDefault="00537994" w:rsidP="00181DB4">
            <w:pPr>
              <w:spacing w:line="240" w:lineRule="auto"/>
              <w:jc w:val="center"/>
              <w:rPr>
                <w:rFonts w:eastAsia="Calibri"/>
                <w:lang w:eastAsia="en-US"/>
              </w:rPr>
            </w:pPr>
            <w:r>
              <w:rPr>
                <w:rFonts w:eastAsia="Calibri"/>
                <w:lang w:eastAsia="en-US"/>
              </w:rPr>
              <w:t>2</w:t>
            </w:r>
          </w:p>
        </w:tc>
        <w:tc>
          <w:tcPr>
            <w:tcW w:w="6379" w:type="dxa"/>
          </w:tcPr>
          <w:p w:rsidR="00792F2E" w:rsidRPr="007F6987" w:rsidRDefault="0053485A" w:rsidP="00181DB4">
            <w:pPr>
              <w:spacing w:line="240" w:lineRule="auto"/>
              <w:jc w:val="left"/>
              <w:rPr>
                <w:rFonts w:eastAsia="Calibri"/>
                <w:lang w:eastAsia="en-US"/>
              </w:rPr>
            </w:pPr>
            <w:r>
              <w:rPr>
                <w:rFonts w:eastAsia="Calibri"/>
                <w:lang w:eastAsia="en-US"/>
              </w:rPr>
              <w:t xml:space="preserve">Закрепление </w:t>
            </w:r>
            <w:r w:rsidR="000514B4">
              <w:rPr>
                <w:rFonts w:eastAsia="Calibri"/>
                <w:lang w:eastAsia="en-US"/>
              </w:rPr>
              <w:t xml:space="preserve">техники </w:t>
            </w:r>
            <w:r w:rsidR="00F524EC">
              <w:rPr>
                <w:rFonts w:eastAsia="Calibri"/>
                <w:lang w:eastAsia="en-US"/>
              </w:rPr>
              <w:t>поворота</w:t>
            </w:r>
            <w:r w:rsidR="000514B4">
              <w:rPr>
                <w:rFonts w:eastAsia="Calibri"/>
                <w:lang w:eastAsia="en-US"/>
              </w:rPr>
              <w:t xml:space="preserve"> </w:t>
            </w:r>
            <w:r w:rsidR="00F524EC">
              <w:rPr>
                <w:rFonts w:eastAsia="Calibri"/>
                <w:lang w:eastAsia="en-US"/>
              </w:rPr>
              <w:t>переступанием.</w:t>
            </w:r>
            <w:r w:rsidR="000514B4">
              <w:rPr>
                <w:rFonts w:eastAsia="Calibri"/>
                <w:lang w:eastAsia="en-US"/>
              </w:rPr>
              <w:t xml:space="preserve"> ОФП. СФП.</w:t>
            </w:r>
            <w:r w:rsidR="00F524EC">
              <w:rPr>
                <w:rFonts w:eastAsia="Calibri"/>
                <w:lang w:eastAsia="en-US"/>
              </w:rPr>
              <w:t xml:space="preserve"> Дистанция 800 м.</w:t>
            </w:r>
          </w:p>
        </w:tc>
        <w:tc>
          <w:tcPr>
            <w:tcW w:w="2126" w:type="dxa"/>
          </w:tcPr>
          <w:p w:rsidR="00792F2E" w:rsidRPr="007F6987" w:rsidRDefault="00F524EC" w:rsidP="00181DB4">
            <w:pPr>
              <w:spacing w:line="240" w:lineRule="auto"/>
              <w:jc w:val="center"/>
              <w:rPr>
                <w:rFonts w:eastAsia="Calibri"/>
                <w:lang w:eastAsia="en-US"/>
              </w:rPr>
            </w:pPr>
            <w:r>
              <w:rPr>
                <w:rFonts w:eastAsia="Calibri"/>
                <w:lang w:eastAsia="en-US"/>
              </w:rPr>
              <w:t>Лыжная трасса</w:t>
            </w:r>
          </w:p>
        </w:tc>
        <w:tc>
          <w:tcPr>
            <w:tcW w:w="1418" w:type="dxa"/>
          </w:tcPr>
          <w:p w:rsidR="00792F2E" w:rsidRPr="007F6987" w:rsidRDefault="00D83E4D"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7F6987" w:rsidRDefault="00743998" w:rsidP="00181DB4">
            <w:pPr>
              <w:spacing w:line="240" w:lineRule="auto"/>
              <w:jc w:val="center"/>
              <w:rPr>
                <w:rFonts w:eastAsia="Calibri"/>
                <w:lang w:eastAsia="en-US"/>
              </w:rPr>
            </w:pPr>
            <w:r>
              <w:rPr>
                <w:rFonts w:eastAsia="Calibri"/>
                <w:lang w:eastAsia="en-US"/>
              </w:rPr>
              <w:t>44</w:t>
            </w:r>
          </w:p>
        </w:tc>
        <w:tc>
          <w:tcPr>
            <w:tcW w:w="851" w:type="dxa"/>
          </w:tcPr>
          <w:p w:rsidR="00792F2E" w:rsidRPr="007F6987" w:rsidRDefault="00743998" w:rsidP="00181DB4">
            <w:pPr>
              <w:spacing w:line="240" w:lineRule="auto"/>
              <w:jc w:val="center"/>
              <w:rPr>
                <w:rFonts w:eastAsia="Calibri"/>
                <w:lang w:eastAsia="en-US"/>
              </w:rPr>
            </w:pPr>
            <w:r>
              <w:rPr>
                <w:rFonts w:eastAsia="Calibri"/>
                <w:lang w:eastAsia="en-US"/>
              </w:rPr>
              <w:t>12</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D83E4D" w:rsidP="00181DB4">
            <w:pPr>
              <w:spacing w:line="240" w:lineRule="auto"/>
              <w:jc w:val="center"/>
              <w:rPr>
                <w:rFonts w:eastAsia="Calibri"/>
                <w:lang w:eastAsia="en-US"/>
              </w:rPr>
            </w:pPr>
            <w:r>
              <w:rPr>
                <w:rFonts w:eastAsia="Calibri"/>
                <w:lang w:eastAsia="en-US"/>
              </w:rPr>
              <w:t>12.00-13.30</w:t>
            </w:r>
          </w:p>
        </w:tc>
        <w:tc>
          <w:tcPr>
            <w:tcW w:w="1418" w:type="dxa"/>
          </w:tcPr>
          <w:p w:rsidR="00792F2E" w:rsidRPr="007F6987" w:rsidRDefault="001B072C" w:rsidP="00181DB4">
            <w:pPr>
              <w:spacing w:line="240" w:lineRule="auto"/>
              <w:jc w:val="center"/>
              <w:rPr>
                <w:rFonts w:eastAsia="Calibri"/>
                <w:lang w:eastAsia="en-US"/>
              </w:rPr>
            </w:pPr>
            <w:r w:rsidRPr="007F6987">
              <w:rPr>
                <w:rFonts w:eastAsia="Calibri"/>
                <w:lang w:eastAsia="en-US"/>
              </w:rPr>
              <w:t xml:space="preserve">теория </w:t>
            </w:r>
            <w:r w:rsidR="00D83E4D" w:rsidRPr="007F6987">
              <w:rPr>
                <w:rFonts w:eastAsia="Calibri"/>
                <w:lang w:eastAsia="en-US"/>
              </w:rPr>
              <w:t>практика</w:t>
            </w:r>
          </w:p>
        </w:tc>
        <w:tc>
          <w:tcPr>
            <w:tcW w:w="708" w:type="dxa"/>
          </w:tcPr>
          <w:p w:rsidR="00792F2E" w:rsidRPr="007F6987" w:rsidRDefault="00537994" w:rsidP="00181DB4">
            <w:pPr>
              <w:spacing w:line="240" w:lineRule="auto"/>
              <w:jc w:val="center"/>
              <w:rPr>
                <w:rFonts w:eastAsia="Calibri"/>
                <w:lang w:eastAsia="en-US"/>
              </w:rPr>
            </w:pPr>
            <w:r>
              <w:rPr>
                <w:rFonts w:eastAsia="Calibri"/>
                <w:lang w:eastAsia="en-US"/>
              </w:rPr>
              <w:t>2</w:t>
            </w:r>
          </w:p>
        </w:tc>
        <w:tc>
          <w:tcPr>
            <w:tcW w:w="6379" w:type="dxa"/>
          </w:tcPr>
          <w:p w:rsidR="00792F2E" w:rsidRPr="007F6987" w:rsidRDefault="00E84198" w:rsidP="006E1BE6">
            <w:pPr>
              <w:spacing w:line="240" w:lineRule="auto"/>
              <w:jc w:val="left"/>
              <w:rPr>
                <w:rFonts w:eastAsia="Calibri"/>
                <w:lang w:eastAsia="en-US"/>
              </w:rPr>
            </w:pPr>
            <w:r w:rsidRPr="009C406E">
              <w:rPr>
                <w:rStyle w:val="20"/>
                <w:rFonts w:eastAsia="Arial Unicode MS"/>
                <w:sz w:val="28"/>
                <w:szCs w:val="28"/>
              </w:rPr>
              <w:t>Обучение общей схеме передвижения классическими лыжными</w:t>
            </w:r>
            <w:r w:rsidRPr="009C406E">
              <w:rPr>
                <w:rStyle w:val="fStyleTableTh"/>
                <w:rFonts w:eastAsia="Arial Unicode MS"/>
                <w:sz w:val="28"/>
                <w:szCs w:val="28"/>
              </w:rPr>
              <w:t xml:space="preserve"> </w:t>
            </w:r>
            <w:r w:rsidRPr="009C406E">
              <w:rPr>
                <w:rStyle w:val="20"/>
                <w:rFonts w:eastAsia="Arial Unicode MS"/>
                <w:sz w:val="28"/>
                <w:szCs w:val="28"/>
              </w:rPr>
              <w:t xml:space="preserve">ходами. Равномерное движение попеременным </w:t>
            </w:r>
            <w:proofErr w:type="spellStart"/>
            <w:r w:rsidR="006E1BE6">
              <w:rPr>
                <w:rStyle w:val="20"/>
                <w:rFonts w:eastAsia="Arial Unicode MS"/>
                <w:sz w:val="28"/>
                <w:szCs w:val="28"/>
              </w:rPr>
              <w:t>двух</w:t>
            </w:r>
            <w:r w:rsidRPr="009C406E">
              <w:rPr>
                <w:rStyle w:val="20"/>
                <w:rFonts w:eastAsia="Arial Unicode MS"/>
                <w:sz w:val="28"/>
                <w:szCs w:val="28"/>
              </w:rPr>
              <w:t>шажным</w:t>
            </w:r>
            <w:proofErr w:type="spellEnd"/>
            <w:r w:rsidRPr="009C406E">
              <w:rPr>
                <w:rStyle w:val="20"/>
                <w:rFonts w:eastAsia="Arial Unicode MS"/>
                <w:sz w:val="28"/>
                <w:szCs w:val="28"/>
              </w:rPr>
              <w:t xml:space="preserve"> ходом. </w:t>
            </w:r>
            <w:r w:rsidRPr="009C406E">
              <w:rPr>
                <w:rStyle w:val="20"/>
                <w:rFonts w:eastAsia="Arial Unicode MS"/>
                <w:sz w:val="28"/>
                <w:szCs w:val="28"/>
              </w:rPr>
              <w:lastRenderedPageBreak/>
              <w:t>Дистанция 1-2км.</w:t>
            </w:r>
          </w:p>
        </w:tc>
        <w:tc>
          <w:tcPr>
            <w:tcW w:w="2126" w:type="dxa"/>
          </w:tcPr>
          <w:p w:rsidR="00792F2E" w:rsidRPr="007F6987" w:rsidRDefault="00F92BE1" w:rsidP="00181DB4">
            <w:pPr>
              <w:spacing w:line="240" w:lineRule="auto"/>
              <w:jc w:val="center"/>
              <w:rPr>
                <w:rFonts w:eastAsia="Calibri"/>
                <w:lang w:eastAsia="en-US"/>
              </w:rPr>
            </w:pPr>
            <w:r>
              <w:rPr>
                <w:rFonts w:eastAsia="Calibri"/>
                <w:lang w:eastAsia="en-US"/>
              </w:rPr>
              <w:lastRenderedPageBreak/>
              <w:t>Лыжная трасса</w:t>
            </w:r>
          </w:p>
        </w:tc>
        <w:tc>
          <w:tcPr>
            <w:tcW w:w="1418" w:type="dxa"/>
          </w:tcPr>
          <w:p w:rsidR="00792F2E" w:rsidRPr="007F6987" w:rsidRDefault="00D83E4D"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7F6987" w:rsidRDefault="00743998" w:rsidP="00181DB4">
            <w:pPr>
              <w:spacing w:line="240" w:lineRule="auto"/>
              <w:jc w:val="center"/>
              <w:rPr>
                <w:rFonts w:eastAsia="Calibri"/>
                <w:lang w:eastAsia="en-US"/>
              </w:rPr>
            </w:pPr>
            <w:r>
              <w:rPr>
                <w:rFonts w:eastAsia="Calibri"/>
                <w:lang w:eastAsia="en-US"/>
              </w:rPr>
              <w:lastRenderedPageBreak/>
              <w:t>45</w:t>
            </w:r>
          </w:p>
        </w:tc>
        <w:tc>
          <w:tcPr>
            <w:tcW w:w="851" w:type="dxa"/>
          </w:tcPr>
          <w:p w:rsidR="00792F2E" w:rsidRPr="007F6987" w:rsidRDefault="00743998" w:rsidP="00181DB4">
            <w:pPr>
              <w:spacing w:line="240" w:lineRule="auto"/>
              <w:jc w:val="center"/>
              <w:rPr>
                <w:rFonts w:eastAsia="Calibri"/>
                <w:lang w:eastAsia="en-US"/>
              </w:rPr>
            </w:pPr>
            <w:r>
              <w:rPr>
                <w:rFonts w:eastAsia="Calibri"/>
                <w:lang w:eastAsia="en-US"/>
              </w:rPr>
              <w:t>12</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D83E4D" w:rsidP="00181DB4">
            <w:pPr>
              <w:spacing w:line="240" w:lineRule="auto"/>
              <w:jc w:val="center"/>
              <w:rPr>
                <w:rFonts w:eastAsia="Calibri"/>
                <w:lang w:eastAsia="en-US"/>
              </w:rPr>
            </w:pPr>
            <w:r>
              <w:rPr>
                <w:rFonts w:eastAsia="Calibri"/>
                <w:lang w:eastAsia="en-US"/>
              </w:rPr>
              <w:t>12.00-13.30</w:t>
            </w:r>
          </w:p>
        </w:tc>
        <w:tc>
          <w:tcPr>
            <w:tcW w:w="1418" w:type="dxa"/>
          </w:tcPr>
          <w:p w:rsidR="00792F2E" w:rsidRPr="007F6987" w:rsidRDefault="00D83E4D"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7F6987" w:rsidRDefault="00537994" w:rsidP="00181DB4">
            <w:pPr>
              <w:spacing w:line="240" w:lineRule="auto"/>
              <w:jc w:val="center"/>
              <w:rPr>
                <w:rFonts w:eastAsia="Calibri"/>
                <w:lang w:eastAsia="en-US"/>
              </w:rPr>
            </w:pPr>
            <w:r>
              <w:rPr>
                <w:rFonts w:eastAsia="Calibri"/>
                <w:lang w:eastAsia="en-US"/>
              </w:rPr>
              <w:t>2</w:t>
            </w:r>
          </w:p>
        </w:tc>
        <w:tc>
          <w:tcPr>
            <w:tcW w:w="6379" w:type="dxa"/>
          </w:tcPr>
          <w:p w:rsidR="00792F2E" w:rsidRPr="009C406E" w:rsidRDefault="00E84198" w:rsidP="00181DB4">
            <w:pPr>
              <w:spacing w:line="240" w:lineRule="auto"/>
              <w:jc w:val="left"/>
              <w:rPr>
                <w:rFonts w:eastAsia="Calibri"/>
                <w:lang w:eastAsia="en-US"/>
              </w:rPr>
            </w:pPr>
            <w:r>
              <w:rPr>
                <w:rFonts w:eastAsia="Calibri"/>
                <w:lang w:eastAsia="en-US"/>
              </w:rPr>
              <w:t>Эстафеты на лыжах. Прохождение отрезка 50м за ме</w:t>
            </w:r>
            <w:r w:rsidR="006E1BE6">
              <w:rPr>
                <w:rFonts w:eastAsia="Calibri"/>
                <w:lang w:eastAsia="en-US"/>
              </w:rPr>
              <w:t xml:space="preserve">ньшее кол-во скользящих шагов. </w:t>
            </w:r>
            <w:r>
              <w:rPr>
                <w:rFonts w:eastAsia="Calibri"/>
                <w:lang w:eastAsia="en-US"/>
              </w:rPr>
              <w:t>ОФП. СФП</w:t>
            </w:r>
          </w:p>
        </w:tc>
        <w:tc>
          <w:tcPr>
            <w:tcW w:w="2126" w:type="dxa"/>
          </w:tcPr>
          <w:p w:rsidR="00792F2E" w:rsidRPr="007F6987" w:rsidRDefault="00F92BE1" w:rsidP="00181DB4">
            <w:pPr>
              <w:spacing w:line="240" w:lineRule="auto"/>
              <w:jc w:val="center"/>
              <w:rPr>
                <w:rFonts w:eastAsia="Calibri"/>
                <w:lang w:eastAsia="en-US"/>
              </w:rPr>
            </w:pPr>
            <w:r>
              <w:rPr>
                <w:rFonts w:eastAsia="Calibri"/>
                <w:lang w:eastAsia="en-US"/>
              </w:rPr>
              <w:t>Лыжная трасса</w:t>
            </w:r>
          </w:p>
        </w:tc>
        <w:tc>
          <w:tcPr>
            <w:tcW w:w="1418" w:type="dxa"/>
          </w:tcPr>
          <w:p w:rsidR="00792F2E" w:rsidRPr="007F6987" w:rsidRDefault="00D83E4D"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7F6987" w:rsidRDefault="00743998" w:rsidP="00181DB4">
            <w:pPr>
              <w:spacing w:line="240" w:lineRule="auto"/>
              <w:jc w:val="center"/>
              <w:rPr>
                <w:rFonts w:eastAsia="Calibri"/>
                <w:lang w:eastAsia="en-US"/>
              </w:rPr>
            </w:pPr>
            <w:r>
              <w:rPr>
                <w:rFonts w:eastAsia="Calibri"/>
                <w:lang w:eastAsia="en-US"/>
              </w:rPr>
              <w:t>46</w:t>
            </w:r>
          </w:p>
        </w:tc>
        <w:tc>
          <w:tcPr>
            <w:tcW w:w="851" w:type="dxa"/>
          </w:tcPr>
          <w:p w:rsidR="00792F2E" w:rsidRPr="007F6987" w:rsidRDefault="00743998" w:rsidP="00181DB4">
            <w:pPr>
              <w:spacing w:line="240" w:lineRule="auto"/>
              <w:jc w:val="center"/>
              <w:rPr>
                <w:rFonts w:eastAsia="Calibri"/>
                <w:lang w:eastAsia="en-US"/>
              </w:rPr>
            </w:pPr>
            <w:r>
              <w:rPr>
                <w:rFonts w:eastAsia="Calibri"/>
                <w:lang w:eastAsia="en-US"/>
              </w:rPr>
              <w:t>12</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D83E4D" w:rsidP="00181DB4">
            <w:pPr>
              <w:spacing w:line="240" w:lineRule="auto"/>
              <w:jc w:val="center"/>
              <w:rPr>
                <w:rFonts w:eastAsia="Calibri"/>
                <w:lang w:eastAsia="en-US"/>
              </w:rPr>
            </w:pPr>
            <w:r>
              <w:rPr>
                <w:rFonts w:eastAsia="Calibri"/>
                <w:lang w:eastAsia="en-US"/>
              </w:rPr>
              <w:t>12.00-13.30</w:t>
            </w:r>
          </w:p>
        </w:tc>
        <w:tc>
          <w:tcPr>
            <w:tcW w:w="1418" w:type="dxa"/>
          </w:tcPr>
          <w:p w:rsidR="00792F2E" w:rsidRPr="007F6987" w:rsidRDefault="00D83E4D"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7F6987" w:rsidRDefault="00537994" w:rsidP="00181DB4">
            <w:pPr>
              <w:spacing w:line="240" w:lineRule="auto"/>
              <w:jc w:val="center"/>
              <w:rPr>
                <w:rFonts w:eastAsia="Calibri"/>
                <w:lang w:eastAsia="en-US"/>
              </w:rPr>
            </w:pPr>
            <w:r>
              <w:rPr>
                <w:rFonts w:eastAsia="Calibri"/>
                <w:lang w:eastAsia="en-US"/>
              </w:rPr>
              <w:t>2</w:t>
            </w:r>
          </w:p>
        </w:tc>
        <w:tc>
          <w:tcPr>
            <w:tcW w:w="6379" w:type="dxa"/>
          </w:tcPr>
          <w:p w:rsidR="00792F2E" w:rsidRPr="007F6987" w:rsidRDefault="002D7410" w:rsidP="00181DB4">
            <w:pPr>
              <w:spacing w:line="240" w:lineRule="auto"/>
              <w:jc w:val="left"/>
              <w:rPr>
                <w:rFonts w:eastAsia="Calibri"/>
                <w:lang w:eastAsia="en-US"/>
              </w:rPr>
            </w:pPr>
            <w:r>
              <w:rPr>
                <w:rFonts w:eastAsia="Calibri"/>
                <w:lang w:eastAsia="en-US"/>
              </w:rPr>
              <w:t xml:space="preserve">Соревнования «Новогодняя гонка» дистанция 1км </w:t>
            </w:r>
          </w:p>
        </w:tc>
        <w:tc>
          <w:tcPr>
            <w:tcW w:w="2126" w:type="dxa"/>
          </w:tcPr>
          <w:p w:rsidR="00792F2E" w:rsidRPr="007F6987" w:rsidRDefault="00F92BE1" w:rsidP="00181DB4">
            <w:pPr>
              <w:spacing w:line="240" w:lineRule="auto"/>
              <w:jc w:val="center"/>
              <w:rPr>
                <w:rFonts w:eastAsia="Calibri"/>
                <w:lang w:eastAsia="en-US"/>
              </w:rPr>
            </w:pPr>
            <w:r>
              <w:rPr>
                <w:rFonts w:eastAsia="Calibri"/>
                <w:lang w:eastAsia="en-US"/>
              </w:rPr>
              <w:t>Лыжная трасса</w:t>
            </w:r>
          </w:p>
        </w:tc>
        <w:tc>
          <w:tcPr>
            <w:tcW w:w="1418" w:type="dxa"/>
          </w:tcPr>
          <w:p w:rsidR="00792F2E" w:rsidRPr="007F6987" w:rsidRDefault="002D7410" w:rsidP="00181DB4">
            <w:pPr>
              <w:spacing w:line="240" w:lineRule="auto"/>
              <w:jc w:val="center"/>
              <w:rPr>
                <w:rStyle w:val="FontStyle49"/>
                <w:rFonts w:eastAsia="Calibri"/>
                <w:sz w:val="28"/>
                <w:szCs w:val="28"/>
                <w:lang w:eastAsia="en-US"/>
              </w:rPr>
            </w:pPr>
            <w:r>
              <w:rPr>
                <w:rStyle w:val="FontStyle49"/>
                <w:rFonts w:eastAsia="Calibri"/>
                <w:sz w:val="28"/>
                <w:szCs w:val="28"/>
                <w:lang w:eastAsia="en-US"/>
              </w:rPr>
              <w:t>соревнования</w:t>
            </w:r>
            <w:r w:rsidRPr="007F6987">
              <w:rPr>
                <w:rStyle w:val="FontStyle49"/>
                <w:rFonts w:eastAsia="Calibri"/>
                <w:sz w:val="28"/>
                <w:szCs w:val="28"/>
                <w:lang w:eastAsia="en-US"/>
              </w:rPr>
              <w:t xml:space="preserve"> </w:t>
            </w:r>
          </w:p>
        </w:tc>
      </w:tr>
      <w:tr w:rsidR="00792F2E" w:rsidRPr="007F6987" w:rsidTr="00416A22">
        <w:tc>
          <w:tcPr>
            <w:tcW w:w="675" w:type="dxa"/>
          </w:tcPr>
          <w:p w:rsidR="00792F2E" w:rsidRPr="007F6987" w:rsidRDefault="00743998" w:rsidP="00181DB4">
            <w:pPr>
              <w:spacing w:line="240" w:lineRule="auto"/>
              <w:jc w:val="center"/>
              <w:rPr>
                <w:rFonts w:eastAsia="Calibri"/>
                <w:lang w:eastAsia="en-US"/>
              </w:rPr>
            </w:pPr>
            <w:r>
              <w:rPr>
                <w:rFonts w:eastAsia="Calibri"/>
                <w:lang w:eastAsia="en-US"/>
              </w:rPr>
              <w:t>47</w:t>
            </w:r>
          </w:p>
        </w:tc>
        <w:tc>
          <w:tcPr>
            <w:tcW w:w="851" w:type="dxa"/>
          </w:tcPr>
          <w:p w:rsidR="00792F2E" w:rsidRPr="007F6987" w:rsidRDefault="00743998" w:rsidP="00181DB4">
            <w:pPr>
              <w:spacing w:line="240" w:lineRule="auto"/>
              <w:jc w:val="center"/>
              <w:rPr>
                <w:rFonts w:eastAsia="Calibri"/>
                <w:lang w:eastAsia="en-US"/>
              </w:rPr>
            </w:pPr>
            <w:r>
              <w:rPr>
                <w:rFonts w:eastAsia="Calibri"/>
                <w:lang w:eastAsia="en-US"/>
              </w:rPr>
              <w:t>1</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D83E4D" w:rsidP="00181DB4">
            <w:pPr>
              <w:spacing w:line="240" w:lineRule="auto"/>
              <w:jc w:val="center"/>
              <w:rPr>
                <w:rFonts w:eastAsia="Calibri"/>
                <w:lang w:eastAsia="en-US"/>
              </w:rPr>
            </w:pPr>
            <w:r>
              <w:rPr>
                <w:rFonts w:eastAsia="Calibri"/>
                <w:lang w:eastAsia="en-US"/>
              </w:rPr>
              <w:t>12.00-13.30</w:t>
            </w:r>
          </w:p>
        </w:tc>
        <w:tc>
          <w:tcPr>
            <w:tcW w:w="1418" w:type="dxa"/>
          </w:tcPr>
          <w:p w:rsidR="00792F2E" w:rsidRPr="007F6987" w:rsidRDefault="00D83E4D"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7F6987" w:rsidRDefault="00537994" w:rsidP="00181DB4">
            <w:pPr>
              <w:spacing w:line="240" w:lineRule="auto"/>
              <w:jc w:val="center"/>
              <w:rPr>
                <w:rFonts w:eastAsia="Calibri"/>
                <w:lang w:eastAsia="en-US"/>
              </w:rPr>
            </w:pPr>
            <w:r>
              <w:rPr>
                <w:rFonts w:eastAsia="Calibri"/>
                <w:lang w:eastAsia="en-US"/>
              </w:rPr>
              <w:t>2</w:t>
            </w:r>
          </w:p>
        </w:tc>
        <w:tc>
          <w:tcPr>
            <w:tcW w:w="6379" w:type="dxa"/>
          </w:tcPr>
          <w:p w:rsidR="00792F2E" w:rsidRPr="007F6987" w:rsidRDefault="0053485A" w:rsidP="00181DB4">
            <w:pPr>
              <w:spacing w:line="240" w:lineRule="auto"/>
              <w:jc w:val="left"/>
              <w:rPr>
                <w:rFonts w:eastAsia="Calibri"/>
                <w:lang w:eastAsia="en-US"/>
              </w:rPr>
            </w:pPr>
            <w:r>
              <w:rPr>
                <w:rFonts w:eastAsia="Calibri"/>
                <w:lang w:eastAsia="en-US"/>
              </w:rPr>
              <w:t>Обучение торможению «плугом»</w:t>
            </w:r>
            <w:r w:rsidR="00E84198">
              <w:rPr>
                <w:rFonts w:eastAsia="Calibri"/>
                <w:lang w:eastAsia="en-US"/>
              </w:rPr>
              <w:t>, «упором». Пе</w:t>
            </w:r>
            <w:r>
              <w:rPr>
                <w:rFonts w:eastAsia="Calibri"/>
                <w:lang w:eastAsia="en-US"/>
              </w:rPr>
              <w:t xml:space="preserve">редвижение классическим ходом. </w:t>
            </w:r>
            <w:r w:rsidR="00E84198">
              <w:rPr>
                <w:rFonts w:eastAsia="Calibri"/>
                <w:lang w:eastAsia="en-US"/>
              </w:rPr>
              <w:t xml:space="preserve">Круг 800 м </w:t>
            </w:r>
          </w:p>
        </w:tc>
        <w:tc>
          <w:tcPr>
            <w:tcW w:w="2126" w:type="dxa"/>
          </w:tcPr>
          <w:p w:rsidR="00792F2E" w:rsidRPr="007F6987" w:rsidRDefault="00743998" w:rsidP="00181DB4">
            <w:pPr>
              <w:spacing w:line="240" w:lineRule="auto"/>
              <w:jc w:val="center"/>
              <w:rPr>
                <w:rFonts w:eastAsia="Calibri"/>
                <w:lang w:eastAsia="en-US"/>
              </w:rPr>
            </w:pPr>
            <w:r>
              <w:rPr>
                <w:rFonts w:eastAsia="Calibri"/>
                <w:lang w:eastAsia="en-US"/>
              </w:rPr>
              <w:t>Лыжная трасса</w:t>
            </w:r>
          </w:p>
        </w:tc>
        <w:tc>
          <w:tcPr>
            <w:tcW w:w="1418" w:type="dxa"/>
          </w:tcPr>
          <w:p w:rsidR="00792F2E" w:rsidRPr="007F6987" w:rsidRDefault="002D7410"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7F6987" w:rsidRDefault="00EC2D2F" w:rsidP="00181DB4">
            <w:pPr>
              <w:spacing w:line="240" w:lineRule="auto"/>
              <w:jc w:val="center"/>
              <w:rPr>
                <w:rFonts w:eastAsia="Calibri"/>
                <w:lang w:eastAsia="en-US"/>
              </w:rPr>
            </w:pPr>
            <w:r>
              <w:rPr>
                <w:rFonts w:eastAsia="Calibri"/>
                <w:lang w:eastAsia="en-US"/>
              </w:rPr>
              <w:t>48</w:t>
            </w:r>
          </w:p>
        </w:tc>
        <w:tc>
          <w:tcPr>
            <w:tcW w:w="851" w:type="dxa"/>
          </w:tcPr>
          <w:p w:rsidR="00792F2E" w:rsidRPr="007F6987" w:rsidRDefault="00044CE7" w:rsidP="00181DB4">
            <w:pPr>
              <w:spacing w:line="240" w:lineRule="auto"/>
              <w:jc w:val="center"/>
              <w:rPr>
                <w:rFonts w:eastAsia="Calibri"/>
                <w:lang w:eastAsia="en-US"/>
              </w:rPr>
            </w:pPr>
            <w:r>
              <w:rPr>
                <w:rFonts w:eastAsia="Calibri"/>
                <w:lang w:eastAsia="en-US"/>
              </w:rPr>
              <w:t>1</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E75951" w:rsidP="00181DB4">
            <w:pPr>
              <w:spacing w:line="240" w:lineRule="auto"/>
              <w:jc w:val="center"/>
              <w:rPr>
                <w:rFonts w:eastAsia="Calibri"/>
                <w:lang w:eastAsia="en-US"/>
              </w:rPr>
            </w:pPr>
            <w:r>
              <w:rPr>
                <w:rFonts w:eastAsia="Calibri"/>
                <w:lang w:eastAsia="en-US"/>
              </w:rPr>
              <w:t>12.00-13.30</w:t>
            </w:r>
          </w:p>
        </w:tc>
        <w:tc>
          <w:tcPr>
            <w:tcW w:w="1418" w:type="dxa"/>
          </w:tcPr>
          <w:p w:rsidR="00792F2E" w:rsidRPr="007F6987" w:rsidRDefault="00E75951"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7F6987" w:rsidRDefault="00044CE7" w:rsidP="00181DB4">
            <w:pPr>
              <w:spacing w:line="240" w:lineRule="auto"/>
              <w:jc w:val="center"/>
              <w:rPr>
                <w:rFonts w:eastAsia="Calibri"/>
                <w:lang w:eastAsia="en-US"/>
              </w:rPr>
            </w:pPr>
            <w:r>
              <w:rPr>
                <w:rFonts w:eastAsia="Calibri"/>
                <w:lang w:eastAsia="en-US"/>
              </w:rPr>
              <w:t>2</w:t>
            </w:r>
          </w:p>
        </w:tc>
        <w:tc>
          <w:tcPr>
            <w:tcW w:w="6379" w:type="dxa"/>
          </w:tcPr>
          <w:p w:rsidR="00792F2E" w:rsidRPr="007F6987" w:rsidRDefault="009350B0" w:rsidP="00181DB4">
            <w:pPr>
              <w:spacing w:line="240" w:lineRule="auto"/>
              <w:jc w:val="left"/>
              <w:rPr>
                <w:rFonts w:eastAsia="Calibri"/>
                <w:lang w:eastAsia="en-US"/>
              </w:rPr>
            </w:pPr>
            <w:r>
              <w:rPr>
                <w:rFonts w:eastAsia="Calibri"/>
                <w:lang w:eastAsia="en-US"/>
              </w:rPr>
              <w:t xml:space="preserve">Передвижение классическим ходом. Работа в парах. </w:t>
            </w:r>
            <w:r>
              <w:rPr>
                <w:rStyle w:val="20"/>
                <w:rFonts w:eastAsia="Arial Unicode MS"/>
                <w:sz w:val="28"/>
                <w:szCs w:val="28"/>
              </w:rPr>
              <w:t>Дистанция 200</w:t>
            </w:r>
            <w:r w:rsidRPr="0045133A">
              <w:rPr>
                <w:rStyle w:val="20"/>
                <w:rFonts w:eastAsia="Arial Unicode MS"/>
                <w:sz w:val="28"/>
                <w:szCs w:val="28"/>
              </w:rPr>
              <w:t>м.</w:t>
            </w:r>
            <w:r>
              <w:rPr>
                <w:rFonts w:eastAsia="Calibri"/>
                <w:lang w:eastAsia="en-US"/>
              </w:rPr>
              <w:t xml:space="preserve"> </w:t>
            </w:r>
          </w:p>
        </w:tc>
        <w:tc>
          <w:tcPr>
            <w:tcW w:w="2126" w:type="dxa"/>
          </w:tcPr>
          <w:p w:rsidR="00792F2E" w:rsidRPr="007F6987" w:rsidRDefault="00E75951" w:rsidP="00181DB4">
            <w:pPr>
              <w:spacing w:line="240" w:lineRule="auto"/>
              <w:jc w:val="center"/>
              <w:rPr>
                <w:rFonts w:eastAsia="Calibri"/>
                <w:lang w:eastAsia="en-US"/>
              </w:rPr>
            </w:pPr>
            <w:r>
              <w:rPr>
                <w:rFonts w:eastAsia="Calibri"/>
                <w:lang w:eastAsia="en-US"/>
              </w:rPr>
              <w:t>Лыжная трасса</w:t>
            </w:r>
          </w:p>
        </w:tc>
        <w:tc>
          <w:tcPr>
            <w:tcW w:w="1418" w:type="dxa"/>
          </w:tcPr>
          <w:p w:rsidR="00792F2E" w:rsidRPr="007F6987" w:rsidRDefault="00E75951"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DF1331" w:rsidRPr="007F6987" w:rsidTr="00416A22">
        <w:tc>
          <w:tcPr>
            <w:tcW w:w="675" w:type="dxa"/>
          </w:tcPr>
          <w:p w:rsidR="00DF1331" w:rsidRDefault="00DF1331" w:rsidP="00181DB4">
            <w:pPr>
              <w:spacing w:line="240" w:lineRule="auto"/>
              <w:jc w:val="center"/>
              <w:rPr>
                <w:rFonts w:eastAsia="Calibri"/>
                <w:lang w:eastAsia="en-US"/>
              </w:rPr>
            </w:pPr>
            <w:r>
              <w:rPr>
                <w:rFonts w:eastAsia="Calibri"/>
                <w:lang w:eastAsia="en-US"/>
              </w:rPr>
              <w:t>49</w:t>
            </w:r>
          </w:p>
        </w:tc>
        <w:tc>
          <w:tcPr>
            <w:tcW w:w="851" w:type="dxa"/>
          </w:tcPr>
          <w:p w:rsidR="00DF1331" w:rsidRDefault="00DF1331" w:rsidP="00181DB4">
            <w:pPr>
              <w:spacing w:line="240" w:lineRule="auto"/>
              <w:jc w:val="center"/>
              <w:rPr>
                <w:rFonts w:eastAsia="Calibri"/>
                <w:lang w:eastAsia="en-US"/>
              </w:rPr>
            </w:pPr>
            <w:r>
              <w:rPr>
                <w:rFonts w:eastAsia="Calibri"/>
                <w:lang w:eastAsia="en-US"/>
              </w:rPr>
              <w:t>1</w:t>
            </w:r>
          </w:p>
        </w:tc>
        <w:tc>
          <w:tcPr>
            <w:tcW w:w="567" w:type="dxa"/>
          </w:tcPr>
          <w:p w:rsidR="00DF1331" w:rsidRPr="007F6987" w:rsidRDefault="00DF1331" w:rsidP="00181DB4">
            <w:pPr>
              <w:spacing w:line="240" w:lineRule="auto"/>
              <w:jc w:val="center"/>
              <w:rPr>
                <w:rFonts w:eastAsia="Calibri"/>
                <w:lang w:eastAsia="en-US"/>
              </w:rPr>
            </w:pPr>
          </w:p>
        </w:tc>
        <w:tc>
          <w:tcPr>
            <w:tcW w:w="992" w:type="dxa"/>
          </w:tcPr>
          <w:p w:rsidR="00DF1331" w:rsidRDefault="00DF1331" w:rsidP="00181DB4">
            <w:pPr>
              <w:spacing w:line="240" w:lineRule="auto"/>
              <w:jc w:val="center"/>
              <w:rPr>
                <w:rFonts w:eastAsia="Calibri"/>
                <w:lang w:eastAsia="en-US"/>
              </w:rPr>
            </w:pPr>
            <w:r>
              <w:rPr>
                <w:rFonts w:eastAsia="Calibri"/>
                <w:lang w:eastAsia="en-US"/>
              </w:rPr>
              <w:t>12.00-13.30</w:t>
            </w:r>
          </w:p>
        </w:tc>
        <w:tc>
          <w:tcPr>
            <w:tcW w:w="1418" w:type="dxa"/>
          </w:tcPr>
          <w:p w:rsidR="00DF1331" w:rsidRPr="007F6987" w:rsidRDefault="00DF1331"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DF1331" w:rsidRDefault="00DF1331" w:rsidP="00181DB4">
            <w:pPr>
              <w:spacing w:line="240" w:lineRule="auto"/>
              <w:jc w:val="center"/>
              <w:rPr>
                <w:rFonts w:eastAsia="Calibri"/>
                <w:lang w:eastAsia="en-US"/>
              </w:rPr>
            </w:pPr>
          </w:p>
        </w:tc>
        <w:tc>
          <w:tcPr>
            <w:tcW w:w="6379" w:type="dxa"/>
          </w:tcPr>
          <w:p w:rsidR="00DF1331" w:rsidRDefault="00DF1331" w:rsidP="00181DB4">
            <w:pPr>
              <w:spacing w:line="240" w:lineRule="auto"/>
              <w:jc w:val="left"/>
              <w:rPr>
                <w:rFonts w:eastAsia="Calibri"/>
                <w:lang w:eastAsia="en-US"/>
              </w:rPr>
            </w:pPr>
            <w:r>
              <w:rPr>
                <w:rFonts w:eastAsia="Calibri"/>
                <w:lang w:eastAsia="en-US"/>
              </w:rPr>
              <w:t xml:space="preserve">Эстафеты на лыжах. </w:t>
            </w:r>
            <w:r w:rsidR="006B1239">
              <w:rPr>
                <w:rFonts w:eastAsia="Calibri"/>
                <w:lang w:eastAsia="en-US"/>
              </w:rPr>
              <w:t xml:space="preserve">ОФП. СФП. </w:t>
            </w:r>
            <w:r>
              <w:rPr>
                <w:rFonts w:eastAsia="Calibri"/>
                <w:lang w:eastAsia="en-US"/>
              </w:rPr>
              <w:t>Передвижение классическим ходом.</w:t>
            </w:r>
            <w:r w:rsidR="006B1239" w:rsidRPr="0045133A">
              <w:rPr>
                <w:rStyle w:val="20"/>
                <w:rFonts w:eastAsia="Arial Unicode MS"/>
                <w:sz w:val="28"/>
                <w:szCs w:val="28"/>
              </w:rPr>
              <w:t xml:space="preserve"> Дистанция 1</w:t>
            </w:r>
            <w:r w:rsidR="006B1239">
              <w:rPr>
                <w:rStyle w:val="20"/>
                <w:rFonts w:eastAsia="Arial Unicode MS"/>
                <w:sz w:val="28"/>
                <w:szCs w:val="28"/>
              </w:rPr>
              <w:t>к</w:t>
            </w:r>
            <w:r w:rsidR="006B1239" w:rsidRPr="0045133A">
              <w:rPr>
                <w:rStyle w:val="20"/>
                <w:rFonts w:eastAsia="Arial Unicode MS"/>
                <w:sz w:val="28"/>
                <w:szCs w:val="28"/>
              </w:rPr>
              <w:t>м.</w:t>
            </w:r>
          </w:p>
        </w:tc>
        <w:tc>
          <w:tcPr>
            <w:tcW w:w="2126" w:type="dxa"/>
          </w:tcPr>
          <w:p w:rsidR="00DF1331" w:rsidRDefault="006B1239" w:rsidP="00181DB4">
            <w:pPr>
              <w:spacing w:line="240" w:lineRule="auto"/>
              <w:jc w:val="center"/>
              <w:rPr>
                <w:rFonts w:eastAsia="Calibri"/>
                <w:lang w:eastAsia="en-US"/>
              </w:rPr>
            </w:pPr>
            <w:r>
              <w:rPr>
                <w:rFonts w:eastAsia="Calibri"/>
                <w:lang w:eastAsia="en-US"/>
              </w:rPr>
              <w:t>Лыжная трасса</w:t>
            </w:r>
          </w:p>
        </w:tc>
        <w:tc>
          <w:tcPr>
            <w:tcW w:w="1418" w:type="dxa"/>
          </w:tcPr>
          <w:p w:rsidR="00DF1331" w:rsidRPr="007F6987" w:rsidRDefault="006B1239"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7F6987" w:rsidRDefault="006B1239" w:rsidP="00181DB4">
            <w:pPr>
              <w:spacing w:line="240" w:lineRule="auto"/>
              <w:jc w:val="center"/>
              <w:rPr>
                <w:rFonts w:eastAsia="Calibri"/>
                <w:lang w:eastAsia="en-US"/>
              </w:rPr>
            </w:pPr>
            <w:r>
              <w:rPr>
                <w:rFonts w:eastAsia="Calibri"/>
                <w:lang w:eastAsia="en-US"/>
              </w:rPr>
              <w:t>50</w:t>
            </w:r>
          </w:p>
        </w:tc>
        <w:tc>
          <w:tcPr>
            <w:tcW w:w="851" w:type="dxa"/>
          </w:tcPr>
          <w:p w:rsidR="00792F2E" w:rsidRPr="007F6987" w:rsidRDefault="00044CE7" w:rsidP="00181DB4">
            <w:pPr>
              <w:spacing w:line="240" w:lineRule="auto"/>
              <w:jc w:val="center"/>
              <w:rPr>
                <w:rFonts w:eastAsia="Calibri"/>
                <w:lang w:eastAsia="en-US"/>
              </w:rPr>
            </w:pPr>
            <w:r>
              <w:rPr>
                <w:rFonts w:eastAsia="Calibri"/>
                <w:lang w:eastAsia="en-US"/>
              </w:rPr>
              <w:t>1</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E75951" w:rsidP="00181DB4">
            <w:pPr>
              <w:spacing w:line="240" w:lineRule="auto"/>
              <w:jc w:val="center"/>
              <w:rPr>
                <w:rFonts w:eastAsia="Calibri"/>
                <w:lang w:eastAsia="en-US"/>
              </w:rPr>
            </w:pPr>
            <w:r>
              <w:rPr>
                <w:rFonts w:eastAsia="Calibri"/>
                <w:lang w:eastAsia="en-US"/>
              </w:rPr>
              <w:t>12.00-13.30</w:t>
            </w:r>
          </w:p>
        </w:tc>
        <w:tc>
          <w:tcPr>
            <w:tcW w:w="1418" w:type="dxa"/>
          </w:tcPr>
          <w:p w:rsidR="00792F2E" w:rsidRPr="007F6987" w:rsidRDefault="0045133A"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7F6987" w:rsidRDefault="00044CE7" w:rsidP="00181DB4">
            <w:pPr>
              <w:spacing w:line="240" w:lineRule="auto"/>
              <w:jc w:val="center"/>
              <w:rPr>
                <w:rFonts w:eastAsia="Calibri"/>
                <w:lang w:eastAsia="en-US"/>
              </w:rPr>
            </w:pPr>
            <w:r>
              <w:rPr>
                <w:rFonts w:eastAsia="Calibri"/>
                <w:lang w:eastAsia="en-US"/>
              </w:rPr>
              <w:t>2</w:t>
            </w:r>
          </w:p>
        </w:tc>
        <w:tc>
          <w:tcPr>
            <w:tcW w:w="6379" w:type="dxa"/>
          </w:tcPr>
          <w:p w:rsidR="00792F2E" w:rsidRPr="0045133A" w:rsidRDefault="0053485A" w:rsidP="00181DB4">
            <w:pPr>
              <w:spacing w:line="240" w:lineRule="auto"/>
              <w:jc w:val="left"/>
              <w:rPr>
                <w:rFonts w:eastAsia="Calibri"/>
                <w:lang w:eastAsia="en-US"/>
              </w:rPr>
            </w:pPr>
            <w:r>
              <w:rPr>
                <w:rFonts w:eastAsia="Calibri"/>
                <w:lang w:eastAsia="en-US"/>
              </w:rPr>
              <w:t xml:space="preserve">Соревнования </w:t>
            </w:r>
            <w:r w:rsidR="005A25AC">
              <w:rPr>
                <w:rFonts w:eastAsia="Calibri"/>
                <w:lang w:eastAsia="en-US"/>
              </w:rPr>
              <w:t>«Рождественская гонка».</w:t>
            </w:r>
            <w:r w:rsidR="005A25AC" w:rsidRPr="0045133A">
              <w:rPr>
                <w:rStyle w:val="20"/>
                <w:rFonts w:eastAsia="Arial Unicode MS"/>
                <w:sz w:val="28"/>
                <w:szCs w:val="28"/>
              </w:rPr>
              <w:t xml:space="preserve"> Дистанция 1</w:t>
            </w:r>
            <w:r w:rsidR="005A25AC">
              <w:rPr>
                <w:rStyle w:val="20"/>
                <w:rFonts w:eastAsia="Arial Unicode MS"/>
                <w:sz w:val="28"/>
                <w:szCs w:val="28"/>
              </w:rPr>
              <w:t>к</w:t>
            </w:r>
            <w:r w:rsidR="005A25AC" w:rsidRPr="0045133A">
              <w:rPr>
                <w:rStyle w:val="20"/>
                <w:rFonts w:eastAsia="Arial Unicode MS"/>
                <w:sz w:val="28"/>
                <w:szCs w:val="28"/>
              </w:rPr>
              <w:t>м.</w:t>
            </w:r>
          </w:p>
        </w:tc>
        <w:tc>
          <w:tcPr>
            <w:tcW w:w="2126" w:type="dxa"/>
          </w:tcPr>
          <w:p w:rsidR="00792F2E" w:rsidRPr="007F6987" w:rsidRDefault="009350B0" w:rsidP="00181DB4">
            <w:pPr>
              <w:spacing w:line="240" w:lineRule="auto"/>
              <w:jc w:val="center"/>
              <w:rPr>
                <w:rFonts w:eastAsia="Calibri"/>
                <w:lang w:eastAsia="en-US"/>
              </w:rPr>
            </w:pPr>
            <w:r>
              <w:rPr>
                <w:rFonts w:eastAsia="Calibri"/>
                <w:lang w:eastAsia="en-US"/>
              </w:rPr>
              <w:t>Лыжная трасса</w:t>
            </w:r>
          </w:p>
        </w:tc>
        <w:tc>
          <w:tcPr>
            <w:tcW w:w="1418" w:type="dxa"/>
          </w:tcPr>
          <w:p w:rsidR="00792F2E" w:rsidRPr="007F6987" w:rsidRDefault="001A6914" w:rsidP="00181DB4">
            <w:pPr>
              <w:spacing w:line="240" w:lineRule="auto"/>
              <w:jc w:val="center"/>
              <w:rPr>
                <w:rStyle w:val="FontStyle49"/>
                <w:rFonts w:eastAsia="Calibri"/>
                <w:sz w:val="28"/>
                <w:szCs w:val="28"/>
                <w:lang w:eastAsia="en-US"/>
              </w:rPr>
            </w:pPr>
            <w:r>
              <w:rPr>
                <w:rStyle w:val="FontStyle49"/>
                <w:rFonts w:eastAsia="Calibri"/>
                <w:sz w:val="28"/>
                <w:szCs w:val="28"/>
                <w:lang w:eastAsia="en-US"/>
              </w:rPr>
              <w:t>соревнования</w:t>
            </w:r>
          </w:p>
        </w:tc>
      </w:tr>
      <w:tr w:rsidR="00792F2E" w:rsidRPr="007F6987" w:rsidTr="00416A22">
        <w:tc>
          <w:tcPr>
            <w:tcW w:w="675" w:type="dxa"/>
          </w:tcPr>
          <w:p w:rsidR="00792F2E" w:rsidRPr="007F6987" w:rsidRDefault="00EC2D2F" w:rsidP="00181DB4">
            <w:pPr>
              <w:spacing w:line="240" w:lineRule="auto"/>
              <w:jc w:val="center"/>
              <w:rPr>
                <w:rFonts w:eastAsia="Calibri"/>
                <w:lang w:eastAsia="en-US"/>
              </w:rPr>
            </w:pPr>
            <w:r>
              <w:rPr>
                <w:rFonts w:eastAsia="Calibri"/>
                <w:lang w:eastAsia="en-US"/>
              </w:rPr>
              <w:t>5</w:t>
            </w:r>
            <w:r w:rsidR="006B1239">
              <w:rPr>
                <w:rFonts w:eastAsia="Calibri"/>
                <w:lang w:eastAsia="en-US"/>
              </w:rPr>
              <w:t>1</w:t>
            </w:r>
          </w:p>
        </w:tc>
        <w:tc>
          <w:tcPr>
            <w:tcW w:w="851" w:type="dxa"/>
          </w:tcPr>
          <w:p w:rsidR="00792F2E" w:rsidRPr="007F6987" w:rsidRDefault="00044CE7" w:rsidP="00181DB4">
            <w:pPr>
              <w:spacing w:line="240" w:lineRule="auto"/>
              <w:jc w:val="center"/>
              <w:rPr>
                <w:rFonts w:eastAsia="Calibri"/>
                <w:lang w:eastAsia="en-US"/>
              </w:rPr>
            </w:pPr>
            <w:r>
              <w:rPr>
                <w:rFonts w:eastAsia="Calibri"/>
                <w:lang w:eastAsia="en-US"/>
              </w:rPr>
              <w:t>1</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E75951" w:rsidP="00181DB4">
            <w:pPr>
              <w:spacing w:line="240" w:lineRule="auto"/>
              <w:jc w:val="center"/>
              <w:rPr>
                <w:rFonts w:eastAsia="Calibri"/>
                <w:lang w:eastAsia="en-US"/>
              </w:rPr>
            </w:pPr>
            <w:r>
              <w:rPr>
                <w:rFonts w:eastAsia="Calibri"/>
                <w:lang w:eastAsia="en-US"/>
              </w:rPr>
              <w:t>12.00-13.30</w:t>
            </w:r>
          </w:p>
        </w:tc>
        <w:tc>
          <w:tcPr>
            <w:tcW w:w="1418" w:type="dxa"/>
          </w:tcPr>
          <w:p w:rsidR="0045133A" w:rsidRPr="007F6987" w:rsidRDefault="0045133A" w:rsidP="00181DB4">
            <w:pPr>
              <w:spacing w:line="240" w:lineRule="auto"/>
              <w:jc w:val="center"/>
              <w:rPr>
                <w:rFonts w:eastAsia="Calibri"/>
                <w:lang w:eastAsia="en-US"/>
              </w:rPr>
            </w:pPr>
            <w:r w:rsidRPr="007F6987">
              <w:rPr>
                <w:rFonts w:eastAsia="Calibri"/>
                <w:lang w:eastAsia="en-US"/>
              </w:rPr>
              <w:t>теория</w:t>
            </w:r>
          </w:p>
          <w:p w:rsidR="00792F2E" w:rsidRPr="007F6987" w:rsidRDefault="0045133A"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7F6987" w:rsidRDefault="00044CE7" w:rsidP="00181DB4">
            <w:pPr>
              <w:spacing w:line="240" w:lineRule="auto"/>
              <w:jc w:val="center"/>
              <w:rPr>
                <w:rFonts w:eastAsia="Calibri"/>
                <w:lang w:eastAsia="en-US"/>
              </w:rPr>
            </w:pPr>
            <w:r>
              <w:rPr>
                <w:rFonts w:eastAsia="Calibri"/>
                <w:lang w:eastAsia="en-US"/>
              </w:rPr>
              <w:t>2</w:t>
            </w:r>
          </w:p>
        </w:tc>
        <w:tc>
          <w:tcPr>
            <w:tcW w:w="6379" w:type="dxa"/>
          </w:tcPr>
          <w:p w:rsidR="00792F2E" w:rsidRPr="007F6987" w:rsidRDefault="0045133A" w:rsidP="00181DB4">
            <w:pPr>
              <w:spacing w:line="240" w:lineRule="auto"/>
              <w:jc w:val="left"/>
              <w:rPr>
                <w:rFonts w:eastAsia="Calibri"/>
                <w:lang w:eastAsia="en-US"/>
              </w:rPr>
            </w:pPr>
            <w:r w:rsidRPr="0045133A">
              <w:rPr>
                <w:rStyle w:val="20"/>
                <w:rFonts w:eastAsia="Arial Unicode MS"/>
                <w:sz w:val="28"/>
                <w:szCs w:val="28"/>
              </w:rPr>
              <w:t xml:space="preserve">Гигиенические требования к одежде и обуви лыжника при различных погодных условиях. Одновременный </w:t>
            </w:r>
            <w:proofErr w:type="spellStart"/>
            <w:r w:rsidRPr="0045133A">
              <w:rPr>
                <w:rStyle w:val="20"/>
                <w:rFonts w:eastAsia="Arial Unicode MS"/>
                <w:sz w:val="28"/>
                <w:szCs w:val="28"/>
              </w:rPr>
              <w:t>двухшажный</w:t>
            </w:r>
            <w:proofErr w:type="spellEnd"/>
            <w:r w:rsidRPr="0045133A">
              <w:rPr>
                <w:rStyle w:val="20"/>
                <w:rFonts w:eastAsia="Arial Unicode MS"/>
                <w:sz w:val="28"/>
                <w:szCs w:val="28"/>
              </w:rPr>
              <w:t xml:space="preserve"> ход. Дистанция 1</w:t>
            </w:r>
            <w:r>
              <w:rPr>
                <w:rStyle w:val="20"/>
                <w:rFonts w:eastAsia="Arial Unicode MS"/>
                <w:sz w:val="28"/>
                <w:szCs w:val="28"/>
              </w:rPr>
              <w:t>к</w:t>
            </w:r>
            <w:r w:rsidRPr="0045133A">
              <w:rPr>
                <w:rStyle w:val="20"/>
                <w:rFonts w:eastAsia="Arial Unicode MS"/>
                <w:sz w:val="28"/>
                <w:szCs w:val="28"/>
              </w:rPr>
              <w:t>м.</w:t>
            </w:r>
          </w:p>
        </w:tc>
        <w:tc>
          <w:tcPr>
            <w:tcW w:w="2126" w:type="dxa"/>
          </w:tcPr>
          <w:p w:rsidR="00792F2E" w:rsidRPr="007F6987" w:rsidRDefault="00E75951" w:rsidP="00181DB4">
            <w:pPr>
              <w:spacing w:line="240" w:lineRule="auto"/>
              <w:jc w:val="center"/>
              <w:rPr>
                <w:rFonts w:eastAsia="Calibri"/>
                <w:lang w:eastAsia="en-US"/>
              </w:rPr>
            </w:pPr>
            <w:r>
              <w:rPr>
                <w:rFonts w:eastAsia="Calibri"/>
                <w:lang w:eastAsia="en-US"/>
              </w:rPr>
              <w:t>Лыжная трасса</w:t>
            </w:r>
          </w:p>
        </w:tc>
        <w:tc>
          <w:tcPr>
            <w:tcW w:w="1418" w:type="dxa"/>
          </w:tcPr>
          <w:p w:rsidR="00792F2E" w:rsidRPr="007F6987" w:rsidRDefault="00E75951"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7F6987" w:rsidRDefault="00EC2D2F" w:rsidP="00181DB4">
            <w:pPr>
              <w:spacing w:line="240" w:lineRule="auto"/>
              <w:jc w:val="center"/>
              <w:rPr>
                <w:rFonts w:eastAsia="Calibri"/>
                <w:lang w:eastAsia="en-US"/>
              </w:rPr>
            </w:pPr>
            <w:r>
              <w:rPr>
                <w:rFonts w:eastAsia="Calibri"/>
                <w:lang w:eastAsia="en-US"/>
              </w:rPr>
              <w:t>5</w:t>
            </w:r>
            <w:r w:rsidR="006B1239">
              <w:rPr>
                <w:rFonts w:eastAsia="Calibri"/>
                <w:lang w:eastAsia="en-US"/>
              </w:rPr>
              <w:t>2</w:t>
            </w:r>
          </w:p>
        </w:tc>
        <w:tc>
          <w:tcPr>
            <w:tcW w:w="851" w:type="dxa"/>
          </w:tcPr>
          <w:p w:rsidR="00792F2E" w:rsidRPr="007F6987" w:rsidRDefault="00044CE7" w:rsidP="00181DB4">
            <w:pPr>
              <w:spacing w:line="240" w:lineRule="auto"/>
              <w:jc w:val="center"/>
              <w:rPr>
                <w:rFonts w:eastAsia="Calibri"/>
                <w:lang w:eastAsia="en-US"/>
              </w:rPr>
            </w:pPr>
            <w:r>
              <w:rPr>
                <w:rFonts w:eastAsia="Calibri"/>
                <w:lang w:eastAsia="en-US"/>
              </w:rPr>
              <w:t>1</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E75951" w:rsidP="00181DB4">
            <w:pPr>
              <w:spacing w:line="240" w:lineRule="auto"/>
              <w:jc w:val="center"/>
              <w:rPr>
                <w:rFonts w:eastAsia="Calibri"/>
                <w:lang w:eastAsia="en-US"/>
              </w:rPr>
            </w:pPr>
            <w:r>
              <w:rPr>
                <w:rFonts w:eastAsia="Calibri"/>
                <w:lang w:eastAsia="en-US"/>
              </w:rPr>
              <w:t>12.00-13.30</w:t>
            </w:r>
          </w:p>
        </w:tc>
        <w:tc>
          <w:tcPr>
            <w:tcW w:w="1418" w:type="dxa"/>
          </w:tcPr>
          <w:p w:rsidR="00792F2E" w:rsidRPr="007F6987" w:rsidRDefault="00E75951"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7F6987" w:rsidRDefault="00044CE7" w:rsidP="00181DB4">
            <w:pPr>
              <w:spacing w:line="240" w:lineRule="auto"/>
              <w:jc w:val="center"/>
              <w:rPr>
                <w:rFonts w:eastAsia="Calibri"/>
                <w:lang w:eastAsia="en-US"/>
              </w:rPr>
            </w:pPr>
            <w:r>
              <w:rPr>
                <w:rFonts w:eastAsia="Calibri"/>
                <w:lang w:eastAsia="en-US"/>
              </w:rPr>
              <w:t>2</w:t>
            </w:r>
          </w:p>
        </w:tc>
        <w:tc>
          <w:tcPr>
            <w:tcW w:w="6379" w:type="dxa"/>
          </w:tcPr>
          <w:p w:rsidR="00792F2E" w:rsidRPr="007F6987" w:rsidRDefault="000E00BC" w:rsidP="00181DB4">
            <w:pPr>
              <w:spacing w:line="240" w:lineRule="auto"/>
              <w:jc w:val="left"/>
              <w:rPr>
                <w:rFonts w:eastAsia="Calibri"/>
                <w:lang w:eastAsia="en-US"/>
              </w:rPr>
            </w:pPr>
            <w:r>
              <w:rPr>
                <w:rFonts w:eastAsia="Calibri"/>
                <w:lang w:eastAsia="en-US"/>
              </w:rPr>
              <w:t>Обучение п</w:t>
            </w:r>
            <w:r w:rsidR="00F524EC">
              <w:rPr>
                <w:rFonts w:eastAsia="Calibri"/>
                <w:lang w:eastAsia="en-US"/>
              </w:rPr>
              <w:t xml:space="preserve">овороту в движении </w:t>
            </w:r>
            <w:r w:rsidR="00E07F53">
              <w:rPr>
                <w:rFonts w:eastAsia="Calibri"/>
                <w:lang w:eastAsia="en-US"/>
              </w:rPr>
              <w:t>«</w:t>
            </w:r>
            <w:r w:rsidR="00F524EC">
              <w:rPr>
                <w:rFonts w:eastAsia="Calibri"/>
                <w:lang w:eastAsia="en-US"/>
              </w:rPr>
              <w:t>упором</w:t>
            </w:r>
            <w:r w:rsidR="00E07F53">
              <w:rPr>
                <w:rFonts w:eastAsia="Calibri"/>
                <w:lang w:eastAsia="en-US"/>
              </w:rPr>
              <w:t>»</w:t>
            </w:r>
            <w:r>
              <w:rPr>
                <w:rFonts w:eastAsia="Calibri"/>
                <w:lang w:eastAsia="en-US"/>
              </w:rPr>
              <w:t>. ОФП. СФП.</w:t>
            </w:r>
          </w:p>
        </w:tc>
        <w:tc>
          <w:tcPr>
            <w:tcW w:w="2126" w:type="dxa"/>
          </w:tcPr>
          <w:p w:rsidR="00792F2E" w:rsidRPr="007F6987" w:rsidRDefault="000E00BC" w:rsidP="00181DB4">
            <w:pPr>
              <w:spacing w:line="240" w:lineRule="auto"/>
              <w:jc w:val="center"/>
              <w:rPr>
                <w:rFonts w:eastAsia="Calibri"/>
                <w:lang w:eastAsia="en-US"/>
              </w:rPr>
            </w:pPr>
            <w:r>
              <w:rPr>
                <w:rFonts w:eastAsia="Calibri"/>
                <w:lang w:eastAsia="en-US"/>
              </w:rPr>
              <w:t>спортплощадка учебная лыжня</w:t>
            </w:r>
          </w:p>
        </w:tc>
        <w:tc>
          <w:tcPr>
            <w:tcW w:w="1418" w:type="dxa"/>
          </w:tcPr>
          <w:p w:rsidR="00792F2E" w:rsidRPr="007F6987" w:rsidRDefault="00E75951"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7F6987" w:rsidRDefault="00EC2D2F" w:rsidP="00181DB4">
            <w:pPr>
              <w:spacing w:line="240" w:lineRule="auto"/>
              <w:jc w:val="center"/>
              <w:rPr>
                <w:rFonts w:eastAsia="Calibri"/>
                <w:lang w:eastAsia="en-US"/>
              </w:rPr>
            </w:pPr>
            <w:r>
              <w:rPr>
                <w:rFonts w:eastAsia="Calibri"/>
                <w:lang w:eastAsia="en-US"/>
              </w:rPr>
              <w:t>5</w:t>
            </w:r>
            <w:r w:rsidR="006B1239">
              <w:rPr>
                <w:rFonts w:eastAsia="Calibri"/>
                <w:lang w:eastAsia="en-US"/>
              </w:rPr>
              <w:t>3</w:t>
            </w:r>
          </w:p>
        </w:tc>
        <w:tc>
          <w:tcPr>
            <w:tcW w:w="851" w:type="dxa"/>
          </w:tcPr>
          <w:p w:rsidR="00792F2E" w:rsidRPr="007F6987" w:rsidRDefault="00044CE7" w:rsidP="00181DB4">
            <w:pPr>
              <w:spacing w:line="240" w:lineRule="auto"/>
              <w:jc w:val="center"/>
              <w:rPr>
                <w:rFonts w:eastAsia="Calibri"/>
                <w:lang w:eastAsia="en-US"/>
              </w:rPr>
            </w:pPr>
            <w:r>
              <w:rPr>
                <w:rFonts w:eastAsia="Calibri"/>
                <w:lang w:eastAsia="en-US"/>
              </w:rPr>
              <w:t>1</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E75951" w:rsidP="00181DB4">
            <w:pPr>
              <w:spacing w:line="240" w:lineRule="auto"/>
              <w:jc w:val="center"/>
              <w:rPr>
                <w:rFonts w:eastAsia="Calibri"/>
                <w:lang w:eastAsia="en-US"/>
              </w:rPr>
            </w:pPr>
            <w:r>
              <w:rPr>
                <w:rFonts w:eastAsia="Calibri"/>
                <w:lang w:eastAsia="en-US"/>
              </w:rPr>
              <w:t>12.00-13.30</w:t>
            </w:r>
          </w:p>
        </w:tc>
        <w:tc>
          <w:tcPr>
            <w:tcW w:w="1418" w:type="dxa"/>
          </w:tcPr>
          <w:p w:rsidR="002A44CF" w:rsidRPr="007F6987" w:rsidRDefault="002A44CF" w:rsidP="00181DB4">
            <w:pPr>
              <w:spacing w:line="240" w:lineRule="auto"/>
              <w:jc w:val="center"/>
              <w:rPr>
                <w:rFonts w:eastAsia="Calibri"/>
                <w:lang w:eastAsia="en-US"/>
              </w:rPr>
            </w:pPr>
            <w:r w:rsidRPr="007F6987">
              <w:rPr>
                <w:rFonts w:eastAsia="Calibri"/>
                <w:lang w:eastAsia="en-US"/>
              </w:rPr>
              <w:t>теория</w:t>
            </w:r>
          </w:p>
          <w:p w:rsidR="00792F2E" w:rsidRPr="007F6987" w:rsidRDefault="002A44CF"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7F6987" w:rsidRDefault="00044CE7" w:rsidP="00181DB4">
            <w:pPr>
              <w:spacing w:line="240" w:lineRule="auto"/>
              <w:jc w:val="center"/>
              <w:rPr>
                <w:rFonts w:eastAsia="Calibri"/>
                <w:lang w:eastAsia="en-US"/>
              </w:rPr>
            </w:pPr>
            <w:r>
              <w:rPr>
                <w:rFonts w:eastAsia="Calibri"/>
                <w:lang w:eastAsia="en-US"/>
              </w:rPr>
              <w:t>2</w:t>
            </w:r>
          </w:p>
        </w:tc>
        <w:tc>
          <w:tcPr>
            <w:tcW w:w="6379" w:type="dxa"/>
          </w:tcPr>
          <w:p w:rsidR="00792F2E" w:rsidRPr="007F6987" w:rsidRDefault="000E00BC" w:rsidP="00181DB4">
            <w:pPr>
              <w:spacing w:line="240" w:lineRule="auto"/>
              <w:jc w:val="left"/>
              <w:rPr>
                <w:rFonts w:eastAsia="Calibri"/>
                <w:lang w:eastAsia="en-US"/>
              </w:rPr>
            </w:pPr>
            <w:r w:rsidRPr="007F6987">
              <w:rPr>
                <w:rStyle w:val="fStyleTable"/>
                <w:rFonts w:eastAsia="Calibri"/>
                <w:sz w:val="28"/>
                <w:szCs w:val="28"/>
              </w:rPr>
              <w:t>Техника безопасности на занятиях</w:t>
            </w:r>
            <w:r>
              <w:rPr>
                <w:rStyle w:val="fStyleTable"/>
                <w:rFonts w:eastAsia="Calibri"/>
                <w:sz w:val="28"/>
                <w:szCs w:val="28"/>
              </w:rPr>
              <w:t xml:space="preserve"> лыжным спортом.</w:t>
            </w:r>
            <w:r w:rsidR="0056376D">
              <w:rPr>
                <w:rStyle w:val="fStyleTable"/>
                <w:rFonts w:eastAsia="Calibri"/>
                <w:sz w:val="28"/>
                <w:szCs w:val="28"/>
              </w:rPr>
              <w:t xml:space="preserve"> Коньковый ход. Обучение переносу веса тела с ноги на ногу.</w:t>
            </w:r>
            <w:r>
              <w:rPr>
                <w:rStyle w:val="fStyleTable"/>
                <w:rFonts w:eastAsia="Calibri"/>
                <w:sz w:val="28"/>
                <w:szCs w:val="28"/>
              </w:rPr>
              <w:t xml:space="preserve"> </w:t>
            </w:r>
            <w:r w:rsidR="002A44CF">
              <w:rPr>
                <w:rStyle w:val="fStyleTable"/>
                <w:rFonts w:eastAsia="Calibri"/>
                <w:sz w:val="28"/>
                <w:szCs w:val="28"/>
              </w:rPr>
              <w:t xml:space="preserve">СФП. </w:t>
            </w:r>
            <w:r w:rsidR="002A44CF">
              <w:rPr>
                <w:rStyle w:val="20"/>
                <w:rFonts w:eastAsia="Arial Unicode MS"/>
                <w:sz w:val="28"/>
                <w:szCs w:val="28"/>
              </w:rPr>
              <w:t>Дистанция 250</w:t>
            </w:r>
            <w:r w:rsidR="002A44CF" w:rsidRPr="0045133A">
              <w:rPr>
                <w:rStyle w:val="20"/>
                <w:rFonts w:eastAsia="Arial Unicode MS"/>
                <w:sz w:val="28"/>
                <w:szCs w:val="28"/>
              </w:rPr>
              <w:t>м.</w:t>
            </w:r>
          </w:p>
        </w:tc>
        <w:tc>
          <w:tcPr>
            <w:tcW w:w="2126" w:type="dxa"/>
          </w:tcPr>
          <w:p w:rsidR="00792F2E" w:rsidRPr="007F6987" w:rsidRDefault="00E07F53" w:rsidP="00181DB4">
            <w:pPr>
              <w:spacing w:line="240" w:lineRule="auto"/>
              <w:jc w:val="center"/>
              <w:rPr>
                <w:rFonts w:eastAsia="Calibri"/>
                <w:lang w:eastAsia="en-US"/>
              </w:rPr>
            </w:pPr>
            <w:r>
              <w:rPr>
                <w:rFonts w:eastAsia="Calibri"/>
                <w:lang w:eastAsia="en-US"/>
              </w:rPr>
              <w:t>спортплощадка учебная лыжня</w:t>
            </w:r>
          </w:p>
        </w:tc>
        <w:tc>
          <w:tcPr>
            <w:tcW w:w="1418" w:type="dxa"/>
          </w:tcPr>
          <w:p w:rsidR="00792F2E" w:rsidRPr="007F6987" w:rsidRDefault="00E75951"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3F08F9" w:rsidRPr="007F6987" w:rsidTr="00416A22">
        <w:tc>
          <w:tcPr>
            <w:tcW w:w="675" w:type="dxa"/>
          </w:tcPr>
          <w:p w:rsidR="003F08F9" w:rsidRDefault="006B1239" w:rsidP="00181DB4">
            <w:pPr>
              <w:spacing w:line="240" w:lineRule="auto"/>
              <w:jc w:val="center"/>
              <w:rPr>
                <w:rFonts w:eastAsia="Calibri"/>
                <w:lang w:eastAsia="en-US"/>
              </w:rPr>
            </w:pPr>
            <w:r>
              <w:rPr>
                <w:rFonts w:eastAsia="Calibri"/>
                <w:lang w:eastAsia="en-US"/>
              </w:rPr>
              <w:t>54</w:t>
            </w:r>
          </w:p>
        </w:tc>
        <w:tc>
          <w:tcPr>
            <w:tcW w:w="851" w:type="dxa"/>
          </w:tcPr>
          <w:p w:rsidR="003F08F9" w:rsidRDefault="00701949" w:rsidP="00181DB4">
            <w:pPr>
              <w:spacing w:line="240" w:lineRule="auto"/>
              <w:jc w:val="center"/>
              <w:rPr>
                <w:rFonts w:eastAsia="Calibri"/>
                <w:lang w:eastAsia="en-US"/>
              </w:rPr>
            </w:pPr>
            <w:r>
              <w:rPr>
                <w:rFonts w:eastAsia="Calibri"/>
                <w:lang w:eastAsia="en-US"/>
              </w:rPr>
              <w:t>1</w:t>
            </w:r>
          </w:p>
        </w:tc>
        <w:tc>
          <w:tcPr>
            <w:tcW w:w="567" w:type="dxa"/>
          </w:tcPr>
          <w:p w:rsidR="003F08F9" w:rsidRPr="007F6987" w:rsidRDefault="003F08F9" w:rsidP="00181DB4">
            <w:pPr>
              <w:spacing w:line="240" w:lineRule="auto"/>
              <w:jc w:val="center"/>
              <w:rPr>
                <w:rFonts w:eastAsia="Calibri"/>
                <w:lang w:eastAsia="en-US"/>
              </w:rPr>
            </w:pPr>
          </w:p>
        </w:tc>
        <w:tc>
          <w:tcPr>
            <w:tcW w:w="992" w:type="dxa"/>
          </w:tcPr>
          <w:p w:rsidR="003F08F9" w:rsidRDefault="00701949" w:rsidP="00181DB4">
            <w:pPr>
              <w:spacing w:line="240" w:lineRule="auto"/>
              <w:jc w:val="center"/>
              <w:rPr>
                <w:rFonts w:eastAsia="Calibri"/>
                <w:lang w:eastAsia="en-US"/>
              </w:rPr>
            </w:pPr>
            <w:r>
              <w:rPr>
                <w:rFonts w:eastAsia="Calibri"/>
                <w:lang w:eastAsia="en-US"/>
              </w:rPr>
              <w:t>12.00-13.30</w:t>
            </w:r>
          </w:p>
        </w:tc>
        <w:tc>
          <w:tcPr>
            <w:tcW w:w="1418" w:type="dxa"/>
          </w:tcPr>
          <w:p w:rsidR="00701949" w:rsidRPr="007F6987" w:rsidRDefault="00701949" w:rsidP="00181DB4">
            <w:pPr>
              <w:spacing w:line="240" w:lineRule="auto"/>
              <w:jc w:val="center"/>
              <w:rPr>
                <w:rFonts w:eastAsia="Calibri"/>
                <w:lang w:eastAsia="en-US"/>
              </w:rPr>
            </w:pPr>
            <w:r w:rsidRPr="007F6987">
              <w:rPr>
                <w:rFonts w:eastAsia="Calibri"/>
                <w:lang w:eastAsia="en-US"/>
              </w:rPr>
              <w:t>теория</w:t>
            </w:r>
          </w:p>
          <w:p w:rsidR="003F08F9" w:rsidRPr="007F6987" w:rsidRDefault="00701949"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3F08F9" w:rsidRDefault="00701949" w:rsidP="00181DB4">
            <w:pPr>
              <w:spacing w:line="240" w:lineRule="auto"/>
              <w:jc w:val="center"/>
              <w:rPr>
                <w:rFonts w:eastAsia="Calibri"/>
                <w:lang w:eastAsia="en-US"/>
              </w:rPr>
            </w:pPr>
            <w:r>
              <w:rPr>
                <w:rFonts w:eastAsia="Calibri"/>
                <w:lang w:eastAsia="en-US"/>
              </w:rPr>
              <w:t>2</w:t>
            </w:r>
          </w:p>
        </w:tc>
        <w:tc>
          <w:tcPr>
            <w:tcW w:w="6379" w:type="dxa"/>
          </w:tcPr>
          <w:p w:rsidR="003F08F9" w:rsidRPr="007F6987" w:rsidRDefault="0056376D" w:rsidP="00181DB4">
            <w:pPr>
              <w:spacing w:line="240" w:lineRule="auto"/>
              <w:jc w:val="left"/>
              <w:rPr>
                <w:rStyle w:val="fStyleTable"/>
                <w:rFonts w:eastAsia="Calibri"/>
                <w:sz w:val="28"/>
                <w:szCs w:val="28"/>
              </w:rPr>
            </w:pPr>
            <w:r>
              <w:rPr>
                <w:rStyle w:val="fStyleTable"/>
                <w:rFonts w:eastAsia="Calibri"/>
                <w:sz w:val="28"/>
                <w:szCs w:val="28"/>
              </w:rPr>
              <w:t xml:space="preserve">Обучение отталкиванию ребром лыжи (скользящим </w:t>
            </w:r>
            <w:proofErr w:type="spellStart"/>
            <w:r>
              <w:rPr>
                <w:rStyle w:val="fStyleTable"/>
                <w:rFonts w:eastAsia="Calibri"/>
                <w:sz w:val="28"/>
                <w:szCs w:val="28"/>
              </w:rPr>
              <w:t>упорм</w:t>
            </w:r>
            <w:proofErr w:type="spellEnd"/>
            <w:r>
              <w:rPr>
                <w:rStyle w:val="fStyleTable"/>
                <w:rFonts w:eastAsia="Calibri"/>
                <w:sz w:val="28"/>
                <w:szCs w:val="28"/>
              </w:rPr>
              <w:t>).</w:t>
            </w:r>
            <w:r w:rsidR="00742BC9">
              <w:rPr>
                <w:rStyle w:val="fStyleTable"/>
                <w:rFonts w:eastAsia="Calibri"/>
                <w:sz w:val="28"/>
                <w:szCs w:val="28"/>
              </w:rPr>
              <w:t xml:space="preserve"> </w:t>
            </w:r>
            <w:r w:rsidR="003F08F9">
              <w:rPr>
                <w:rStyle w:val="fStyleTable"/>
                <w:rFonts w:eastAsia="Calibri"/>
                <w:sz w:val="28"/>
                <w:szCs w:val="28"/>
              </w:rPr>
              <w:t xml:space="preserve">Обучение передвижению </w:t>
            </w:r>
            <w:proofErr w:type="spellStart"/>
            <w:r w:rsidR="003F08F9">
              <w:rPr>
                <w:rStyle w:val="fStyleTable"/>
                <w:rFonts w:eastAsia="Calibri"/>
                <w:sz w:val="28"/>
                <w:szCs w:val="28"/>
              </w:rPr>
              <w:t>полуконьковым</w:t>
            </w:r>
            <w:proofErr w:type="spellEnd"/>
            <w:r w:rsidR="003F08F9">
              <w:rPr>
                <w:rStyle w:val="fStyleTable"/>
                <w:rFonts w:eastAsia="Calibri"/>
                <w:sz w:val="28"/>
                <w:szCs w:val="28"/>
              </w:rPr>
              <w:t xml:space="preserve"> ходом. СФП. </w:t>
            </w:r>
            <w:r w:rsidR="003F08F9">
              <w:rPr>
                <w:rStyle w:val="20"/>
                <w:rFonts w:eastAsia="Arial Unicode MS"/>
                <w:sz w:val="28"/>
                <w:szCs w:val="28"/>
              </w:rPr>
              <w:t>Дистанция 250</w:t>
            </w:r>
            <w:r w:rsidR="003F08F9" w:rsidRPr="0045133A">
              <w:rPr>
                <w:rStyle w:val="20"/>
                <w:rFonts w:eastAsia="Arial Unicode MS"/>
                <w:sz w:val="28"/>
                <w:szCs w:val="28"/>
              </w:rPr>
              <w:t>м.</w:t>
            </w:r>
          </w:p>
        </w:tc>
        <w:tc>
          <w:tcPr>
            <w:tcW w:w="2126" w:type="dxa"/>
          </w:tcPr>
          <w:p w:rsidR="003F08F9" w:rsidRDefault="003F08F9" w:rsidP="00181DB4">
            <w:pPr>
              <w:spacing w:line="240" w:lineRule="auto"/>
              <w:jc w:val="center"/>
              <w:rPr>
                <w:rFonts w:eastAsia="Calibri"/>
                <w:lang w:eastAsia="en-US"/>
              </w:rPr>
            </w:pPr>
            <w:r>
              <w:rPr>
                <w:rFonts w:eastAsia="Calibri"/>
                <w:lang w:eastAsia="en-US"/>
              </w:rPr>
              <w:t>спортплощадка учебная лыжня</w:t>
            </w:r>
          </w:p>
        </w:tc>
        <w:tc>
          <w:tcPr>
            <w:tcW w:w="1418" w:type="dxa"/>
          </w:tcPr>
          <w:p w:rsidR="003F08F9" w:rsidRPr="007F6987" w:rsidRDefault="003F08F9"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3F08F9" w:rsidRPr="007F6987" w:rsidTr="00416A22">
        <w:tc>
          <w:tcPr>
            <w:tcW w:w="675" w:type="dxa"/>
          </w:tcPr>
          <w:p w:rsidR="003F08F9" w:rsidRDefault="006B1239" w:rsidP="00181DB4">
            <w:pPr>
              <w:spacing w:line="240" w:lineRule="auto"/>
              <w:jc w:val="center"/>
              <w:rPr>
                <w:rFonts w:eastAsia="Calibri"/>
                <w:lang w:eastAsia="en-US"/>
              </w:rPr>
            </w:pPr>
            <w:r>
              <w:rPr>
                <w:rFonts w:eastAsia="Calibri"/>
                <w:lang w:eastAsia="en-US"/>
              </w:rPr>
              <w:t>55</w:t>
            </w:r>
          </w:p>
        </w:tc>
        <w:tc>
          <w:tcPr>
            <w:tcW w:w="851" w:type="dxa"/>
          </w:tcPr>
          <w:p w:rsidR="003F08F9" w:rsidRDefault="00701949" w:rsidP="00181DB4">
            <w:pPr>
              <w:spacing w:line="240" w:lineRule="auto"/>
              <w:jc w:val="center"/>
              <w:rPr>
                <w:rFonts w:eastAsia="Calibri"/>
                <w:lang w:eastAsia="en-US"/>
              </w:rPr>
            </w:pPr>
            <w:r>
              <w:rPr>
                <w:rFonts w:eastAsia="Calibri"/>
                <w:lang w:eastAsia="en-US"/>
              </w:rPr>
              <w:t>1</w:t>
            </w:r>
          </w:p>
        </w:tc>
        <w:tc>
          <w:tcPr>
            <w:tcW w:w="567" w:type="dxa"/>
          </w:tcPr>
          <w:p w:rsidR="003F08F9" w:rsidRPr="007F6987" w:rsidRDefault="003F08F9" w:rsidP="00181DB4">
            <w:pPr>
              <w:spacing w:line="240" w:lineRule="auto"/>
              <w:jc w:val="center"/>
              <w:rPr>
                <w:rFonts w:eastAsia="Calibri"/>
                <w:lang w:eastAsia="en-US"/>
              </w:rPr>
            </w:pPr>
          </w:p>
        </w:tc>
        <w:tc>
          <w:tcPr>
            <w:tcW w:w="992" w:type="dxa"/>
          </w:tcPr>
          <w:p w:rsidR="003F08F9" w:rsidRDefault="00701949" w:rsidP="00181DB4">
            <w:pPr>
              <w:spacing w:line="240" w:lineRule="auto"/>
              <w:jc w:val="center"/>
              <w:rPr>
                <w:rFonts w:eastAsia="Calibri"/>
                <w:lang w:eastAsia="en-US"/>
              </w:rPr>
            </w:pPr>
            <w:r>
              <w:rPr>
                <w:rFonts w:eastAsia="Calibri"/>
                <w:lang w:eastAsia="en-US"/>
              </w:rPr>
              <w:t>12.00-13.30</w:t>
            </w:r>
          </w:p>
        </w:tc>
        <w:tc>
          <w:tcPr>
            <w:tcW w:w="1418" w:type="dxa"/>
          </w:tcPr>
          <w:p w:rsidR="003F08F9" w:rsidRPr="007F6987" w:rsidRDefault="00701949"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3F08F9" w:rsidRDefault="00701949" w:rsidP="00181DB4">
            <w:pPr>
              <w:spacing w:line="240" w:lineRule="auto"/>
              <w:jc w:val="center"/>
              <w:rPr>
                <w:rFonts w:eastAsia="Calibri"/>
                <w:lang w:eastAsia="en-US"/>
              </w:rPr>
            </w:pPr>
            <w:r>
              <w:rPr>
                <w:rFonts w:eastAsia="Calibri"/>
                <w:lang w:eastAsia="en-US"/>
              </w:rPr>
              <w:t>2</w:t>
            </w:r>
          </w:p>
        </w:tc>
        <w:tc>
          <w:tcPr>
            <w:tcW w:w="6379" w:type="dxa"/>
          </w:tcPr>
          <w:p w:rsidR="003F08F9" w:rsidRDefault="003F08F9" w:rsidP="00181DB4">
            <w:pPr>
              <w:spacing w:line="240" w:lineRule="auto"/>
              <w:jc w:val="left"/>
              <w:rPr>
                <w:rStyle w:val="fStyleTable"/>
                <w:rFonts w:eastAsia="Calibri"/>
                <w:sz w:val="28"/>
                <w:szCs w:val="28"/>
              </w:rPr>
            </w:pPr>
            <w:r>
              <w:rPr>
                <w:rFonts w:eastAsia="Calibri"/>
                <w:lang w:eastAsia="en-US"/>
              </w:rPr>
              <w:t>Упражнение «с</w:t>
            </w:r>
            <w:r w:rsidR="006E1BE6">
              <w:rPr>
                <w:rFonts w:eastAsia="Calibri"/>
                <w:lang w:eastAsia="en-US"/>
              </w:rPr>
              <w:t>амокат», кто меньше оттолкнется</w:t>
            </w:r>
            <w:r>
              <w:rPr>
                <w:rFonts w:eastAsia="Calibri"/>
                <w:lang w:eastAsia="en-US"/>
              </w:rPr>
              <w:t xml:space="preserve"> на отрезке 40м.</w:t>
            </w:r>
            <w:r w:rsidRPr="0045133A">
              <w:rPr>
                <w:rStyle w:val="20"/>
                <w:rFonts w:eastAsia="Arial Unicode MS"/>
                <w:sz w:val="28"/>
                <w:szCs w:val="28"/>
              </w:rPr>
              <w:t xml:space="preserve"> </w:t>
            </w:r>
            <w:r>
              <w:rPr>
                <w:rStyle w:val="20"/>
                <w:rFonts w:eastAsia="Arial Unicode MS"/>
                <w:sz w:val="28"/>
                <w:szCs w:val="28"/>
              </w:rPr>
              <w:t>ОФП. СФП. Дистанция 250</w:t>
            </w:r>
            <w:r w:rsidRPr="0045133A">
              <w:rPr>
                <w:rStyle w:val="20"/>
                <w:rFonts w:eastAsia="Arial Unicode MS"/>
                <w:sz w:val="28"/>
                <w:szCs w:val="28"/>
              </w:rPr>
              <w:t>м.</w:t>
            </w:r>
          </w:p>
        </w:tc>
        <w:tc>
          <w:tcPr>
            <w:tcW w:w="2126" w:type="dxa"/>
          </w:tcPr>
          <w:p w:rsidR="003F08F9" w:rsidRDefault="003F08F9" w:rsidP="00181DB4">
            <w:pPr>
              <w:spacing w:line="240" w:lineRule="auto"/>
              <w:jc w:val="center"/>
              <w:rPr>
                <w:rFonts w:eastAsia="Calibri"/>
                <w:lang w:eastAsia="en-US"/>
              </w:rPr>
            </w:pPr>
            <w:r>
              <w:rPr>
                <w:rFonts w:eastAsia="Calibri"/>
                <w:lang w:eastAsia="en-US"/>
              </w:rPr>
              <w:t>спортплощадка учебная лыжня</w:t>
            </w:r>
          </w:p>
        </w:tc>
        <w:tc>
          <w:tcPr>
            <w:tcW w:w="1418" w:type="dxa"/>
          </w:tcPr>
          <w:p w:rsidR="003F08F9" w:rsidRPr="007F6987" w:rsidRDefault="003F08F9"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7F6987" w:rsidRDefault="00EC2D2F" w:rsidP="00181DB4">
            <w:pPr>
              <w:spacing w:line="240" w:lineRule="auto"/>
              <w:jc w:val="center"/>
              <w:rPr>
                <w:rFonts w:eastAsia="Calibri"/>
                <w:lang w:eastAsia="en-US"/>
              </w:rPr>
            </w:pPr>
            <w:r>
              <w:rPr>
                <w:rFonts w:eastAsia="Calibri"/>
                <w:lang w:eastAsia="en-US"/>
              </w:rPr>
              <w:t>5</w:t>
            </w:r>
            <w:r w:rsidR="006B1239">
              <w:rPr>
                <w:rFonts w:eastAsia="Calibri"/>
                <w:lang w:eastAsia="en-US"/>
              </w:rPr>
              <w:t>6</w:t>
            </w:r>
          </w:p>
        </w:tc>
        <w:tc>
          <w:tcPr>
            <w:tcW w:w="851" w:type="dxa"/>
          </w:tcPr>
          <w:p w:rsidR="00792F2E" w:rsidRPr="007F6987" w:rsidRDefault="00044CE7" w:rsidP="00181DB4">
            <w:pPr>
              <w:spacing w:line="240" w:lineRule="auto"/>
              <w:jc w:val="center"/>
              <w:rPr>
                <w:rFonts w:eastAsia="Calibri"/>
                <w:lang w:eastAsia="en-US"/>
              </w:rPr>
            </w:pPr>
            <w:r>
              <w:rPr>
                <w:rFonts w:eastAsia="Calibri"/>
                <w:lang w:eastAsia="en-US"/>
              </w:rPr>
              <w:t>1</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E75951" w:rsidP="00181DB4">
            <w:pPr>
              <w:spacing w:line="240" w:lineRule="auto"/>
              <w:jc w:val="center"/>
              <w:rPr>
                <w:rFonts w:eastAsia="Calibri"/>
                <w:lang w:eastAsia="en-US"/>
              </w:rPr>
            </w:pPr>
            <w:r>
              <w:rPr>
                <w:rFonts w:eastAsia="Calibri"/>
                <w:lang w:eastAsia="en-US"/>
              </w:rPr>
              <w:t>12.00-</w:t>
            </w:r>
            <w:r>
              <w:rPr>
                <w:rFonts w:eastAsia="Calibri"/>
                <w:lang w:eastAsia="en-US"/>
              </w:rPr>
              <w:lastRenderedPageBreak/>
              <w:t>13.30</w:t>
            </w:r>
          </w:p>
        </w:tc>
        <w:tc>
          <w:tcPr>
            <w:tcW w:w="1418" w:type="dxa"/>
          </w:tcPr>
          <w:p w:rsidR="00792F2E" w:rsidRPr="007F6987" w:rsidRDefault="00701949" w:rsidP="00181DB4">
            <w:pPr>
              <w:spacing w:line="240" w:lineRule="auto"/>
              <w:jc w:val="center"/>
              <w:rPr>
                <w:rFonts w:eastAsia="Calibri"/>
                <w:lang w:eastAsia="en-US"/>
              </w:rPr>
            </w:pPr>
            <w:r>
              <w:rPr>
                <w:rFonts w:eastAsia="Calibri"/>
                <w:lang w:eastAsia="en-US"/>
              </w:rPr>
              <w:lastRenderedPageBreak/>
              <w:t xml:space="preserve">теория </w:t>
            </w:r>
            <w:r w:rsidR="00E75951" w:rsidRPr="007F6987">
              <w:rPr>
                <w:rFonts w:eastAsia="Calibri"/>
                <w:lang w:eastAsia="en-US"/>
              </w:rPr>
              <w:lastRenderedPageBreak/>
              <w:t>практика</w:t>
            </w:r>
          </w:p>
        </w:tc>
        <w:tc>
          <w:tcPr>
            <w:tcW w:w="708" w:type="dxa"/>
          </w:tcPr>
          <w:p w:rsidR="00792F2E" w:rsidRPr="007F6987" w:rsidRDefault="00044CE7" w:rsidP="00181DB4">
            <w:pPr>
              <w:spacing w:line="240" w:lineRule="auto"/>
              <w:jc w:val="center"/>
              <w:rPr>
                <w:rFonts w:eastAsia="Calibri"/>
                <w:lang w:eastAsia="en-US"/>
              </w:rPr>
            </w:pPr>
            <w:r>
              <w:rPr>
                <w:rFonts w:eastAsia="Calibri"/>
                <w:lang w:eastAsia="en-US"/>
              </w:rPr>
              <w:lastRenderedPageBreak/>
              <w:t>2</w:t>
            </w:r>
          </w:p>
        </w:tc>
        <w:tc>
          <w:tcPr>
            <w:tcW w:w="6379" w:type="dxa"/>
          </w:tcPr>
          <w:p w:rsidR="00792F2E" w:rsidRPr="007F6987" w:rsidRDefault="006E1BE6" w:rsidP="00181DB4">
            <w:pPr>
              <w:spacing w:line="240" w:lineRule="auto"/>
              <w:jc w:val="left"/>
              <w:rPr>
                <w:rFonts w:eastAsia="Calibri"/>
                <w:lang w:eastAsia="en-US"/>
              </w:rPr>
            </w:pPr>
            <w:r>
              <w:rPr>
                <w:rStyle w:val="fStyleTable"/>
                <w:rFonts w:eastAsia="Calibri"/>
                <w:sz w:val="28"/>
                <w:szCs w:val="28"/>
              </w:rPr>
              <w:t xml:space="preserve">Обучение </w:t>
            </w:r>
            <w:r w:rsidR="0056376D">
              <w:rPr>
                <w:rStyle w:val="fStyleTable"/>
                <w:rFonts w:eastAsia="Calibri"/>
                <w:sz w:val="28"/>
                <w:szCs w:val="28"/>
              </w:rPr>
              <w:t>передвижению</w:t>
            </w:r>
            <w:r w:rsidR="002A44CF">
              <w:rPr>
                <w:rStyle w:val="fStyleTable"/>
                <w:rFonts w:eastAsia="Calibri"/>
                <w:sz w:val="28"/>
                <w:szCs w:val="28"/>
              </w:rPr>
              <w:t xml:space="preserve"> коньковым ходом </w:t>
            </w:r>
            <w:r w:rsidR="009B0956">
              <w:rPr>
                <w:rStyle w:val="fStyleTable"/>
                <w:rFonts w:eastAsia="Calibri"/>
                <w:sz w:val="28"/>
                <w:szCs w:val="28"/>
              </w:rPr>
              <w:t xml:space="preserve">под </w:t>
            </w:r>
            <w:r w:rsidR="009B0956">
              <w:rPr>
                <w:rStyle w:val="fStyleTable"/>
                <w:rFonts w:eastAsia="Calibri"/>
                <w:sz w:val="28"/>
                <w:szCs w:val="28"/>
              </w:rPr>
              <w:lastRenderedPageBreak/>
              <w:t>уклон</w:t>
            </w:r>
            <w:r w:rsidR="002A44CF">
              <w:rPr>
                <w:rStyle w:val="fStyleTable"/>
                <w:rFonts w:eastAsia="Calibri"/>
                <w:sz w:val="28"/>
                <w:szCs w:val="28"/>
              </w:rPr>
              <w:t xml:space="preserve"> без палок. Игра «Кто сделает меньше коньковых шагов» на отрезке 40м. ОФП. СФП. </w:t>
            </w:r>
            <w:r w:rsidR="002A44CF">
              <w:rPr>
                <w:rStyle w:val="20"/>
                <w:rFonts w:eastAsia="Arial Unicode MS"/>
                <w:sz w:val="28"/>
                <w:szCs w:val="28"/>
              </w:rPr>
              <w:t>Дистанция 250</w:t>
            </w:r>
            <w:r w:rsidR="002A44CF" w:rsidRPr="0045133A">
              <w:rPr>
                <w:rStyle w:val="20"/>
                <w:rFonts w:eastAsia="Arial Unicode MS"/>
                <w:sz w:val="28"/>
                <w:szCs w:val="28"/>
              </w:rPr>
              <w:t>м.</w:t>
            </w:r>
          </w:p>
        </w:tc>
        <w:tc>
          <w:tcPr>
            <w:tcW w:w="2126" w:type="dxa"/>
          </w:tcPr>
          <w:p w:rsidR="00792F2E" w:rsidRPr="007F6987" w:rsidRDefault="00E07F53" w:rsidP="00181DB4">
            <w:pPr>
              <w:spacing w:line="240" w:lineRule="auto"/>
              <w:jc w:val="center"/>
              <w:rPr>
                <w:rFonts w:eastAsia="Calibri"/>
                <w:lang w:eastAsia="en-US"/>
              </w:rPr>
            </w:pPr>
            <w:r>
              <w:rPr>
                <w:rFonts w:eastAsia="Calibri"/>
                <w:lang w:eastAsia="en-US"/>
              </w:rPr>
              <w:lastRenderedPageBreak/>
              <w:t xml:space="preserve">спортплощадка </w:t>
            </w:r>
            <w:r>
              <w:rPr>
                <w:rFonts w:eastAsia="Calibri"/>
                <w:lang w:eastAsia="en-US"/>
              </w:rPr>
              <w:lastRenderedPageBreak/>
              <w:t>учебная лыжня</w:t>
            </w:r>
          </w:p>
        </w:tc>
        <w:tc>
          <w:tcPr>
            <w:tcW w:w="1418" w:type="dxa"/>
          </w:tcPr>
          <w:p w:rsidR="00792F2E" w:rsidRPr="007F6987" w:rsidRDefault="00E75951"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lastRenderedPageBreak/>
              <w:t>Текущий</w:t>
            </w:r>
          </w:p>
        </w:tc>
      </w:tr>
      <w:tr w:rsidR="00792F2E" w:rsidRPr="007F6987" w:rsidTr="00416A22">
        <w:tc>
          <w:tcPr>
            <w:tcW w:w="675" w:type="dxa"/>
          </w:tcPr>
          <w:p w:rsidR="00792F2E" w:rsidRPr="007F6987" w:rsidRDefault="00EC2D2F" w:rsidP="00181DB4">
            <w:pPr>
              <w:spacing w:line="240" w:lineRule="auto"/>
              <w:jc w:val="center"/>
              <w:rPr>
                <w:rFonts w:eastAsia="Calibri"/>
                <w:lang w:eastAsia="en-US"/>
              </w:rPr>
            </w:pPr>
            <w:r>
              <w:rPr>
                <w:rFonts w:eastAsia="Calibri"/>
                <w:lang w:eastAsia="en-US"/>
              </w:rPr>
              <w:lastRenderedPageBreak/>
              <w:t>5</w:t>
            </w:r>
            <w:r w:rsidR="006B1239">
              <w:rPr>
                <w:rFonts w:eastAsia="Calibri"/>
                <w:lang w:eastAsia="en-US"/>
              </w:rPr>
              <w:t>7</w:t>
            </w:r>
          </w:p>
        </w:tc>
        <w:tc>
          <w:tcPr>
            <w:tcW w:w="851" w:type="dxa"/>
          </w:tcPr>
          <w:p w:rsidR="00792F2E" w:rsidRPr="007F6987" w:rsidRDefault="00044CE7" w:rsidP="00181DB4">
            <w:pPr>
              <w:spacing w:line="240" w:lineRule="auto"/>
              <w:jc w:val="center"/>
              <w:rPr>
                <w:rFonts w:eastAsia="Calibri"/>
                <w:lang w:eastAsia="en-US"/>
              </w:rPr>
            </w:pPr>
            <w:r>
              <w:rPr>
                <w:rFonts w:eastAsia="Calibri"/>
                <w:lang w:eastAsia="en-US"/>
              </w:rPr>
              <w:t>1</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E75951" w:rsidP="00181DB4">
            <w:pPr>
              <w:spacing w:line="240" w:lineRule="auto"/>
              <w:jc w:val="center"/>
              <w:rPr>
                <w:rFonts w:eastAsia="Calibri"/>
                <w:lang w:eastAsia="en-US"/>
              </w:rPr>
            </w:pPr>
            <w:r>
              <w:rPr>
                <w:rFonts w:eastAsia="Calibri"/>
                <w:lang w:eastAsia="en-US"/>
              </w:rPr>
              <w:t>12.00-13.30</w:t>
            </w:r>
          </w:p>
        </w:tc>
        <w:tc>
          <w:tcPr>
            <w:tcW w:w="1418" w:type="dxa"/>
          </w:tcPr>
          <w:p w:rsidR="002A44CF" w:rsidRPr="007F6987" w:rsidRDefault="002A44CF" w:rsidP="00181DB4">
            <w:pPr>
              <w:spacing w:line="240" w:lineRule="auto"/>
              <w:jc w:val="center"/>
              <w:rPr>
                <w:rFonts w:eastAsia="Calibri"/>
                <w:lang w:eastAsia="en-US"/>
              </w:rPr>
            </w:pPr>
            <w:r w:rsidRPr="007F6987">
              <w:rPr>
                <w:rFonts w:eastAsia="Calibri"/>
                <w:lang w:eastAsia="en-US"/>
              </w:rPr>
              <w:t>теория</w:t>
            </w:r>
          </w:p>
          <w:p w:rsidR="00792F2E" w:rsidRPr="007F6987" w:rsidRDefault="002A44CF"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7F6987" w:rsidRDefault="00044CE7" w:rsidP="00181DB4">
            <w:pPr>
              <w:spacing w:line="240" w:lineRule="auto"/>
              <w:jc w:val="center"/>
              <w:rPr>
                <w:rFonts w:eastAsia="Calibri"/>
                <w:lang w:eastAsia="en-US"/>
              </w:rPr>
            </w:pPr>
            <w:r>
              <w:rPr>
                <w:rFonts w:eastAsia="Calibri"/>
                <w:lang w:eastAsia="en-US"/>
              </w:rPr>
              <w:t>2</w:t>
            </w:r>
          </w:p>
        </w:tc>
        <w:tc>
          <w:tcPr>
            <w:tcW w:w="6379" w:type="dxa"/>
          </w:tcPr>
          <w:p w:rsidR="00792F2E" w:rsidRPr="007F6987" w:rsidRDefault="002B73B8" w:rsidP="00181DB4">
            <w:pPr>
              <w:spacing w:line="240" w:lineRule="auto"/>
              <w:jc w:val="left"/>
              <w:rPr>
                <w:rFonts w:eastAsia="Calibri"/>
                <w:lang w:eastAsia="en-US"/>
              </w:rPr>
            </w:pPr>
            <w:r>
              <w:rPr>
                <w:rFonts w:eastAsia="Calibri"/>
                <w:lang w:eastAsia="en-US"/>
              </w:rPr>
              <w:t>Оказание первой помощи при травмах.</w:t>
            </w:r>
            <w:r w:rsidR="00E07F53">
              <w:rPr>
                <w:rFonts w:eastAsia="Calibri"/>
                <w:lang w:eastAsia="en-US"/>
              </w:rPr>
              <w:t xml:space="preserve"> Кто дальше </w:t>
            </w:r>
            <w:proofErr w:type="spellStart"/>
            <w:r w:rsidR="00E07F53">
              <w:rPr>
                <w:rFonts w:eastAsia="Calibri"/>
                <w:lang w:eastAsia="en-US"/>
              </w:rPr>
              <w:t>проскользит</w:t>
            </w:r>
            <w:proofErr w:type="spellEnd"/>
            <w:r w:rsidR="00E07F53">
              <w:rPr>
                <w:rFonts w:eastAsia="Calibri"/>
                <w:lang w:eastAsia="en-US"/>
              </w:rPr>
              <w:t xml:space="preserve"> на 1 лыже. Передви</w:t>
            </w:r>
            <w:r w:rsidR="0053485A">
              <w:rPr>
                <w:rFonts w:eastAsia="Calibri"/>
                <w:lang w:eastAsia="en-US"/>
              </w:rPr>
              <w:t>жение коньковым ходом по кругу.</w:t>
            </w:r>
            <w:r w:rsidR="00E07F53" w:rsidRPr="0045133A">
              <w:rPr>
                <w:rStyle w:val="20"/>
                <w:rFonts w:eastAsia="Arial Unicode MS"/>
                <w:sz w:val="28"/>
                <w:szCs w:val="28"/>
              </w:rPr>
              <w:t xml:space="preserve"> </w:t>
            </w:r>
            <w:r w:rsidR="00E07F53">
              <w:rPr>
                <w:rStyle w:val="20"/>
                <w:rFonts w:eastAsia="Arial Unicode MS"/>
                <w:sz w:val="28"/>
                <w:szCs w:val="28"/>
              </w:rPr>
              <w:t>Дистанция 250</w:t>
            </w:r>
            <w:r w:rsidR="00E07F53" w:rsidRPr="0045133A">
              <w:rPr>
                <w:rStyle w:val="20"/>
                <w:rFonts w:eastAsia="Arial Unicode MS"/>
                <w:sz w:val="28"/>
                <w:szCs w:val="28"/>
              </w:rPr>
              <w:t>м.</w:t>
            </w:r>
          </w:p>
        </w:tc>
        <w:tc>
          <w:tcPr>
            <w:tcW w:w="2126" w:type="dxa"/>
          </w:tcPr>
          <w:p w:rsidR="00792F2E" w:rsidRPr="007F6987" w:rsidRDefault="00E07F53" w:rsidP="00181DB4">
            <w:pPr>
              <w:spacing w:line="240" w:lineRule="auto"/>
              <w:jc w:val="center"/>
              <w:rPr>
                <w:rFonts w:eastAsia="Calibri"/>
                <w:lang w:eastAsia="en-US"/>
              </w:rPr>
            </w:pPr>
            <w:r>
              <w:rPr>
                <w:rFonts w:eastAsia="Calibri"/>
                <w:lang w:eastAsia="en-US"/>
              </w:rPr>
              <w:t>спортплощадка учебная лыжня</w:t>
            </w:r>
          </w:p>
        </w:tc>
        <w:tc>
          <w:tcPr>
            <w:tcW w:w="1418" w:type="dxa"/>
          </w:tcPr>
          <w:p w:rsidR="00792F2E" w:rsidRPr="007F6987" w:rsidRDefault="00E75951"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7F6987" w:rsidRDefault="00EC2D2F" w:rsidP="00181DB4">
            <w:pPr>
              <w:spacing w:line="240" w:lineRule="auto"/>
              <w:jc w:val="center"/>
              <w:rPr>
                <w:rFonts w:eastAsia="Calibri"/>
                <w:lang w:eastAsia="en-US"/>
              </w:rPr>
            </w:pPr>
            <w:r>
              <w:rPr>
                <w:rFonts w:eastAsia="Calibri"/>
                <w:lang w:eastAsia="en-US"/>
              </w:rPr>
              <w:t>5</w:t>
            </w:r>
            <w:r w:rsidR="006B1239">
              <w:rPr>
                <w:rFonts w:eastAsia="Calibri"/>
                <w:lang w:eastAsia="en-US"/>
              </w:rPr>
              <w:t>8</w:t>
            </w:r>
          </w:p>
        </w:tc>
        <w:tc>
          <w:tcPr>
            <w:tcW w:w="851" w:type="dxa"/>
          </w:tcPr>
          <w:p w:rsidR="00792F2E" w:rsidRPr="007F6987" w:rsidRDefault="00044CE7" w:rsidP="00181DB4">
            <w:pPr>
              <w:spacing w:line="240" w:lineRule="auto"/>
              <w:jc w:val="center"/>
              <w:rPr>
                <w:rFonts w:eastAsia="Calibri"/>
                <w:lang w:eastAsia="en-US"/>
              </w:rPr>
            </w:pPr>
            <w:r>
              <w:rPr>
                <w:rFonts w:eastAsia="Calibri"/>
                <w:lang w:eastAsia="en-US"/>
              </w:rPr>
              <w:t>1</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E75951" w:rsidP="00181DB4">
            <w:pPr>
              <w:spacing w:line="240" w:lineRule="auto"/>
              <w:jc w:val="center"/>
              <w:rPr>
                <w:rFonts w:eastAsia="Calibri"/>
                <w:lang w:eastAsia="en-US"/>
              </w:rPr>
            </w:pPr>
            <w:r>
              <w:rPr>
                <w:rFonts w:eastAsia="Calibri"/>
                <w:lang w:eastAsia="en-US"/>
              </w:rPr>
              <w:t>12.00-13.30</w:t>
            </w:r>
          </w:p>
        </w:tc>
        <w:tc>
          <w:tcPr>
            <w:tcW w:w="1418" w:type="dxa"/>
          </w:tcPr>
          <w:p w:rsidR="00792F2E" w:rsidRPr="007F6987" w:rsidRDefault="00E75951"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7F6987" w:rsidRDefault="00044CE7" w:rsidP="00181DB4">
            <w:pPr>
              <w:spacing w:line="240" w:lineRule="auto"/>
              <w:jc w:val="center"/>
              <w:rPr>
                <w:rFonts w:eastAsia="Calibri"/>
                <w:lang w:eastAsia="en-US"/>
              </w:rPr>
            </w:pPr>
            <w:r>
              <w:rPr>
                <w:rFonts w:eastAsia="Calibri"/>
                <w:lang w:eastAsia="en-US"/>
              </w:rPr>
              <w:t>2</w:t>
            </w:r>
          </w:p>
        </w:tc>
        <w:tc>
          <w:tcPr>
            <w:tcW w:w="6379" w:type="dxa"/>
          </w:tcPr>
          <w:p w:rsidR="00792F2E" w:rsidRPr="007F6987" w:rsidRDefault="00E07F53" w:rsidP="00181DB4">
            <w:pPr>
              <w:spacing w:line="240" w:lineRule="auto"/>
              <w:jc w:val="left"/>
              <w:rPr>
                <w:rFonts w:eastAsia="Calibri"/>
                <w:lang w:eastAsia="en-US"/>
              </w:rPr>
            </w:pPr>
            <w:r>
              <w:rPr>
                <w:rFonts w:eastAsia="Calibri"/>
                <w:lang w:eastAsia="en-US"/>
              </w:rPr>
              <w:t xml:space="preserve">Закрепление техники поворота </w:t>
            </w:r>
            <w:r w:rsidR="001B072C">
              <w:rPr>
                <w:rFonts w:eastAsia="Calibri"/>
                <w:lang w:eastAsia="en-US"/>
              </w:rPr>
              <w:t xml:space="preserve">и торможения </w:t>
            </w:r>
            <w:r>
              <w:rPr>
                <w:rFonts w:eastAsia="Calibri"/>
                <w:lang w:eastAsia="en-US"/>
              </w:rPr>
              <w:t>«упором».</w:t>
            </w:r>
            <w:r w:rsidR="007E11FC">
              <w:rPr>
                <w:rFonts w:eastAsia="Calibri"/>
                <w:lang w:eastAsia="en-US"/>
              </w:rPr>
              <w:t xml:space="preserve"> Передвижение классическим ходом. ОФП. СФП. Дистанция 800м.</w:t>
            </w:r>
          </w:p>
        </w:tc>
        <w:tc>
          <w:tcPr>
            <w:tcW w:w="2126" w:type="dxa"/>
          </w:tcPr>
          <w:p w:rsidR="00792F2E" w:rsidRPr="007F6987" w:rsidRDefault="00E75951" w:rsidP="00181DB4">
            <w:pPr>
              <w:spacing w:line="240" w:lineRule="auto"/>
              <w:jc w:val="center"/>
              <w:rPr>
                <w:rFonts w:eastAsia="Calibri"/>
                <w:lang w:eastAsia="en-US"/>
              </w:rPr>
            </w:pPr>
            <w:r>
              <w:rPr>
                <w:rFonts w:eastAsia="Calibri"/>
                <w:lang w:eastAsia="en-US"/>
              </w:rPr>
              <w:t>Лыжная трасса</w:t>
            </w:r>
          </w:p>
        </w:tc>
        <w:tc>
          <w:tcPr>
            <w:tcW w:w="1418" w:type="dxa"/>
          </w:tcPr>
          <w:p w:rsidR="00792F2E" w:rsidRPr="007F6987" w:rsidRDefault="00E75951"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7F6987" w:rsidRDefault="00EC2D2F" w:rsidP="00181DB4">
            <w:pPr>
              <w:spacing w:line="240" w:lineRule="auto"/>
              <w:jc w:val="center"/>
              <w:rPr>
                <w:rFonts w:eastAsia="Calibri"/>
                <w:lang w:eastAsia="en-US"/>
              </w:rPr>
            </w:pPr>
            <w:r>
              <w:rPr>
                <w:rFonts w:eastAsia="Calibri"/>
                <w:lang w:eastAsia="en-US"/>
              </w:rPr>
              <w:t>5</w:t>
            </w:r>
            <w:r w:rsidR="006B1239">
              <w:rPr>
                <w:rFonts w:eastAsia="Calibri"/>
                <w:lang w:eastAsia="en-US"/>
              </w:rPr>
              <w:t>9</w:t>
            </w:r>
          </w:p>
        </w:tc>
        <w:tc>
          <w:tcPr>
            <w:tcW w:w="851" w:type="dxa"/>
          </w:tcPr>
          <w:p w:rsidR="00792F2E" w:rsidRPr="007F6987" w:rsidRDefault="00044CE7" w:rsidP="00181DB4">
            <w:pPr>
              <w:spacing w:line="240" w:lineRule="auto"/>
              <w:jc w:val="center"/>
              <w:rPr>
                <w:rFonts w:eastAsia="Calibri"/>
                <w:lang w:eastAsia="en-US"/>
              </w:rPr>
            </w:pPr>
            <w:r>
              <w:rPr>
                <w:rFonts w:eastAsia="Calibri"/>
                <w:lang w:eastAsia="en-US"/>
              </w:rPr>
              <w:t>1</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E75951" w:rsidP="00181DB4">
            <w:pPr>
              <w:spacing w:line="240" w:lineRule="auto"/>
              <w:jc w:val="center"/>
              <w:rPr>
                <w:rFonts w:eastAsia="Calibri"/>
                <w:lang w:eastAsia="en-US"/>
              </w:rPr>
            </w:pPr>
            <w:r>
              <w:rPr>
                <w:rFonts w:eastAsia="Calibri"/>
                <w:lang w:eastAsia="en-US"/>
              </w:rPr>
              <w:t>12.00-13.30</w:t>
            </w:r>
          </w:p>
        </w:tc>
        <w:tc>
          <w:tcPr>
            <w:tcW w:w="1418" w:type="dxa"/>
          </w:tcPr>
          <w:p w:rsidR="00792F2E" w:rsidRPr="007F6987" w:rsidRDefault="00E75951"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7F6987" w:rsidRDefault="00044CE7" w:rsidP="00181DB4">
            <w:pPr>
              <w:spacing w:line="240" w:lineRule="auto"/>
              <w:jc w:val="center"/>
              <w:rPr>
                <w:rFonts w:eastAsia="Calibri"/>
                <w:lang w:eastAsia="en-US"/>
              </w:rPr>
            </w:pPr>
            <w:r>
              <w:rPr>
                <w:rFonts w:eastAsia="Calibri"/>
                <w:lang w:eastAsia="en-US"/>
              </w:rPr>
              <w:t>2</w:t>
            </w:r>
          </w:p>
        </w:tc>
        <w:tc>
          <w:tcPr>
            <w:tcW w:w="6379" w:type="dxa"/>
          </w:tcPr>
          <w:p w:rsidR="00792F2E" w:rsidRPr="007F6987" w:rsidRDefault="0053485A" w:rsidP="00181DB4">
            <w:pPr>
              <w:spacing w:line="240" w:lineRule="auto"/>
              <w:jc w:val="left"/>
              <w:rPr>
                <w:rFonts w:eastAsia="Calibri"/>
                <w:lang w:eastAsia="en-US"/>
              </w:rPr>
            </w:pPr>
            <w:r>
              <w:rPr>
                <w:rFonts w:eastAsia="Calibri"/>
                <w:lang w:eastAsia="en-US"/>
              </w:rPr>
              <w:t xml:space="preserve">Подъем ступающим шагом. </w:t>
            </w:r>
            <w:r w:rsidR="007E11FC">
              <w:rPr>
                <w:rFonts w:eastAsia="Calibri"/>
                <w:lang w:eastAsia="en-US"/>
              </w:rPr>
              <w:t>СФП. Передвижение классическим ходом. Дистанция 800м.</w:t>
            </w:r>
          </w:p>
        </w:tc>
        <w:tc>
          <w:tcPr>
            <w:tcW w:w="2126" w:type="dxa"/>
          </w:tcPr>
          <w:p w:rsidR="00792F2E" w:rsidRPr="007F6987" w:rsidRDefault="00E75951" w:rsidP="00181DB4">
            <w:pPr>
              <w:spacing w:line="240" w:lineRule="auto"/>
              <w:jc w:val="center"/>
              <w:rPr>
                <w:rFonts w:eastAsia="Calibri"/>
                <w:lang w:eastAsia="en-US"/>
              </w:rPr>
            </w:pPr>
            <w:r>
              <w:rPr>
                <w:rFonts w:eastAsia="Calibri"/>
                <w:lang w:eastAsia="en-US"/>
              </w:rPr>
              <w:t>Лыжная трасса</w:t>
            </w:r>
          </w:p>
        </w:tc>
        <w:tc>
          <w:tcPr>
            <w:tcW w:w="1418" w:type="dxa"/>
          </w:tcPr>
          <w:p w:rsidR="00792F2E" w:rsidRPr="007F6987" w:rsidRDefault="00E75951"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7F6987" w:rsidRDefault="006B1239" w:rsidP="00181DB4">
            <w:pPr>
              <w:spacing w:line="240" w:lineRule="auto"/>
              <w:jc w:val="center"/>
              <w:rPr>
                <w:rFonts w:eastAsia="Calibri"/>
                <w:lang w:eastAsia="en-US"/>
              </w:rPr>
            </w:pPr>
            <w:r>
              <w:rPr>
                <w:rFonts w:eastAsia="Calibri"/>
                <w:lang w:eastAsia="en-US"/>
              </w:rPr>
              <w:t>60</w:t>
            </w:r>
          </w:p>
        </w:tc>
        <w:tc>
          <w:tcPr>
            <w:tcW w:w="851" w:type="dxa"/>
          </w:tcPr>
          <w:p w:rsidR="00792F2E" w:rsidRPr="007F6987" w:rsidRDefault="00E84198" w:rsidP="00181DB4">
            <w:pPr>
              <w:spacing w:line="240" w:lineRule="auto"/>
              <w:jc w:val="center"/>
              <w:rPr>
                <w:rFonts w:eastAsia="Calibri"/>
                <w:lang w:eastAsia="en-US"/>
              </w:rPr>
            </w:pPr>
            <w:r>
              <w:rPr>
                <w:rFonts w:eastAsia="Calibri"/>
                <w:lang w:eastAsia="en-US"/>
              </w:rPr>
              <w:t>2</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E75951" w:rsidP="00181DB4">
            <w:pPr>
              <w:spacing w:line="240" w:lineRule="auto"/>
              <w:jc w:val="center"/>
              <w:rPr>
                <w:rFonts w:eastAsia="Calibri"/>
                <w:lang w:eastAsia="en-US"/>
              </w:rPr>
            </w:pPr>
            <w:r>
              <w:rPr>
                <w:rFonts w:eastAsia="Calibri"/>
                <w:lang w:eastAsia="en-US"/>
              </w:rPr>
              <w:t>12.00-13.30</w:t>
            </w:r>
          </w:p>
        </w:tc>
        <w:tc>
          <w:tcPr>
            <w:tcW w:w="1418" w:type="dxa"/>
          </w:tcPr>
          <w:p w:rsidR="00E84198" w:rsidRPr="007F6987" w:rsidRDefault="00E84198" w:rsidP="00181DB4">
            <w:pPr>
              <w:spacing w:line="240" w:lineRule="auto"/>
              <w:jc w:val="center"/>
              <w:rPr>
                <w:rFonts w:eastAsia="Calibri"/>
                <w:lang w:eastAsia="en-US"/>
              </w:rPr>
            </w:pPr>
            <w:r w:rsidRPr="007F6987">
              <w:rPr>
                <w:rFonts w:eastAsia="Calibri"/>
                <w:lang w:eastAsia="en-US"/>
              </w:rPr>
              <w:t>теория</w:t>
            </w:r>
          </w:p>
          <w:p w:rsidR="00792F2E" w:rsidRPr="007F6987" w:rsidRDefault="00E75951"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7F6987" w:rsidRDefault="00044CE7" w:rsidP="00181DB4">
            <w:pPr>
              <w:spacing w:line="240" w:lineRule="auto"/>
              <w:jc w:val="center"/>
              <w:rPr>
                <w:rFonts w:eastAsia="Calibri"/>
                <w:lang w:eastAsia="en-US"/>
              </w:rPr>
            </w:pPr>
            <w:r>
              <w:rPr>
                <w:rFonts w:eastAsia="Calibri"/>
                <w:lang w:eastAsia="en-US"/>
              </w:rPr>
              <w:t>2</w:t>
            </w:r>
          </w:p>
        </w:tc>
        <w:tc>
          <w:tcPr>
            <w:tcW w:w="6379" w:type="dxa"/>
          </w:tcPr>
          <w:p w:rsidR="00792F2E" w:rsidRPr="007F6987" w:rsidRDefault="001B072C" w:rsidP="00181DB4">
            <w:pPr>
              <w:spacing w:line="240" w:lineRule="auto"/>
              <w:jc w:val="left"/>
              <w:rPr>
                <w:rFonts w:eastAsia="Calibri"/>
                <w:lang w:eastAsia="en-US"/>
              </w:rPr>
            </w:pPr>
            <w:r>
              <w:rPr>
                <w:rFonts w:eastAsia="Calibri"/>
                <w:lang w:eastAsia="en-US"/>
              </w:rPr>
              <w:t xml:space="preserve">Обучение </w:t>
            </w:r>
            <w:r w:rsidR="0056376D">
              <w:rPr>
                <w:rFonts w:eastAsia="Calibri"/>
                <w:lang w:eastAsia="en-US"/>
              </w:rPr>
              <w:t>повороту</w:t>
            </w:r>
            <w:r w:rsidR="00664329">
              <w:rPr>
                <w:rFonts w:eastAsia="Calibri"/>
                <w:lang w:eastAsia="en-US"/>
              </w:rPr>
              <w:t xml:space="preserve"> </w:t>
            </w:r>
            <w:r>
              <w:rPr>
                <w:rFonts w:eastAsia="Calibri"/>
                <w:lang w:eastAsia="en-US"/>
              </w:rPr>
              <w:t>«плугом». ОФП. СФП. П</w:t>
            </w:r>
            <w:r w:rsidR="0053485A">
              <w:rPr>
                <w:rFonts w:eastAsia="Calibri"/>
                <w:lang w:eastAsia="en-US"/>
              </w:rPr>
              <w:t xml:space="preserve">ередвижение классическим ходом. </w:t>
            </w:r>
            <w:r w:rsidR="00664329">
              <w:rPr>
                <w:rFonts w:eastAsia="Calibri"/>
                <w:lang w:eastAsia="en-US"/>
              </w:rPr>
              <w:t xml:space="preserve">Круг </w:t>
            </w:r>
            <w:r>
              <w:rPr>
                <w:rFonts w:eastAsia="Calibri"/>
                <w:lang w:eastAsia="en-US"/>
              </w:rPr>
              <w:t>800м.</w:t>
            </w:r>
          </w:p>
        </w:tc>
        <w:tc>
          <w:tcPr>
            <w:tcW w:w="2126" w:type="dxa"/>
          </w:tcPr>
          <w:p w:rsidR="00792F2E" w:rsidRPr="007F6987" w:rsidRDefault="00E75951" w:rsidP="00181DB4">
            <w:pPr>
              <w:spacing w:line="240" w:lineRule="auto"/>
              <w:jc w:val="center"/>
              <w:rPr>
                <w:rFonts w:eastAsia="Calibri"/>
                <w:lang w:eastAsia="en-US"/>
              </w:rPr>
            </w:pPr>
            <w:r>
              <w:rPr>
                <w:rFonts w:eastAsia="Calibri"/>
                <w:lang w:eastAsia="en-US"/>
              </w:rPr>
              <w:t>Лыжная трасса</w:t>
            </w:r>
          </w:p>
        </w:tc>
        <w:tc>
          <w:tcPr>
            <w:tcW w:w="1418" w:type="dxa"/>
          </w:tcPr>
          <w:p w:rsidR="00792F2E" w:rsidRPr="007F6987" w:rsidRDefault="00E75951"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3F08F9" w:rsidRPr="007F6987" w:rsidTr="00416A22">
        <w:tc>
          <w:tcPr>
            <w:tcW w:w="675" w:type="dxa"/>
          </w:tcPr>
          <w:p w:rsidR="003F08F9" w:rsidRDefault="00B9645B" w:rsidP="00181DB4">
            <w:pPr>
              <w:spacing w:line="240" w:lineRule="auto"/>
              <w:jc w:val="center"/>
              <w:rPr>
                <w:rFonts w:eastAsia="Calibri"/>
                <w:lang w:eastAsia="en-US"/>
              </w:rPr>
            </w:pPr>
            <w:r>
              <w:rPr>
                <w:rFonts w:eastAsia="Calibri"/>
                <w:lang w:eastAsia="en-US"/>
              </w:rPr>
              <w:t>6</w:t>
            </w:r>
            <w:r w:rsidR="006B1239">
              <w:rPr>
                <w:rFonts w:eastAsia="Calibri"/>
                <w:lang w:eastAsia="en-US"/>
              </w:rPr>
              <w:t>1</w:t>
            </w:r>
          </w:p>
        </w:tc>
        <w:tc>
          <w:tcPr>
            <w:tcW w:w="851" w:type="dxa"/>
          </w:tcPr>
          <w:p w:rsidR="003F08F9" w:rsidRDefault="00B9645B" w:rsidP="00181DB4">
            <w:pPr>
              <w:spacing w:line="240" w:lineRule="auto"/>
              <w:jc w:val="center"/>
              <w:rPr>
                <w:rFonts w:eastAsia="Calibri"/>
                <w:lang w:eastAsia="en-US"/>
              </w:rPr>
            </w:pPr>
            <w:r>
              <w:rPr>
                <w:rFonts w:eastAsia="Calibri"/>
                <w:lang w:eastAsia="en-US"/>
              </w:rPr>
              <w:t>2</w:t>
            </w:r>
          </w:p>
        </w:tc>
        <w:tc>
          <w:tcPr>
            <w:tcW w:w="567" w:type="dxa"/>
          </w:tcPr>
          <w:p w:rsidR="003F08F9" w:rsidRPr="007F6987" w:rsidRDefault="003F08F9" w:rsidP="00181DB4">
            <w:pPr>
              <w:spacing w:line="240" w:lineRule="auto"/>
              <w:jc w:val="center"/>
              <w:rPr>
                <w:rFonts w:eastAsia="Calibri"/>
                <w:lang w:eastAsia="en-US"/>
              </w:rPr>
            </w:pPr>
          </w:p>
        </w:tc>
        <w:tc>
          <w:tcPr>
            <w:tcW w:w="992" w:type="dxa"/>
          </w:tcPr>
          <w:p w:rsidR="003F08F9" w:rsidRDefault="003F08F9" w:rsidP="00181DB4">
            <w:pPr>
              <w:spacing w:line="240" w:lineRule="auto"/>
              <w:jc w:val="center"/>
              <w:rPr>
                <w:rFonts w:eastAsia="Calibri"/>
                <w:lang w:eastAsia="en-US"/>
              </w:rPr>
            </w:pPr>
            <w:r>
              <w:rPr>
                <w:rFonts w:eastAsia="Calibri"/>
                <w:lang w:eastAsia="en-US"/>
              </w:rPr>
              <w:t>12.00-13.30</w:t>
            </w:r>
          </w:p>
        </w:tc>
        <w:tc>
          <w:tcPr>
            <w:tcW w:w="1418" w:type="dxa"/>
          </w:tcPr>
          <w:p w:rsidR="003F08F9" w:rsidRPr="007F6987" w:rsidRDefault="003F08F9"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3F08F9" w:rsidRDefault="003F08F9" w:rsidP="00181DB4">
            <w:pPr>
              <w:spacing w:line="240" w:lineRule="auto"/>
              <w:jc w:val="center"/>
              <w:rPr>
                <w:rFonts w:eastAsia="Calibri"/>
                <w:lang w:eastAsia="en-US"/>
              </w:rPr>
            </w:pPr>
          </w:p>
        </w:tc>
        <w:tc>
          <w:tcPr>
            <w:tcW w:w="6379" w:type="dxa"/>
          </w:tcPr>
          <w:p w:rsidR="003F08F9" w:rsidRDefault="001B072C" w:rsidP="00181DB4">
            <w:pPr>
              <w:spacing w:line="240" w:lineRule="auto"/>
              <w:jc w:val="left"/>
              <w:rPr>
                <w:rFonts w:eastAsia="Calibri"/>
                <w:lang w:eastAsia="en-US"/>
              </w:rPr>
            </w:pPr>
            <w:r>
              <w:rPr>
                <w:rFonts w:eastAsia="Calibri"/>
                <w:lang w:eastAsia="en-US"/>
              </w:rPr>
              <w:t>Закрепление техники</w:t>
            </w:r>
            <w:r w:rsidR="00664329">
              <w:rPr>
                <w:rFonts w:eastAsia="Calibri"/>
                <w:lang w:eastAsia="en-US"/>
              </w:rPr>
              <w:t xml:space="preserve"> торможения и</w:t>
            </w:r>
            <w:r>
              <w:rPr>
                <w:rFonts w:eastAsia="Calibri"/>
                <w:lang w:eastAsia="en-US"/>
              </w:rPr>
              <w:t xml:space="preserve"> </w:t>
            </w:r>
            <w:r w:rsidR="00664329">
              <w:rPr>
                <w:rFonts w:eastAsia="Calibri"/>
                <w:lang w:eastAsia="en-US"/>
              </w:rPr>
              <w:t xml:space="preserve">поворота </w:t>
            </w:r>
            <w:r>
              <w:rPr>
                <w:rFonts w:eastAsia="Calibri"/>
                <w:lang w:eastAsia="en-US"/>
              </w:rPr>
              <w:t>«плугом».</w:t>
            </w:r>
            <w:r w:rsidR="00664329">
              <w:rPr>
                <w:rFonts w:eastAsia="Calibri"/>
                <w:lang w:eastAsia="en-US"/>
              </w:rPr>
              <w:t xml:space="preserve"> Прохождение спуска «змейкой». </w:t>
            </w:r>
            <w:r>
              <w:rPr>
                <w:rFonts w:eastAsia="Calibri"/>
                <w:lang w:eastAsia="en-US"/>
              </w:rPr>
              <w:t xml:space="preserve"> СФП. П</w:t>
            </w:r>
            <w:r w:rsidR="0053485A">
              <w:rPr>
                <w:rFonts w:eastAsia="Calibri"/>
                <w:lang w:eastAsia="en-US"/>
              </w:rPr>
              <w:t>ередвижение классическим ходом.</w:t>
            </w:r>
            <w:r w:rsidR="00664329">
              <w:rPr>
                <w:rFonts w:eastAsia="Calibri"/>
                <w:lang w:eastAsia="en-US"/>
              </w:rPr>
              <w:t xml:space="preserve"> Круг </w:t>
            </w:r>
            <w:r>
              <w:rPr>
                <w:rFonts w:eastAsia="Calibri"/>
                <w:lang w:eastAsia="en-US"/>
              </w:rPr>
              <w:t>800м.</w:t>
            </w:r>
          </w:p>
        </w:tc>
        <w:tc>
          <w:tcPr>
            <w:tcW w:w="2126" w:type="dxa"/>
          </w:tcPr>
          <w:p w:rsidR="003F08F9" w:rsidRDefault="003F08F9" w:rsidP="00181DB4">
            <w:pPr>
              <w:spacing w:line="240" w:lineRule="auto"/>
              <w:jc w:val="center"/>
              <w:rPr>
                <w:rFonts w:eastAsia="Calibri"/>
                <w:lang w:eastAsia="en-US"/>
              </w:rPr>
            </w:pPr>
            <w:r>
              <w:rPr>
                <w:rFonts w:eastAsia="Calibri"/>
                <w:lang w:eastAsia="en-US"/>
              </w:rPr>
              <w:t>Лыжная трасса</w:t>
            </w:r>
          </w:p>
        </w:tc>
        <w:tc>
          <w:tcPr>
            <w:tcW w:w="1418" w:type="dxa"/>
          </w:tcPr>
          <w:p w:rsidR="003F08F9" w:rsidRPr="007F6987" w:rsidRDefault="003F08F9"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792F2E" w:rsidRPr="007F6987" w:rsidTr="00416A22">
        <w:tc>
          <w:tcPr>
            <w:tcW w:w="675" w:type="dxa"/>
          </w:tcPr>
          <w:p w:rsidR="00792F2E" w:rsidRPr="007F6987" w:rsidRDefault="005E4F4C" w:rsidP="00181DB4">
            <w:pPr>
              <w:spacing w:line="240" w:lineRule="auto"/>
              <w:jc w:val="center"/>
              <w:rPr>
                <w:rFonts w:eastAsia="Calibri"/>
                <w:lang w:eastAsia="en-US"/>
              </w:rPr>
            </w:pPr>
            <w:r>
              <w:rPr>
                <w:rFonts w:eastAsia="Calibri"/>
                <w:lang w:eastAsia="en-US"/>
              </w:rPr>
              <w:t>6</w:t>
            </w:r>
            <w:r w:rsidR="006B1239">
              <w:rPr>
                <w:rFonts w:eastAsia="Calibri"/>
                <w:lang w:eastAsia="en-US"/>
              </w:rPr>
              <w:t>2</w:t>
            </w:r>
          </w:p>
        </w:tc>
        <w:tc>
          <w:tcPr>
            <w:tcW w:w="851" w:type="dxa"/>
          </w:tcPr>
          <w:p w:rsidR="00792F2E" w:rsidRPr="007F6987" w:rsidRDefault="005E4F4C" w:rsidP="00181DB4">
            <w:pPr>
              <w:spacing w:line="240" w:lineRule="auto"/>
              <w:jc w:val="center"/>
              <w:rPr>
                <w:rFonts w:eastAsia="Calibri"/>
                <w:lang w:eastAsia="en-US"/>
              </w:rPr>
            </w:pPr>
            <w:r>
              <w:rPr>
                <w:rFonts w:eastAsia="Calibri"/>
                <w:lang w:eastAsia="en-US"/>
              </w:rPr>
              <w:t>2</w:t>
            </w:r>
          </w:p>
        </w:tc>
        <w:tc>
          <w:tcPr>
            <w:tcW w:w="567" w:type="dxa"/>
          </w:tcPr>
          <w:p w:rsidR="00792F2E" w:rsidRPr="007F6987" w:rsidRDefault="00792F2E" w:rsidP="00181DB4">
            <w:pPr>
              <w:spacing w:line="240" w:lineRule="auto"/>
              <w:jc w:val="center"/>
              <w:rPr>
                <w:rFonts w:eastAsia="Calibri"/>
                <w:lang w:eastAsia="en-US"/>
              </w:rPr>
            </w:pPr>
          </w:p>
        </w:tc>
        <w:tc>
          <w:tcPr>
            <w:tcW w:w="992" w:type="dxa"/>
          </w:tcPr>
          <w:p w:rsidR="00792F2E" w:rsidRPr="007F6987" w:rsidRDefault="003717F8" w:rsidP="00181DB4">
            <w:pPr>
              <w:spacing w:line="240" w:lineRule="auto"/>
              <w:jc w:val="center"/>
              <w:rPr>
                <w:rFonts w:eastAsia="Calibri"/>
                <w:lang w:eastAsia="en-US"/>
              </w:rPr>
            </w:pPr>
            <w:r>
              <w:rPr>
                <w:rFonts w:eastAsia="Calibri"/>
                <w:lang w:eastAsia="en-US"/>
              </w:rPr>
              <w:t>12.00-13.30</w:t>
            </w:r>
          </w:p>
        </w:tc>
        <w:tc>
          <w:tcPr>
            <w:tcW w:w="1418" w:type="dxa"/>
          </w:tcPr>
          <w:p w:rsidR="00792F2E" w:rsidRPr="007F6987" w:rsidRDefault="00D411BD"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792F2E" w:rsidRPr="007F6987" w:rsidRDefault="00044CE7" w:rsidP="00181DB4">
            <w:pPr>
              <w:spacing w:line="240" w:lineRule="auto"/>
              <w:jc w:val="center"/>
              <w:rPr>
                <w:rFonts w:eastAsia="Calibri"/>
                <w:lang w:eastAsia="en-US"/>
              </w:rPr>
            </w:pPr>
            <w:r>
              <w:rPr>
                <w:rFonts w:eastAsia="Calibri"/>
                <w:lang w:eastAsia="en-US"/>
              </w:rPr>
              <w:t>2</w:t>
            </w:r>
          </w:p>
        </w:tc>
        <w:tc>
          <w:tcPr>
            <w:tcW w:w="6379" w:type="dxa"/>
          </w:tcPr>
          <w:p w:rsidR="00792F2E" w:rsidRPr="007F6987" w:rsidRDefault="009B0956" w:rsidP="00181DB4">
            <w:pPr>
              <w:spacing w:line="240" w:lineRule="auto"/>
              <w:jc w:val="left"/>
              <w:rPr>
                <w:rFonts w:eastAsia="Calibri"/>
                <w:lang w:eastAsia="en-US"/>
              </w:rPr>
            </w:pPr>
            <w:r>
              <w:rPr>
                <w:rStyle w:val="fStyleTable"/>
                <w:rFonts w:eastAsia="Calibri"/>
                <w:sz w:val="28"/>
                <w:szCs w:val="28"/>
              </w:rPr>
              <w:t>Эстафеты на лыжах</w:t>
            </w:r>
            <w:r w:rsidR="0053485A">
              <w:rPr>
                <w:rStyle w:val="fStyleTable"/>
                <w:rFonts w:eastAsia="Calibri"/>
                <w:sz w:val="28"/>
                <w:szCs w:val="28"/>
              </w:rPr>
              <w:t xml:space="preserve">. Передвижение коньковым ходом </w:t>
            </w:r>
            <w:r>
              <w:rPr>
                <w:rStyle w:val="fStyleTable"/>
                <w:rFonts w:eastAsia="Calibri"/>
                <w:sz w:val="28"/>
                <w:szCs w:val="28"/>
              </w:rPr>
              <w:t>без палок. ОФП. СФП. Дистанция 250м.</w:t>
            </w:r>
          </w:p>
        </w:tc>
        <w:tc>
          <w:tcPr>
            <w:tcW w:w="2126" w:type="dxa"/>
          </w:tcPr>
          <w:p w:rsidR="00792F2E" w:rsidRPr="007F6987" w:rsidRDefault="009B0956" w:rsidP="00181DB4">
            <w:pPr>
              <w:spacing w:line="240" w:lineRule="auto"/>
              <w:jc w:val="center"/>
              <w:rPr>
                <w:rFonts w:eastAsia="Calibri"/>
                <w:lang w:eastAsia="en-US"/>
              </w:rPr>
            </w:pPr>
            <w:r>
              <w:rPr>
                <w:rFonts w:eastAsia="Calibri"/>
                <w:lang w:eastAsia="en-US"/>
              </w:rPr>
              <w:t>спортплощадка учебная лыжня</w:t>
            </w:r>
          </w:p>
        </w:tc>
        <w:tc>
          <w:tcPr>
            <w:tcW w:w="1418" w:type="dxa"/>
          </w:tcPr>
          <w:p w:rsidR="00792F2E" w:rsidRPr="007F6987" w:rsidRDefault="0058135C"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5E4F4C" w:rsidRPr="007F6987" w:rsidTr="00416A22">
        <w:tc>
          <w:tcPr>
            <w:tcW w:w="675" w:type="dxa"/>
          </w:tcPr>
          <w:p w:rsidR="005E4F4C" w:rsidRPr="007F6987" w:rsidRDefault="005E4F4C" w:rsidP="00181DB4">
            <w:pPr>
              <w:spacing w:line="240" w:lineRule="auto"/>
              <w:jc w:val="center"/>
              <w:rPr>
                <w:rFonts w:eastAsia="Calibri"/>
                <w:lang w:eastAsia="en-US"/>
              </w:rPr>
            </w:pPr>
            <w:r>
              <w:rPr>
                <w:rFonts w:eastAsia="Calibri"/>
                <w:lang w:eastAsia="en-US"/>
              </w:rPr>
              <w:t>6</w:t>
            </w:r>
            <w:r w:rsidR="006B1239">
              <w:rPr>
                <w:rFonts w:eastAsia="Calibri"/>
                <w:lang w:eastAsia="en-US"/>
              </w:rPr>
              <w:t>3</w:t>
            </w:r>
          </w:p>
        </w:tc>
        <w:tc>
          <w:tcPr>
            <w:tcW w:w="851" w:type="dxa"/>
          </w:tcPr>
          <w:p w:rsidR="005E4F4C" w:rsidRPr="007F6987" w:rsidRDefault="005E4F4C" w:rsidP="00181DB4">
            <w:pPr>
              <w:spacing w:line="240" w:lineRule="auto"/>
              <w:jc w:val="center"/>
              <w:rPr>
                <w:rFonts w:eastAsia="Calibri"/>
                <w:lang w:eastAsia="en-US"/>
              </w:rPr>
            </w:pPr>
            <w:r>
              <w:rPr>
                <w:rFonts w:eastAsia="Calibri"/>
                <w:lang w:eastAsia="en-US"/>
              </w:rPr>
              <w:t>2</w:t>
            </w:r>
          </w:p>
        </w:tc>
        <w:tc>
          <w:tcPr>
            <w:tcW w:w="567" w:type="dxa"/>
          </w:tcPr>
          <w:p w:rsidR="005E4F4C" w:rsidRPr="007F6987" w:rsidRDefault="005E4F4C" w:rsidP="00181DB4">
            <w:pPr>
              <w:spacing w:line="240" w:lineRule="auto"/>
              <w:jc w:val="center"/>
              <w:rPr>
                <w:rFonts w:eastAsia="Calibri"/>
                <w:lang w:eastAsia="en-US"/>
              </w:rPr>
            </w:pPr>
          </w:p>
        </w:tc>
        <w:tc>
          <w:tcPr>
            <w:tcW w:w="992" w:type="dxa"/>
          </w:tcPr>
          <w:p w:rsidR="005E4F4C" w:rsidRPr="007F6987" w:rsidRDefault="003717F8" w:rsidP="00181DB4">
            <w:pPr>
              <w:spacing w:line="240" w:lineRule="auto"/>
              <w:jc w:val="center"/>
              <w:rPr>
                <w:rFonts w:eastAsia="Calibri"/>
                <w:lang w:eastAsia="en-US"/>
              </w:rPr>
            </w:pPr>
            <w:r>
              <w:rPr>
                <w:rFonts w:eastAsia="Calibri"/>
                <w:lang w:eastAsia="en-US"/>
              </w:rPr>
              <w:t>12.00-13.30</w:t>
            </w:r>
          </w:p>
        </w:tc>
        <w:tc>
          <w:tcPr>
            <w:tcW w:w="1418" w:type="dxa"/>
          </w:tcPr>
          <w:p w:rsidR="005E4F4C" w:rsidRPr="007F6987" w:rsidRDefault="00C1425F"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5E4F4C" w:rsidRDefault="005E4F4C" w:rsidP="00181DB4">
            <w:pPr>
              <w:spacing w:line="240" w:lineRule="auto"/>
              <w:jc w:val="center"/>
              <w:rPr>
                <w:rFonts w:eastAsia="Calibri"/>
                <w:lang w:eastAsia="en-US"/>
              </w:rPr>
            </w:pPr>
            <w:r>
              <w:rPr>
                <w:rFonts w:eastAsia="Calibri"/>
                <w:lang w:eastAsia="en-US"/>
              </w:rPr>
              <w:t>2</w:t>
            </w:r>
          </w:p>
        </w:tc>
        <w:tc>
          <w:tcPr>
            <w:tcW w:w="6379" w:type="dxa"/>
          </w:tcPr>
          <w:p w:rsidR="005E4F4C" w:rsidRPr="007F6987" w:rsidRDefault="001606F4" w:rsidP="00181DB4">
            <w:pPr>
              <w:spacing w:line="240" w:lineRule="auto"/>
              <w:jc w:val="left"/>
              <w:rPr>
                <w:rFonts w:eastAsia="Calibri"/>
                <w:lang w:eastAsia="en-US"/>
              </w:rPr>
            </w:pPr>
            <w:proofErr w:type="spellStart"/>
            <w:r>
              <w:rPr>
                <w:rFonts w:eastAsia="Calibri"/>
                <w:lang w:eastAsia="en-US"/>
              </w:rPr>
              <w:t>Полуконьковый</w:t>
            </w:r>
            <w:proofErr w:type="spellEnd"/>
            <w:r>
              <w:rPr>
                <w:rFonts w:eastAsia="Calibri"/>
                <w:lang w:eastAsia="en-US"/>
              </w:rPr>
              <w:t xml:space="preserve"> ход по маленькому кругу без палок вправо и влево</w:t>
            </w:r>
            <w:r w:rsidR="001B072C">
              <w:rPr>
                <w:rFonts w:eastAsia="Calibri"/>
                <w:lang w:eastAsia="en-US"/>
              </w:rPr>
              <w:t>.</w:t>
            </w:r>
            <w:r w:rsidR="00772A85">
              <w:rPr>
                <w:rStyle w:val="fStyleTable"/>
                <w:rFonts w:eastAsia="Calibri"/>
                <w:sz w:val="28"/>
                <w:szCs w:val="28"/>
              </w:rPr>
              <w:t xml:space="preserve"> </w:t>
            </w:r>
            <w:r>
              <w:rPr>
                <w:rStyle w:val="fStyleTable"/>
                <w:rFonts w:eastAsia="Calibri"/>
                <w:sz w:val="28"/>
                <w:szCs w:val="28"/>
              </w:rPr>
              <w:t>ОФП.</w:t>
            </w:r>
            <w:r w:rsidR="0053485A">
              <w:rPr>
                <w:rStyle w:val="fStyleTable"/>
                <w:rFonts w:eastAsia="Calibri"/>
                <w:sz w:val="28"/>
                <w:szCs w:val="28"/>
              </w:rPr>
              <w:t xml:space="preserve"> </w:t>
            </w:r>
            <w:r>
              <w:rPr>
                <w:rStyle w:val="fStyleTable"/>
                <w:rFonts w:eastAsia="Calibri"/>
                <w:sz w:val="28"/>
                <w:szCs w:val="28"/>
              </w:rPr>
              <w:t>СФП. Дистанция 250м.</w:t>
            </w:r>
          </w:p>
        </w:tc>
        <w:tc>
          <w:tcPr>
            <w:tcW w:w="2126" w:type="dxa"/>
          </w:tcPr>
          <w:p w:rsidR="005E4F4C" w:rsidRPr="007F6987" w:rsidRDefault="00D411BD" w:rsidP="00181DB4">
            <w:pPr>
              <w:spacing w:line="240" w:lineRule="auto"/>
              <w:jc w:val="center"/>
              <w:rPr>
                <w:rFonts w:eastAsia="Calibri"/>
                <w:lang w:eastAsia="en-US"/>
              </w:rPr>
            </w:pPr>
            <w:r>
              <w:rPr>
                <w:rFonts w:eastAsia="Calibri"/>
                <w:lang w:eastAsia="en-US"/>
              </w:rPr>
              <w:t>спортплощадка учебная лыжня</w:t>
            </w:r>
          </w:p>
        </w:tc>
        <w:tc>
          <w:tcPr>
            <w:tcW w:w="1418" w:type="dxa"/>
          </w:tcPr>
          <w:p w:rsidR="005E4F4C" w:rsidRPr="007F6987" w:rsidRDefault="0058135C"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5E4F4C" w:rsidRPr="007F6987" w:rsidTr="00416A22">
        <w:tc>
          <w:tcPr>
            <w:tcW w:w="675" w:type="dxa"/>
          </w:tcPr>
          <w:p w:rsidR="005E4F4C" w:rsidRPr="007F6987" w:rsidRDefault="005E4F4C" w:rsidP="00181DB4">
            <w:pPr>
              <w:spacing w:line="240" w:lineRule="auto"/>
              <w:jc w:val="center"/>
              <w:rPr>
                <w:rFonts w:eastAsia="Calibri"/>
                <w:lang w:eastAsia="en-US"/>
              </w:rPr>
            </w:pPr>
            <w:r>
              <w:rPr>
                <w:rFonts w:eastAsia="Calibri"/>
                <w:lang w:eastAsia="en-US"/>
              </w:rPr>
              <w:t>6</w:t>
            </w:r>
            <w:r w:rsidR="006B1239">
              <w:rPr>
                <w:rFonts w:eastAsia="Calibri"/>
                <w:lang w:eastAsia="en-US"/>
              </w:rPr>
              <w:t>4</w:t>
            </w:r>
          </w:p>
        </w:tc>
        <w:tc>
          <w:tcPr>
            <w:tcW w:w="851" w:type="dxa"/>
          </w:tcPr>
          <w:p w:rsidR="005E4F4C" w:rsidRPr="007F6987" w:rsidRDefault="005E4F4C" w:rsidP="00181DB4">
            <w:pPr>
              <w:spacing w:line="240" w:lineRule="auto"/>
              <w:jc w:val="center"/>
              <w:rPr>
                <w:rFonts w:eastAsia="Calibri"/>
                <w:lang w:eastAsia="en-US"/>
              </w:rPr>
            </w:pPr>
            <w:r>
              <w:rPr>
                <w:rFonts w:eastAsia="Calibri"/>
                <w:lang w:eastAsia="en-US"/>
              </w:rPr>
              <w:t>2</w:t>
            </w:r>
          </w:p>
        </w:tc>
        <w:tc>
          <w:tcPr>
            <w:tcW w:w="567" w:type="dxa"/>
          </w:tcPr>
          <w:p w:rsidR="005E4F4C" w:rsidRPr="007F6987" w:rsidRDefault="005E4F4C" w:rsidP="00181DB4">
            <w:pPr>
              <w:spacing w:line="240" w:lineRule="auto"/>
              <w:jc w:val="center"/>
              <w:rPr>
                <w:rFonts w:eastAsia="Calibri"/>
                <w:lang w:eastAsia="en-US"/>
              </w:rPr>
            </w:pPr>
          </w:p>
        </w:tc>
        <w:tc>
          <w:tcPr>
            <w:tcW w:w="992" w:type="dxa"/>
          </w:tcPr>
          <w:p w:rsidR="005E4F4C" w:rsidRPr="007F6987" w:rsidRDefault="003717F8" w:rsidP="00181DB4">
            <w:pPr>
              <w:spacing w:line="240" w:lineRule="auto"/>
              <w:jc w:val="center"/>
              <w:rPr>
                <w:rFonts w:eastAsia="Calibri"/>
                <w:lang w:eastAsia="en-US"/>
              </w:rPr>
            </w:pPr>
            <w:r>
              <w:rPr>
                <w:rFonts w:eastAsia="Calibri"/>
                <w:lang w:eastAsia="en-US"/>
              </w:rPr>
              <w:t>12.00-13.30</w:t>
            </w:r>
          </w:p>
        </w:tc>
        <w:tc>
          <w:tcPr>
            <w:tcW w:w="1418" w:type="dxa"/>
          </w:tcPr>
          <w:p w:rsidR="005E4F4C" w:rsidRPr="007F6987" w:rsidRDefault="00D411BD"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5E4F4C" w:rsidRDefault="005E4F4C" w:rsidP="00181DB4">
            <w:pPr>
              <w:spacing w:line="240" w:lineRule="auto"/>
              <w:jc w:val="center"/>
              <w:rPr>
                <w:rFonts w:eastAsia="Calibri"/>
                <w:lang w:eastAsia="en-US"/>
              </w:rPr>
            </w:pPr>
            <w:r>
              <w:rPr>
                <w:rFonts w:eastAsia="Calibri"/>
                <w:lang w:eastAsia="en-US"/>
              </w:rPr>
              <w:t>2</w:t>
            </w:r>
          </w:p>
        </w:tc>
        <w:tc>
          <w:tcPr>
            <w:tcW w:w="6379" w:type="dxa"/>
          </w:tcPr>
          <w:p w:rsidR="005E4F4C" w:rsidRPr="007F6987" w:rsidRDefault="001606F4" w:rsidP="00181DB4">
            <w:pPr>
              <w:spacing w:line="240" w:lineRule="auto"/>
              <w:jc w:val="left"/>
              <w:rPr>
                <w:rFonts w:eastAsia="Calibri"/>
                <w:lang w:eastAsia="en-US"/>
              </w:rPr>
            </w:pPr>
            <w:r>
              <w:rPr>
                <w:rFonts w:eastAsia="Calibri"/>
                <w:lang w:eastAsia="en-US"/>
              </w:rPr>
              <w:t>Развитие быстроты. Гонка с гандикапом в парах 2-3 раза. Круг 200м.</w:t>
            </w:r>
            <w:r w:rsidR="00772A85">
              <w:rPr>
                <w:rFonts w:eastAsia="Calibri"/>
                <w:lang w:eastAsia="en-US"/>
              </w:rPr>
              <w:t xml:space="preserve"> </w:t>
            </w:r>
            <w:r w:rsidR="00772A85">
              <w:rPr>
                <w:rStyle w:val="fStyleTable"/>
                <w:rFonts w:eastAsia="Calibri"/>
                <w:sz w:val="28"/>
                <w:szCs w:val="28"/>
              </w:rPr>
              <w:t>Конько</w:t>
            </w:r>
            <w:r w:rsidR="00F032B6">
              <w:rPr>
                <w:rStyle w:val="fStyleTable"/>
                <w:rFonts w:eastAsia="Calibri"/>
                <w:sz w:val="28"/>
                <w:szCs w:val="28"/>
              </w:rPr>
              <w:t>вый</w:t>
            </w:r>
            <w:r w:rsidR="00772A85">
              <w:rPr>
                <w:rStyle w:val="fStyleTable"/>
                <w:rFonts w:eastAsia="Calibri"/>
                <w:sz w:val="28"/>
                <w:szCs w:val="28"/>
              </w:rPr>
              <w:t xml:space="preserve"> ход. Дистанция 1-2км</w:t>
            </w:r>
          </w:p>
        </w:tc>
        <w:tc>
          <w:tcPr>
            <w:tcW w:w="2126" w:type="dxa"/>
          </w:tcPr>
          <w:p w:rsidR="005E4F4C" w:rsidRPr="007F6987" w:rsidRDefault="00772A85" w:rsidP="00181DB4">
            <w:pPr>
              <w:spacing w:line="240" w:lineRule="auto"/>
              <w:jc w:val="center"/>
              <w:rPr>
                <w:rFonts w:eastAsia="Calibri"/>
                <w:lang w:eastAsia="en-US"/>
              </w:rPr>
            </w:pPr>
            <w:r>
              <w:rPr>
                <w:rFonts w:eastAsia="Calibri"/>
                <w:lang w:eastAsia="en-US"/>
              </w:rPr>
              <w:t>Лыжная трасса</w:t>
            </w:r>
          </w:p>
        </w:tc>
        <w:tc>
          <w:tcPr>
            <w:tcW w:w="1418" w:type="dxa"/>
          </w:tcPr>
          <w:p w:rsidR="005E4F4C" w:rsidRPr="007F6987" w:rsidRDefault="0058135C"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5E4F4C" w:rsidRPr="007F6987" w:rsidTr="00416A22">
        <w:tc>
          <w:tcPr>
            <w:tcW w:w="675" w:type="dxa"/>
          </w:tcPr>
          <w:p w:rsidR="005E4F4C" w:rsidRPr="007F6987" w:rsidRDefault="005E4F4C" w:rsidP="00181DB4">
            <w:pPr>
              <w:spacing w:line="240" w:lineRule="auto"/>
              <w:jc w:val="center"/>
              <w:rPr>
                <w:rFonts w:eastAsia="Calibri"/>
                <w:lang w:eastAsia="en-US"/>
              </w:rPr>
            </w:pPr>
            <w:r>
              <w:rPr>
                <w:rFonts w:eastAsia="Calibri"/>
                <w:lang w:eastAsia="en-US"/>
              </w:rPr>
              <w:t>6</w:t>
            </w:r>
            <w:r w:rsidR="006B1239">
              <w:rPr>
                <w:rFonts w:eastAsia="Calibri"/>
                <w:lang w:eastAsia="en-US"/>
              </w:rPr>
              <w:t>5</w:t>
            </w:r>
          </w:p>
        </w:tc>
        <w:tc>
          <w:tcPr>
            <w:tcW w:w="851" w:type="dxa"/>
          </w:tcPr>
          <w:p w:rsidR="005E4F4C" w:rsidRPr="007F6987" w:rsidRDefault="005E4F4C" w:rsidP="00181DB4">
            <w:pPr>
              <w:spacing w:line="240" w:lineRule="auto"/>
              <w:jc w:val="center"/>
              <w:rPr>
                <w:rFonts w:eastAsia="Calibri"/>
                <w:lang w:eastAsia="en-US"/>
              </w:rPr>
            </w:pPr>
            <w:r>
              <w:rPr>
                <w:rFonts w:eastAsia="Calibri"/>
                <w:lang w:eastAsia="en-US"/>
              </w:rPr>
              <w:t>2</w:t>
            </w:r>
          </w:p>
        </w:tc>
        <w:tc>
          <w:tcPr>
            <w:tcW w:w="567" w:type="dxa"/>
          </w:tcPr>
          <w:p w:rsidR="005E4F4C" w:rsidRPr="007F6987" w:rsidRDefault="005E4F4C" w:rsidP="00181DB4">
            <w:pPr>
              <w:spacing w:line="240" w:lineRule="auto"/>
              <w:jc w:val="center"/>
              <w:rPr>
                <w:rFonts w:eastAsia="Calibri"/>
                <w:lang w:eastAsia="en-US"/>
              </w:rPr>
            </w:pPr>
          </w:p>
        </w:tc>
        <w:tc>
          <w:tcPr>
            <w:tcW w:w="992" w:type="dxa"/>
          </w:tcPr>
          <w:p w:rsidR="005E4F4C" w:rsidRPr="007F6987" w:rsidRDefault="003717F8" w:rsidP="00181DB4">
            <w:pPr>
              <w:spacing w:line="240" w:lineRule="auto"/>
              <w:jc w:val="center"/>
              <w:rPr>
                <w:rFonts w:eastAsia="Calibri"/>
                <w:lang w:eastAsia="en-US"/>
              </w:rPr>
            </w:pPr>
            <w:r>
              <w:rPr>
                <w:rFonts w:eastAsia="Calibri"/>
                <w:lang w:eastAsia="en-US"/>
              </w:rPr>
              <w:t>12.00-13.30</w:t>
            </w:r>
          </w:p>
        </w:tc>
        <w:tc>
          <w:tcPr>
            <w:tcW w:w="1418" w:type="dxa"/>
          </w:tcPr>
          <w:p w:rsidR="00B9645B" w:rsidRPr="007F6987" w:rsidRDefault="00B9645B" w:rsidP="00181DB4">
            <w:pPr>
              <w:spacing w:line="240" w:lineRule="auto"/>
              <w:jc w:val="center"/>
              <w:rPr>
                <w:rFonts w:eastAsia="Calibri"/>
                <w:lang w:eastAsia="en-US"/>
              </w:rPr>
            </w:pPr>
            <w:r w:rsidRPr="007F6987">
              <w:rPr>
                <w:rFonts w:eastAsia="Calibri"/>
                <w:lang w:eastAsia="en-US"/>
              </w:rPr>
              <w:t>теория</w:t>
            </w:r>
          </w:p>
          <w:p w:rsidR="005E4F4C" w:rsidRPr="007F6987" w:rsidRDefault="00B9645B"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5E4F4C" w:rsidRDefault="005E4F4C" w:rsidP="00181DB4">
            <w:pPr>
              <w:spacing w:line="240" w:lineRule="auto"/>
              <w:jc w:val="center"/>
              <w:rPr>
                <w:rFonts w:eastAsia="Calibri"/>
                <w:lang w:eastAsia="en-US"/>
              </w:rPr>
            </w:pPr>
            <w:r>
              <w:rPr>
                <w:rFonts w:eastAsia="Calibri"/>
                <w:lang w:eastAsia="en-US"/>
              </w:rPr>
              <w:t>2</w:t>
            </w:r>
          </w:p>
        </w:tc>
        <w:tc>
          <w:tcPr>
            <w:tcW w:w="6379" w:type="dxa"/>
          </w:tcPr>
          <w:p w:rsidR="005E4F4C" w:rsidRPr="007F6987" w:rsidRDefault="00B9645B" w:rsidP="00181DB4">
            <w:pPr>
              <w:spacing w:line="240" w:lineRule="auto"/>
              <w:jc w:val="left"/>
              <w:rPr>
                <w:rFonts w:eastAsia="Calibri"/>
                <w:lang w:eastAsia="en-US"/>
              </w:rPr>
            </w:pPr>
            <w:r>
              <w:rPr>
                <w:rFonts w:eastAsia="Calibri"/>
                <w:lang w:eastAsia="en-US"/>
              </w:rPr>
              <w:t>Свойства и назначение лыжных мазей и парафинов. Факторы, влияющие на выбор мази.</w:t>
            </w:r>
            <w:r w:rsidR="00772A85">
              <w:rPr>
                <w:rFonts w:eastAsia="Calibri"/>
                <w:lang w:eastAsia="en-US"/>
              </w:rPr>
              <w:t xml:space="preserve"> «Самокат», кто дальше </w:t>
            </w:r>
            <w:proofErr w:type="spellStart"/>
            <w:r w:rsidR="00772A85">
              <w:rPr>
                <w:rFonts w:eastAsia="Calibri"/>
                <w:lang w:eastAsia="en-US"/>
              </w:rPr>
              <w:t>проскользит</w:t>
            </w:r>
            <w:proofErr w:type="spellEnd"/>
            <w:r w:rsidR="00772A85">
              <w:rPr>
                <w:rFonts w:eastAsia="Calibri"/>
                <w:lang w:eastAsia="en-US"/>
              </w:rPr>
              <w:t xml:space="preserve"> на </w:t>
            </w:r>
            <w:r w:rsidR="00772A85">
              <w:rPr>
                <w:rFonts w:eastAsia="Calibri"/>
                <w:lang w:eastAsia="en-US"/>
              </w:rPr>
              <w:lastRenderedPageBreak/>
              <w:t>1лыже</w:t>
            </w:r>
            <w:proofErr w:type="gramStart"/>
            <w:r w:rsidR="00772A85">
              <w:rPr>
                <w:rFonts w:eastAsia="Calibri"/>
                <w:lang w:eastAsia="en-US"/>
              </w:rPr>
              <w:t>.С</w:t>
            </w:r>
            <w:proofErr w:type="gramEnd"/>
            <w:r w:rsidR="00772A85">
              <w:rPr>
                <w:rFonts w:eastAsia="Calibri"/>
                <w:lang w:eastAsia="en-US"/>
              </w:rPr>
              <w:t>ФП.</w:t>
            </w:r>
            <w:r w:rsidR="00772A85">
              <w:rPr>
                <w:rStyle w:val="fStyleTable"/>
                <w:rFonts w:eastAsia="Calibri"/>
                <w:sz w:val="28"/>
                <w:szCs w:val="28"/>
              </w:rPr>
              <w:t xml:space="preserve"> Дистанция 1км</w:t>
            </w:r>
          </w:p>
        </w:tc>
        <w:tc>
          <w:tcPr>
            <w:tcW w:w="2126" w:type="dxa"/>
          </w:tcPr>
          <w:p w:rsidR="005E4F4C" w:rsidRPr="007F6987" w:rsidRDefault="00772A85" w:rsidP="00181DB4">
            <w:pPr>
              <w:spacing w:line="240" w:lineRule="auto"/>
              <w:jc w:val="center"/>
              <w:rPr>
                <w:rFonts w:eastAsia="Calibri"/>
                <w:lang w:eastAsia="en-US"/>
              </w:rPr>
            </w:pPr>
            <w:r>
              <w:rPr>
                <w:rFonts w:eastAsia="Calibri"/>
                <w:lang w:eastAsia="en-US"/>
              </w:rPr>
              <w:lastRenderedPageBreak/>
              <w:t>Лыжная трасса</w:t>
            </w:r>
          </w:p>
        </w:tc>
        <w:tc>
          <w:tcPr>
            <w:tcW w:w="1418" w:type="dxa"/>
          </w:tcPr>
          <w:p w:rsidR="005E4F4C" w:rsidRPr="007F6987" w:rsidRDefault="0058135C"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5E4F4C" w:rsidRPr="007F6987" w:rsidTr="00416A22">
        <w:tc>
          <w:tcPr>
            <w:tcW w:w="675" w:type="dxa"/>
          </w:tcPr>
          <w:p w:rsidR="005E4F4C" w:rsidRPr="007F6987" w:rsidRDefault="005E4F4C" w:rsidP="00181DB4">
            <w:pPr>
              <w:spacing w:line="240" w:lineRule="auto"/>
              <w:jc w:val="center"/>
              <w:rPr>
                <w:rFonts w:eastAsia="Calibri"/>
                <w:lang w:eastAsia="en-US"/>
              </w:rPr>
            </w:pPr>
            <w:r>
              <w:rPr>
                <w:rFonts w:eastAsia="Calibri"/>
                <w:lang w:eastAsia="en-US"/>
              </w:rPr>
              <w:lastRenderedPageBreak/>
              <w:t>6</w:t>
            </w:r>
            <w:r w:rsidR="006B1239">
              <w:rPr>
                <w:rFonts w:eastAsia="Calibri"/>
                <w:lang w:eastAsia="en-US"/>
              </w:rPr>
              <w:t>6</w:t>
            </w:r>
          </w:p>
        </w:tc>
        <w:tc>
          <w:tcPr>
            <w:tcW w:w="851" w:type="dxa"/>
          </w:tcPr>
          <w:p w:rsidR="005E4F4C" w:rsidRPr="007F6987" w:rsidRDefault="005E4F4C" w:rsidP="00181DB4">
            <w:pPr>
              <w:spacing w:line="240" w:lineRule="auto"/>
              <w:jc w:val="center"/>
              <w:rPr>
                <w:rFonts w:eastAsia="Calibri"/>
                <w:lang w:eastAsia="en-US"/>
              </w:rPr>
            </w:pPr>
            <w:r>
              <w:rPr>
                <w:rFonts w:eastAsia="Calibri"/>
                <w:lang w:eastAsia="en-US"/>
              </w:rPr>
              <w:t>2</w:t>
            </w:r>
          </w:p>
        </w:tc>
        <w:tc>
          <w:tcPr>
            <w:tcW w:w="567" w:type="dxa"/>
          </w:tcPr>
          <w:p w:rsidR="005E4F4C" w:rsidRPr="007F6987" w:rsidRDefault="005E4F4C" w:rsidP="00181DB4">
            <w:pPr>
              <w:spacing w:line="240" w:lineRule="auto"/>
              <w:jc w:val="center"/>
              <w:rPr>
                <w:rFonts w:eastAsia="Calibri"/>
                <w:lang w:eastAsia="en-US"/>
              </w:rPr>
            </w:pPr>
          </w:p>
        </w:tc>
        <w:tc>
          <w:tcPr>
            <w:tcW w:w="992" w:type="dxa"/>
          </w:tcPr>
          <w:p w:rsidR="005E4F4C" w:rsidRPr="007F6987" w:rsidRDefault="003717F8" w:rsidP="00181DB4">
            <w:pPr>
              <w:spacing w:line="240" w:lineRule="auto"/>
              <w:jc w:val="center"/>
              <w:rPr>
                <w:rFonts w:eastAsia="Calibri"/>
                <w:lang w:eastAsia="en-US"/>
              </w:rPr>
            </w:pPr>
            <w:r>
              <w:rPr>
                <w:rFonts w:eastAsia="Calibri"/>
                <w:lang w:eastAsia="en-US"/>
              </w:rPr>
              <w:t>12.00-13.30</w:t>
            </w:r>
          </w:p>
        </w:tc>
        <w:tc>
          <w:tcPr>
            <w:tcW w:w="1418" w:type="dxa"/>
          </w:tcPr>
          <w:p w:rsidR="005E4F4C" w:rsidRPr="007F6987" w:rsidRDefault="00D411BD"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5E4F4C" w:rsidRDefault="005E4F4C" w:rsidP="00181DB4">
            <w:pPr>
              <w:spacing w:line="240" w:lineRule="auto"/>
              <w:jc w:val="center"/>
              <w:rPr>
                <w:rFonts w:eastAsia="Calibri"/>
                <w:lang w:eastAsia="en-US"/>
              </w:rPr>
            </w:pPr>
            <w:r>
              <w:rPr>
                <w:rFonts w:eastAsia="Calibri"/>
                <w:lang w:eastAsia="en-US"/>
              </w:rPr>
              <w:t>2</w:t>
            </w:r>
          </w:p>
        </w:tc>
        <w:tc>
          <w:tcPr>
            <w:tcW w:w="6379" w:type="dxa"/>
          </w:tcPr>
          <w:p w:rsidR="005E4F4C" w:rsidRPr="007F6987" w:rsidRDefault="001606F4" w:rsidP="00181DB4">
            <w:pPr>
              <w:spacing w:line="240" w:lineRule="auto"/>
              <w:jc w:val="left"/>
              <w:rPr>
                <w:rFonts w:eastAsia="Calibri"/>
                <w:lang w:eastAsia="en-US"/>
              </w:rPr>
            </w:pPr>
            <w:r>
              <w:rPr>
                <w:rFonts w:eastAsia="Calibri"/>
                <w:lang w:eastAsia="en-US"/>
              </w:rPr>
              <w:t xml:space="preserve">Закрепление техники одновременного </w:t>
            </w:r>
            <w:proofErr w:type="spellStart"/>
            <w:r>
              <w:rPr>
                <w:rFonts w:eastAsia="Calibri"/>
                <w:lang w:eastAsia="en-US"/>
              </w:rPr>
              <w:t>бесшажного</w:t>
            </w:r>
            <w:proofErr w:type="spellEnd"/>
            <w:r>
              <w:rPr>
                <w:rFonts w:eastAsia="Calibri"/>
                <w:lang w:eastAsia="en-US"/>
              </w:rPr>
              <w:t xml:space="preserve"> классического хода. Прохождение ворот. Кто правильнее. В парах кто быстрее. СФП.</w:t>
            </w:r>
          </w:p>
        </w:tc>
        <w:tc>
          <w:tcPr>
            <w:tcW w:w="2126" w:type="dxa"/>
          </w:tcPr>
          <w:p w:rsidR="005E4F4C" w:rsidRPr="007F6987" w:rsidRDefault="00772A85" w:rsidP="00181DB4">
            <w:pPr>
              <w:spacing w:line="240" w:lineRule="auto"/>
              <w:jc w:val="center"/>
              <w:rPr>
                <w:rFonts w:eastAsia="Calibri"/>
                <w:lang w:eastAsia="en-US"/>
              </w:rPr>
            </w:pPr>
            <w:r>
              <w:rPr>
                <w:rFonts w:eastAsia="Calibri"/>
                <w:lang w:eastAsia="en-US"/>
              </w:rPr>
              <w:t>спортплощадка учебная лыжня</w:t>
            </w:r>
          </w:p>
        </w:tc>
        <w:tc>
          <w:tcPr>
            <w:tcW w:w="1418" w:type="dxa"/>
          </w:tcPr>
          <w:p w:rsidR="005E4F4C" w:rsidRPr="007F6987" w:rsidRDefault="0058135C"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5E4F4C" w:rsidRPr="007F6987" w:rsidTr="00416A22">
        <w:tc>
          <w:tcPr>
            <w:tcW w:w="675" w:type="dxa"/>
          </w:tcPr>
          <w:p w:rsidR="005E4F4C" w:rsidRPr="007F6987" w:rsidRDefault="005E4F4C" w:rsidP="00181DB4">
            <w:pPr>
              <w:spacing w:line="240" w:lineRule="auto"/>
              <w:jc w:val="center"/>
              <w:rPr>
                <w:rFonts w:eastAsia="Calibri"/>
                <w:lang w:eastAsia="en-US"/>
              </w:rPr>
            </w:pPr>
            <w:r>
              <w:rPr>
                <w:rFonts w:eastAsia="Calibri"/>
                <w:lang w:eastAsia="en-US"/>
              </w:rPr>
              <w:t>6</w:t>
            </w:r>
            <w:r w:rsidR="006B1239">
              <w:rPr>
                <w:rFonts w:eastAsia="Calibri"/>
                <w:lang w:eastAsia="en-US"/>
              </w:rPr>
              <w:t>7</w:t>
            </w:r>
          </w:p>
        </w:tc>
        <w:tc>
          <w:tcPr>
            <w:tcW w:w="851" w:type="dxa"/>
          </w:tcPr>
          <w:p w:rsidR="005E4F4C" w:rsidRPr="007F6987" w:rsidRDefault="005E4F4C" w:rsidP="00181DB4">
            <w:pPr>
              <w:spacing w:line="240" w:lineRule="auto"/>
              <w:jc w:val="center"/>
              <w:rPr>
                <w:rFonts w:eastAsia="Calibri"/>
                <w:lang w:eastAsia="en-US"/>
              </w:rPr>
            </w:pPr>
            <w:r>
              <w:rPr>
                <w:rFonts w:eastAsia="Calibri"/>
                <w:lang w:eastAsia="en-US"/>
              </w:rPr>
              <w:t>2</w:t>
            </w:r>
          </w:p>
        </w:tc>
        <w:tc>
          <w:tcPr>
            <w:tcW w:w="567" w:type="dxa"/>
          </w:tcPr>
          <w:p w:rsidR="005E4F4C" w:rsidRPr="007F6987" w:rsidRDefault="005E4F4C" w:rsidP="00181DB4">
            <w:pPr>
              <w:spacing w:line="240" w:lineRule="auto"/>
              <w:jc w:val="center"/>
              <w:rPr>
                <w:rFonts w:eastAsia="Calibri"/>
                <w:lang w:eastAsia="en-US"/>
              </w:rPr>
            </w:pPr>
          </w:p>
        </w:tc>
        <w:tc>
          <w:tcPr>
            <w:tcW w:w="992" w:type="dxa"/>
          </w:tcPr>
          <w:p w:rsidR="005E4F4C" w:rsidRPr="007F6987" w:rsidRDefault="003717F8" w:rsidP="00181DB4">
            <w:pPr>
              <w:spacing w:line="240" w:lineRule="auto"/>
              <w:jc w:val="center"/>
              <w:rPr>
                <w:rFonts w:eastAsia="Calibri"/>
                <w:lang w:eastAsia="en-US"/>
              </w:rPr>
            </w:pPr>
            <w:r>
              <w:rPr>
                <w:rFonts w:eastAsia="Calibri"/>
                <w:lang w:eastAsia="en-US"/>
              </w:rPr>
              <w:t>12.00-13.30</w:t>
            </w:r>
          </w:p>
        </w:tc>
        <w:tc>
          <w:tcPr>
            <w:tcW w:w="1418" w:type="dxa"/>
          </w:tcPr>
          <w:p w:rsidR="005E4F4C" w:rsidRPr="007F6987" w:rsidRDefault="00D411BD"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5E4F4C" w:rsidRDefault="005E4F4C" w:rsidP="00181DB4">
            <w:pPr>
              <w:spacing w:line="240" w:lineRule="auto"/>
              <w:jc w:val="center"/>
              <w:rPr>
                <w:rFonts w:eastAsia="Calibri"/>
                <w:lang w:eastAsia="en-US"/>
              </w:rPr>
            </w:pPr>
            <w:r>
              <w:rPr>
                <w:rFonts w:eastAsia="Calibri"/>
                <w:lang w:eastAsia="en-US"/>
              </w:rPr>
              <w:t>2</w:t>
            </w:r>
          </w:p>
        </w:tc>
        <w:tc>
          <w:tcPr>
            <w:tcW w:w="6379" w:type="dxa"/>
          </w:tcPr>
          <w:p w:rsidR="005E4F4C" w:rsidRPr="007F6987" w:rsidRDefault="00F032B6" w:rsidP="00181DB4">
            <w:pPr>
              <w:spacing w:line="240" w:lineRule="auto"/>
              <w:jc w:val="left"/>
              <w:rPr>
                <w:rFonts w:eastAsia="Calibri"/>
                <w:lang w:eastAsia="en-US"/>
              </w:rPr>
            </w:pPr>
            <w:r>
              <w:rPr>
                <w:rFonts w:eastAsia="Calibri"/>
                <w:lang w:eastAsia="en-US"/>
              </w:rPr>
              <w:t xml:space="preserve">Закрепление техники одновременного </w:t>
            </w:r>
            <w:proofErr w:type="spellStart"/>
            <w:r>
              <w:rPr>
                <w:rFonts w:eastAsia="Calibri"/>
                <w:lang w:eastAsia="en-US"/>
              </w:rPr>
              <w:t>бесшажного</w:t>
            </w:r>
            <w:proofErr w:type="spellEnd"/>
            <w:r>
              <w:rPr>
                <w:rFonts w:eastAsia="Calibri"/>
                <w:lang w:eastAsia="en-US"/>
              </w:rPr>
              <w:t xml:space="preserve"> классиче</w:t>
            </w:r>
            <w:r w:rsidR="0053485A">
              <w:rPr>
                <w:rFonts w:eastAsia="Calibri"/>
                <w:lang w:eastAsia="en-US"/>
              </w:rPr>
              <w:t>ского хода. Прохождение отрезка</w:t>
            </w:r>
            <w:r>
              <w:rPr>
                <w:rFonts w:eastAsia="Calibri"/>
                <w:lang w:eastAsia="en-US"/>
              </w:rPr>
              <w:t xml:space="preserve"> 40м за меньшее кол-во отталкиваний палками. СФП.</w:t>
            </w:r>
          </w:p>
        </w:tc>
        <w:tc>
          <w:tcPr>
            <w:tcW w:w="2126" w:type="dxa"/>
          </w:tcPr>
          <w:p w:rsidR="005E4F4C" w:rsidRPr="007F6987" w:rsidRDefault="00F032B6" w:rsidP="00181DB4">
            <w:pPr>
              <w:spacing w:line="240" w:lineRule="auto"/>
              <w:jc w:val="center"/>
              <w:rPr>
                <w:rFonts w:eastAsia="Calibri"/>
                <w:lang w:eastAsia="en-US"/>
              </w:rPr>
            </w:pPr>
            <w:r>
              <w:rPr>
                <w:rFonts w:eastAsia="Calibri"/>
                <w:lang w:eastAsia="en-US"/>
              </w:rPr>
              <w:t>спортплощадка учебная лыжня</w:t>
            </w:r>
          </w:p>
        </w:tc>
        <w:tc>
          <w:tcPr>
            <w:tcW w:w="1418" w:type="dxa"/>
          </w:tcPr>
          <w:p w:rsidR="005E4F4C" w:rsidRPr="007F6987" w:rsidRDefault="0058135C"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5E4F4C" w:rsidRPr="007F6987" w:rsidTr="00416A22">
        <w:tc>
          <w:tcPr>
            <w:tcW w:w="675" w:type="dxa"/>
          </w:tcPr>
          <w:p w:rsidR="005E4F4C" w:rsidRPr="007F6987" w:rsidRDefault="005E4F4C" w:rsidP="00181DB4">
            <w:pPr>
              <w:spacing w:line="240" w:lineRule="auto"/>
              <w:jc w:val="center"/>
              <w:rPr>
                <w:rFonts w:eastAsia="Calibri"/>
                <w:lang w:eastAsia="en-US"/>
              </w:rPr>
            </w:pPr>
            <w:r>
              <w:rPr>
                <w:rFonts w:eastAsia="Calibri"/>
                <w:lang w:eastAsia="en-US"/>
              </w:rPr>
              <w:t>6</w:t>
            </w:r>
            <w:r w:rsidR="006B1239">
              <w:rPr>
                <w:rFonts w:eastAsia="Calibri"/>
                <w:lang w:eastAsia="en-US"/>
              </w:rPr>
              <w:t>8</w:t>
            </w:r>
          </w:p>
        </w:tc>
        <w:tc>
          <w:tcPr>
            <w:tcW w:w="851" w:type="dxa"/>
          </w:tcPr>
          <w:p w:rsidR="005E4F4C" w:rsidRPr="007F6987" w:rsidRDefault="005E4F4C" w:rsidP="00181DB4">
            <w:pPr>
              <w:spacing w:line="240" w:lineRule="auto"/>
              <w:jc w:val="center"/>
              <w:rPr>
                <w:rFonts w:eastAsia="Calibri"/>
                <w:lang w:eastAsia="en-US"/>
              </w:rPr>
            </w:pPr>
            <w:r>
              <w:rPr>
                <w:rFonts w:eastAsia="Calibri"/>
                <w:lang w:eastAsia="en-US"/>
              </w:rPr>
              <w:t>2</w:t>
            </w:r>
          </w:p>
        </w:tc>
        <w:tc>
          <w:tcPr>
            <w:tcW w:w="567" w:type="dxa"/>
          </w:tcPr>
          <w:p w:rsidR="005E4F4C" w:rsidRPr="007F6987" w:rsidRDefault="005E4F4C" w:rsidP="00181DB4">
            <w:pPr>
              <w:spacing w:line="240" w:lineRule="auto"/>
              <w:jc w:val="center"/>
              <w:rPr>
                <w:rFonts w:eastAsia="Calibri"/>
                <w:lang w:eastAsia="en-US"/>
              </w:rPr>
            </w:pPr>
          </w:p>
        </w:tc>
        <w:tc>
          <w:tcPr>
            <w:tcW w:w="992" w:type="dxa"/>
          </w:tcPr>
          <w:p w:rsidR="005E4F4C" w:rsidRPr="007F6987" w:rsidRDefault="003717F8" w:rsidP="00181DB4">
            <w:pPr>
              <w:spacing w:line="240" w:lineRule="auto"/>
              <w:jc w:val="center"/>
              <w:rPr>
                <w:rFonts w:eastAsia="Calibri"/>
                <w:lang w:eastAsia="en-US"/>
              </w:rPr>
            </w:pPr>
            <w:r>
              <w:rPr>
                <w:rFonts w:eastAsia="Calibri"/>
                <w:lang w:eastAsia="en-US"/>
              </w:rPr>
              <w:t>12.00-13.30</w:t>
            </w:r>
          </w:p>
        </w:tc>
        <w:tc>
          <w:tcPr>
            <w:tcW w:w="1418" w:type="dxa"/>
          </w:tcPr>
          <w:p w:rsidR="00B9645B" w:rsidRPr="007F6987" w:rsidRDefault="00B9645B" w:rsidP="00181DB4">
            <w:pPr>
              <w:spacing w:line="240" w:lineRule="auto"/>
              <w:jc w:val="center"/>
              <w:rPr>
                <w:rFonts w:eastAsia="Calibri"/>
                <w:lang w:eastAsia="en-US"/>
              </w:rPr>
            </w:pPr>
            <w:r w:rsidRPr="007F6987">
              <w:rPr>
                <w:rFonts w:eastAsia="Calibri"/>
                <w:lang w:eastAsia="en-US"/>
              </w:rPr>
              <w:t>теория</w:t>
            </w:r>
          </w:p>
          <w:p w:rsidR="005E4F4C" w:rsidRPr="007F6987" w:rsidRDefault="00B9645B"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5E4F4C" w:rsidRDefault="005E4F4C" w:rsidP="00181DB4">
            <w:pPr>
              <w:spacing w:line="240" w:lineRule="auto"/>
              <w:jc w:val="center"/>
              <w:rPr>
                <w:rFonts w:eastAsia="Calibri"/>
                <w:lang w:eastAsia="en-US"/>
              </w:rPr>
            </w:pPr>
            <w:r>
              <w:rPr>
                <w:rFonts w:eastAsia="Calibri"/>
                <w:lang w:eastAsia="en-US"/>
              </w:rPr>
              <w:t>2</w:t>
            </w:r>
          </w:p>
        </w:tc>
        <w:tc>
          <w:tcPr>
            <w:tcW w:w="6379" w:type="dxa"/>
          </w:tcPr>
          <w:p w:rsidR="005E4F4C" w:rsidRPr="007F6987" w:rsidRDefault="00B9645B" w:rsidP="00181DB4">
            <w:pPr>
              <w:spacing w:line="240" w:lineRule="auto"/>
              <w:jc w:val="left"/>
              <w:rPr>
                <w:rFonts w:eastAsia="Calibri"/>
                <w:lang w:eastAsia="en-US"/>
              </w:rPr>
            </w:pPr>
            <w:r>
              <w:rPr>
                <w:rFonts w:eastAsia="Calibri"/>
                <w:lang w:eastAsia="en-US"/>
              </w:rPr>
              <w:t>Обувь, одежда и снаряжение для лыжных гонок.</w:t>
            </w:r>
            <w:r w:rsidR="00772A85">
              <w:rPr>
                <w:rFonts w:eastAsia="Calibri"/>
                <w:lang w:eastAsia="en-US"/>
              </w:rPr>
              <w:t xml:space="preserve"> Закрепление прохождения спусков в высокой, средней и низкой стойке. Прохождение ворот</w:t>
            </w:r>
            <w:r w:rsidR="00F032B6">
              <w:rPr>
                <w:rFonts w:eastAsia="Calibri"/>
                <w:lang w:eastAsia="en-US"/>
              </w:rPr>
              <w:t>.</w:t>
            </w:r>
          </w:p>
        </w:tc>
        <w:tc>
          <w:tcPr>
            <w:tcW w:w="2126" w:type="dxa"/>
          </w:tcPr>
          <w:p w:rsidR="005E4F4C" w:rsidRPr="007F6987" w:rsidRDefault="00F032B6" w:rsidP="00181DB4">
            <w:pPr>
              <w:spacing w:line="240" w:lineRule="auto"/>
              <w:jc w:val="center"/>
              <w:rPr>
                <w:rFonts w:eastAsia="Calibri"/>
                <w:lang w:eastAsia="en-US"/>
              </w:rPr>
            </w:pPr>
            <w:r>
              <w:rPr>
                <w:rFonts w:eastAsia="Calibri"/>
                <w:lang w:eastAsia="en-US"/>
              </w:rPr>
              <w:t>Лыжная трасса круг 800м</w:t>
            </w:r>
          </w:p>
        </w:tc>
        <w:tc>
          <w:tcPr>
            <w:tcW w:w="1418" w:type="dxa"/>
          </w:tcPr>
          <w:p w:rsidR="005E4F4C" w:rsidRPr="007F6987" w:rsidRDefault="0058135C"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5E4F4C" w:rsidRPr="007F6987" w:rsidTr="00416A22">
        <w:tc>
          <w:tcPr>
            <w:tcW w:w="675" w:type="dxa"/>
          </w:tcPr>
          <w:p w:rsidR="005E4F4C" w:rsidRPr="007F6987" w:rsidRDefault="005E4F4C" w:rsidP="00181DB4">
            <w:pPr>
              <w:spacing w:line="240" w:lineRule="auto"/>
              <w:jc w:val="center"/>
              <w:rPr>
                <w:rFonts w:eastAsia="Calibri"/>
                <w:lang w:eastAsia="en-US"/>
              </w:rPr>
            </w:pPr>
            <w:r>
              <w:rPr>
                <w:rFonts w:eastAsia="Calibri"/>
                <w:lang w:eastAsia="en-US"/>
              </w:rPr>
              <w:t>6</w:t>
            </w:r>
            <w:r w:rsidR="006B1239">
              <w:rPr>
                <w:rFonts w:eastAsia="Calibri"/>
                <w:lang w:eastAsia="en-US"/>
              </w:rPr>
              <w:t>9</w:t>
            </w:r>
          </w:p>
        </w:tc>
        <w:tc>
          <w:tcPr>
            <w:tcW w:w="851" w:type="dxa"/>
          </w:tcPr>
          <w:p w:rsidR="005E4F4C" w:rsidRPr="007F6987" w:rsidRDefault="005E4F4C" w:rsidP="00181DB4">
            <w:pPr>
              <w:spacing w:line="240" w:lineRule="auto"/>
              <w:jc w:val="center"/>
              <w:rPr>
                <w:rFonts w:eastAsia="Calibri"/>
                <w:lang w:eastAsia="en-US"/>
              </w:rPr>
            </w:pPr>
            <w:r>
              <w:rPr>
                <w:rFonts w:eastAsia="Calibri"/>
                <w:lang w:eastAsia="en-US"/>
              </w:rPr>
              <w:t>2</w:t>
            </w:r>
          </w:p>
        </w:tc>
        <w:tc>
          <w:tcPr>
            <w:tcW w:w="567" w:type="dxa"/>
          </w:tcPr>
          <w:p w:rsidR="005E4F4C" w:rsidRPr="007F6987" w:rsidRDefault="005E4F4C" w:rsidP="00181DB4">
            <w:pPr>
              <w:spacing w:line="240" w:lineRule="auto"/>
              <w:jc w:val="center"/>
              <w:rPr>
                <w:rFonts w:eastAsia="Calibri"/>
                <w:lang w:eastAsia="en-US"/>
              </w:rPr>
            </w:pPr>
          </w:p>
        </w:tc>
        <w:tc>
          <w:tcPr>
            <w:tcW w:w="992" w:type="dxa"/>
          </w:tcPr>
          <w:p w:rsidR="005E4F4C" w:rsidRPr="007F6987" w:rsidRDefault="003717F8" w:rsidP="00181DB4">
            <w:pPr>
              <w:spacing w:line="240" w:lineRule="auto"/>
              <w:jc w:val="center"/>
              <w:rPr>
                <w:rFonts w:eastAsia="Calibri"/>
                <w:lang w:eastAsia="en-US"/>
              </w:rPr>
            </w:pPr>
            <w:r>
              <w:rPr>
                <w:rFonts w:eastAsia="Calibri"/>
                <w:lang w:eastAsia="en-US"/>
              </w:rPr>
              <w:t>12.00-13.30</w:t>
            </w:r>
          </w:p>
        </w:tc>
        <w:tc>
          <w:tcPr>
            <w:tcW w:w="1418" w:type="dxa"/>
          </w:tcPr>
          <w:p w:rsidR="001B072C" w:rsidRPr="007F6987" w:rsidRDefault="001B072C" w:rsidP="00181DB4">
            <w:pPr>
              <w:spacing w:line="240" w:lineRule="auto"/>
              <w:jc w:val="center"/>
              <w:rPr>
                <w:rFonts w:eastAsia="Calibri"/>
                <w:lang w:eastAsia="en-US"/>
              </w:rPr>
            </w:pPr>
            <w:r w:rsidRPr="007F6987">
              <w:rPr>
                <w:rFonts w:eastAsia="Calibri"/>
                <w:lang w:eastAsia="en-US"/>
              </w:rPr>
              <w:t>теория</w:t>
            </w:r>
          </w:p>
          <w:p w:rsidR="005E4F4C" w:rsidRPr="007F6987" w:rsidRDefault="00D411BD"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5E4F4C" w:rsidRDefault="005E4F4C" w:rsidP="00181DB4">
            <w:pPr>
              <w:spacing w:line="240" w:lineRule="auto"/>
              <w:jc w:val="center"/>
              <w:rPr>
                <w:rFonts w:eastAsia="Calibri"/>
                <w:lang w:eastAsia="en-US"/>
              </w:rPr>
            </w:pPr>
            <w:r>
              <w:rPr>
                <w:rFonts w:eastAsia="Calibri"/>
                <w:lang w:eastAsia="en-US"/>
              </w:rPr>
              <w:t>2</w:t>
            </w:r>
          </w:p>
        </w:tc>
        <w:tc>
          <w:tcPr>
            <w:tcW w:w="6379" w:type="dxa"/>
          </w:tcPr>
          <w:p w:rsidR="005E4F4C" w:rsidRPr="007F6987" w:rsidRDefault="001B072C" w:rsidP="00181DB4">
            <w:pPr>
              <w:spacing w:line="240" w:lineRule="auto"/>
              <w:jc w:val="left"/>
              <w:rPr>
                <w:rFonts w:eastAsia="Calibri"/>
                <w:lang w:eastAsia="en-US"/>
              </w:rPr>
            </w:pPr>
            <w:r>
              <w:rPr>
                <w:rFonts w:eastAsia="Calibri"/>
                <w:lang w:eastAsia="en-US"/>
              </w:rPr>
              <w:t xml:space="preserve">Обучение торможению соскальзыванием, падением. </w:t>
            </w:r>
            <w:r w:rsidR="00F032B6">
              <w:rPr>
                <w:rFonts w:eastAsia="Calibri"/>
                <w:lang w:eastAsia="en-US"/>
              </w:rPr>
              <w:t>ОФП. СФП.</w:t>
            </w:r>
            <w:r w:rsidR="00F032B6">
              <w:rPr>
                <w:rStyle w:val="fStyleTable"/>
                <w:rFonts w:eastAsia="Calibri"/>
                <w:sz w:val="28"/>
                <w:szCs w:val="28"/>
              </w:rPr>
              <w:t xml:space="preserve"> Передвижение коньковым ходом. Дистанция 800м</w:t>
            </w:r>
          </w:p>
        </w:tc>
        <w:tc>
          <w:tcPr>
            <w:tcW w:w="2126" w:type="dxa"/>
          </w:tcPr>
          <w:p w:rsidR="005E4F4C" w:rsidRPr="007F6987" w:rsidRDefault="00F032B6" w:rsidP="00181DB4">
            <w:pPr>
              <w:spacing w:line="240" w:lineRule="auto"/>
              <w:jc w:val="center"/>
              <w:rPr>
                <w:rFonts w:eastAsia="Calibri"/>
                <w:lang w:eastAsia="en-US"/>
              </w:rPr>
            </w:pPr>
            <w:r>
              <w:rPr>
                <w:rFonts w:eastAsia="Calibri"/>
                <w:lang w:eastAsia="en-US"/>
              </w:rPr>
              <w:t>Лыжная трасса</w:t>
            </w:r>
          </w:p>
        </w:tc>
        <w:tc>
          <w:tcPr>
            <w:tcW w:w="1418" w:type="dxa"/>
          </w:tcPr>
          <w:p w:rsidR="005E4F4C" w:rsidRPr="007F6987" w:rsidRDefault="0058135C"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5E4F4C" w:rsidRPr="007F6987" w:rsidTr="00416A22">
        <w:tc>
          <w:tcPr>
            <w:tcW w:w="675" w:type="dxa"/>
          </w:tcPr>
          <w:p w:rsidR="005E4F4C" w:rsidRPr="007F6987" w:rsidRDefault="006B1239" w:rsidP="00181DB4">
            <w:pPr>
              <w:spacing w:line="240" w:lineRule="auto"/>
              <w:jc w:val="center"/>
              <w:rPr>
                <w:rFonts w:eastAsia="Calibri"/>
                <w:lang w:eastAsia="en-US"/>
              </w:rPr>
            </w:pPr>
            <w:r>
              <w:rPr>
                <w:rFonts w:eastAsia="Calibri"/>
                <w:lang w:eastAsia="en-US"/>
              </w:rPr>
              <w:t>70</w:t>
            </w:r>
          </w:p>
        </w:tc>
        <w:tc>
          <w:tcPr>
            <w:tcW w:w="851" w:type="dxa"/>
          </w:tcPr>
          <w:p w:rsidR="005E4F4C" w:rsidRPr="007F6987" w:rsidRDefault="005E4F4C" w:rsidP="00181DB4">
            <w:pPr>
              <w:spacing w:line="240" w:lineRule="auto"/>
              <w:jc w:val="center"/>
              <w:rPr>
                <w:rFonts w:eastAsia="Calibri"/>
                <w:lang w:eastAsia="en-US"/>
              </w:rPr>
            </w:pPr>
            <w:r>
              <w:rPr>
                <w:rFonts w:eastAsia="Calibri"/>
                <w:lang w:eastAsia="en-US"/>
              </w:rPr>
              <w:t>2</w:t>
            </w:r>
          </w:p>
        </w:tc>
        <w:tc>
          <w:tcPr>
            <w:tcW w:w="567" w:type="dxa"/>
          </w:tcPr>
          <w:p w:rsidR="005E4F4C" w:rsidRPr="007F6987" w:rsidRDefault="005E4F4C" w:rsidP="00181DB4">
            <w:pPr>
              <w:spacing w:line="240" w:lineRule="auto"/>
              <w:jc w:val="center"/>
              <w:rPr>
                <w:rFonts w:eastAsia="Calibri"/>
                <w:lang w:eastAsia="en-US"/>
              </w:rPr>
            </w:pPr>
          </w:p>
        </w:tc>
        <w:tc>
          <w:tcPr>
            <w:tcW w:w="992" w:type="dxa"/>
          </w:tcPr>
          <w:p w:rsidR="005E4F4C" w:rsidRPr="007F6987" w:rsidRDefault="003717F8" w:rsidP="00181DB4">
            <w:pPr>
              <w:spacing w:line="240" w:lineRule="auto"/>
              <w:jc w:val="center"/>
              <w:rPr>
                <w:rFonts w:eastAsia="Calibri"/>
                <w:lang w:eastAsia="en-US"/>
              </w:rPr>
            </w:pPr>
            <w:r>
              <w:rPr>
                <w:rFonts w:eastAsia="Calibri"/>
                <w:lang w:eastAsia="en-US"/>
              </w:rPr>
              <w:t>12.00-13.30</w:t>
            </w:r>
          </w:p>
        </w:tc>
        <w:tc>
          <w:tcPr>
            <w:tcW w:w="1418" w:type="dxa"/>
          </w:tcPr>
          <w:p w:rsidR="0032015E" w:rsidRPr="007F6987" w:rsidRDefault="0032015E" w:rsidP="00181DB4">
            <w:pPr>
              <w:spacing w:line="240" w:lineRule="auto"/>
              <w:jc w:val="center"/>
              <w:rPr>
                <w:rFonts w:eastAsia="Calibri"/>
                <w:lang w:eastAsia="en-US"/>
              </w:rPr>
            </w:pPr>
            <w:r w:rsidRPr="007F6987">
              <w:rPr>
                <w:rFonts w:eastAsia="Calibri"/>
                <w:lang w:eastAsia="en-US"/>
              </w:rPr>
              <w:t>теория</w:t>
            </w:r>
          </w:p>
          <w:p w:rsidR="005E4F4C" w:rsidRPr="007F6987" w:rsidRDefault="00D411BD"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5E4F4C" w:rsidRDefault="005E4F4C" w:rsidP="00181DB4">
            <w:pPr>
              <w:spacing w:line="240" w:lineRule="auto"/>
              <w:jc w:val="center"/>
              <w:rPr>
                <w:rFonts w:eastAsia="Calibri"/>
                <w:lang w:eastAsia="en-US"/>
              </w:rPr>
            </w:pPr>
            <w:r>
              <w:rPr>
                <w:rFonts w:eastAsia="Calibri"/>
                <w:lang w:eastAsia="en-US"/>
              </w:rPr>
              <w:t>2</w:t>
            </w:r>
          </w:p>
        </w:tc>
        <w:tc>
          <w:tcPr>
            <w:tcW w:w="6379" w:type="dxa"/>
          </w:tcPr>
          <w:p w:rsidR="005E4F4C" w:rsidRPr="007F6987" w:rsidRDefault="00284058" w:rsidP="00181DB4">
            <w:pPr>
              <w:spacing w:line="240" w:lineRule="auto"/>
              <w:jc w:val="left"/>
              <w:rPr>
                <w:rFonts w:eastAsia="Calibri"/>
                <w:lang w:eastAsia="en-US"/>
              </w:rPr>
            </w:pPr>
            <w:r>
              <w:rPr>
                <w:rFonts w:eastAsia="Calibri"/>
                <w:lang w:eastAsia="en-US"/>
              </w:rPr>
              <w:t xml:space="preserve">Одновременный одношажный коньковый ход. Техника движения, работа рук, работа ног. </w:t>
            </w:r>
            <w:r>
              <w:rPr>
                <w:rStyle w:val="fStyleTable"/>
                <w:rFonts w:eastAsia="Calibri"/>
                <w:sz w:val="28"/>
                <w:szCs w:val="28"/>
              </w:rPr>
              <w:t>Передвижение коньковым ходом, под уклон одновременным одношажным. ОФП. СФП.</w:t>
            </w:r>
          </w:p>
        </w:tc>
        <w:tc>
          <w:tcPr>
            <w:tcW w:w="2126" w:type="dxa"/>
          </w:tcPr>
          <w:p w:rsidR="005E4F4C" w:rsidRPr="007F6987" w:rsidRDefault="0058135C" w:rsidP="00181DB4">
            <w:pPr>
              <w:spacing w:line="240" w:lineRule="auto"/>
              <w:jc w:val="center"/>
              <w:rPr>
                <w:rFonts w:eastAsia="Calibri"/>
                <w:lang w:eastAsia="en-US"/>
              </w:rPr>
            </w:pPr>
            <w:r>
              <w:rPr>
                <w:rFonts w:eastAsia="Calibri"/>
                <w:lang w:eastAsia="en-US"/>
              </w:rPr>
              <w:t>Лыжная трасса</w:t>
            </w:r>
          </w:p>
        </w:tc>
        <w:tc>
          <w:tcPr>
            <w:tcW w:w="1418" w:type="dxa"/>
          </w:tcPr>
          <w:p w:rsidR="005E4F4C" w:rsidRPr="007F6987" w:rsidRDefault="0058135C"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5E4F4C" w:rsidRPr="007F6987" w:rsidTr="00416A22">
        <w:tc>
          <w:tcPr>
            <w:tcW w:w="675" w:type="dxa"/>
          </w:tcPr>
          <w:p w:rsidR="005E4F4C" w:rsidRPr="007F6987" w:rsidRDefault="00B9645B" w:rsidP="00181DB4">
            <w:pPr>
              <w:spacing w:line="240" w:lineRule="auto"/>
              <w:jc w:val="center"/>
              <w:rPr>
                <w:rFonts w:eastAsia="Calibri"/>
                <w:lang w:eastAsia="en-US"/>
              </w:rPr>
            </w:pPr>
            <w:r>
              <w:rPr>
                <w:rFonts w:eastAsia="Calibri"/>
                <w:lang w:eastAsia="en-US"/>
              </w:rPr>
              <w:t>7</w:t>
            </w:r>
            <w:r w:rsidR="006B1239">
              <w:rPr>
                <w:rFonts w:eastAsia="Calibri"/>
                <w:lang w:eastAsia="en-US"/>
              </w:rPr>
              <w:t>1</w:t>
            </w:r>
          </w:p>
        </w:tc>
        <w:tc>
          <w:tcPr>
            <w:tcW w:w="851" w:type="dxa"/>
          </w:tcPr>
          <w:p w:rsidR="005E4F4C" w:rsidRPr="007F6987" w:rsidRDefault="005E4F4C" w:rsidP="00181DB4">
            <w:pPr>
              <w:spacing w:line="240" w:lineRule="auto"/>
              <w:jc w:val="center"/>
              <w:rPr>
                <w:rFonts w:eastAsia="Calibri"/>
                <w:lang w:eastAsia="en-US"/>
              </w:rPr>
            </w:pPr>
            <w:r>
              <w:rPr>
                <w:rFonts w:eastAsia="Calibri"/>
                <w:lang w:eastAsia="en-US"/>
              </w:rPr>
              <w:t>2</w:t>
            </w:r>
          </w:p>
        </w:tc>
        <w:tc>
          <w:tcPr>
            <w:tcW w:w="567" w:type="dxa"/>
          </w:tcPr>
          <w:p w:rsidR="005E4F4C" w:rsidRPr="007F6987" w:rsidRDefault="005E4F4C" w:rsidP="00181DB4">
            <w:pPr>
              <w:spacing w:line="240" w:lineRule="auto"/>
              <w:jc w:val="center"/>
              <w:rPr>
                <w:rFonts w:eastAsia="Calibri"/>
                <w:lang w:eastAsia="en-US"/>
              </w:rPr>
            </w:pPr>
          </w:p>
        </w:tc>
        <w:tc>
          <w:tcPr>
            <w:tcW w:w="992" w:type="dxa"/>
          </w:tcPr>
          <w:p w:rsidR="005E4F4C" w:rsidRPr="007F6987" w:rsidRDefault="003717F8" w:rsidP="00181DB4">
            <w:pPr>
              <w:spacing w:line="240" w:lineRule="auto"/>
              <w:jc w:val="center"/>
              <w:rPr>
                <w:rFonts w:eastAsia="Calibri"/>
                <w:lang w:eastAsia="en-US"/>
              </w:rPr>
            </w:pPr>
            <w:r>
              <w:rPr>
                <w:rFonts w:eastAsia="Calibri"/>
                <w:lang w:eastAsia="en-US"/>
              </w:rPr>
              <w:t>12.00-13.30</w:t>
            </w:r>
          </w:p>
        </w:tc>
        <w:tc>
          <w:tcPr>
            <w:tcW w:w="1418" w:type="dxa"/>
          </w:tcPr>
          <w:p w:rsidR="005E4F4C" w:rsidRPr="007F6987" w:rsidRDefault="00B9645B"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5E4F4C" w:rsidRDefault="005E4F4C" w:rsidP="00181DB4">
            <w:pPr>
              <w:spacing w:line="240" w:lineRule="auto"/>
              <w:jc w:val="center"/>
              <w:rPr>
                <w:rFonts w:eastAsia="Calibri"/>
                <w:lang w:eastAsia="en-US"/>
              </w:rPr>
            </w:pPr>
            <w:r>
              <w:rPr>
                <w:rFonts w:eastAsia="Calibri"/>
                <w:lang w:eastAsia="en-US"/>
              </w:rPr>
              <w:t>2</w:t>
            </w:r>
          </w:p>
        </w:tc>
        <w:tc>
          <w:tcPr>
            <w:tcW w:w="6379" w:type="dxa"/>
          </w:tcPr>
          <w:p w:rsidR="005E4F4C" w:rsidRPr="007F6987" w:rsidRDefault="00284058" w:rsidP="00181DB4">
            <w:pPr>
              <w:spacing w:line="240" w:lineRule="auto"/>
              <w:jc w:val="left"/>
              <w:rPr>
                <w:rFonts w:eastAsia="Calibri"/>
                <w:lang w:eastAsia="en-US"/>
              </w:rPr>
            </w:pPr>
            <w:r>
              <w:rPr>
                <w:rFonts w:eastAsia="Calibri"/>
                <w:lang w:eastAsia="en-US"/>
              </w:rPr>
              <w:t xml:space="preserve">Освоение техники одновременного одношажного конькового  хода. </w:t>
            </w:r>
            <w:r>
              <w:rPr>
                <w:rStyle w:val="fStyleTable"/>
                <w:rFonts w:eastAsia="Calibri"/>
                <w:sz w:val="28"/>
                <w:szCs w:val="28"/>
              </w:rPr>
              <w:t xml:space="preserve">Передвижение коньковым ходом с применением </w:t>
            </w:r>
            <w:proofErr w:type="gramStart"/>
            <w:r>
              <w:rPr>
                <w:rStyle w:val="fStyleTable"/>
                <w:rFonts w:eastAsia="Calibri"/>
                <w:sz w:val="28"/>
                <w:szCs w:val="28"/>
              </w:rPr>
              <w:t>одновременного</w:t>
            </w:r>
            <w:proofErr w:type="gramEnd"/>
            <w:r>
              <w:rPr>
                <w:rStyle w:val="fStyleTable"/>
                <w:rFonts w:eastAsia="Calibri"/>
                <w:sz w:val="28"/>
                <w:szCs w:val="28"/>
              </w:rPr>
              <w:t xml:space="preserve"> одношажного. ОФП. СФП.  Развитие выносливости. </w:t>
            </w:r>
            <w:r>
              <w:rPr>
                <w:rFonts w:eastAsia="Calibri"/>
                <w:lang w:eastAsia="en-US"/>
              </w:rPr>
              <w:t>Круг 1-2 км.</w:t>
            </w:r>
          </w:p>
        </w:tc>
        <w:tc>
          <w:tcPr>
            <w:tcW w:w="2126" w:type="dxa"/>
          </w:tcPr>
          <w:p w:rsidR="005E4F4C" w:rsidRPr="007F6987" w:rsidRDefault="00772A85" w:rsidP="00181DB4">
            <w:pPr>
              <w:spacing w:line="240" w:lineRule="auto"/>
              <w:jc w:val="center"/>
              <w:rPr>
                <w:rFonts w:eastAsia="Calibri"/>
                <w:lang w:eastAsia="en-US"/>
              </w:rPr>
            </w:pPr>
            <w:r>
              <w:rPr>
                <w:rFonts w:eastAsia="Calibri"/>
                <w:lang w:eastAsia="en-US"/>
              </w:rPr>
              <w:t>спортплощадка учебная лыжня</w:t>
            </w:r>
          </w:p>
        </w:tc>
        <w:tc>
          <w:tcPr>
            <w:tcW w:w="1418" w:type="dxa"/>
          </w:tcPr>
          <w:p w:rsidR="005E4F4C" w:rsidRPr="007F6987" w:rsidRDefault="0058135C"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5E4F4C" w:rsidRPr="007F6987" w:rsidTr="00416A22">
        <w:tc>
          <w:tcPr>
            <w:tcW w:w="675" w:type="dxa"/>
          </w:tcPr>
          <w:p w:rsidR="005E4F4C" w:rsidRPr="007F6987" w:rsidRDefault="005E4F4C" w:rsidP="00181DB4">
            <w:pPr>
              <w:spacing w:line="240" w:lineRule="auto"/>
              <w:jc w:val="center"/>
              <w:rPr>
                <w:rFonts w:eastAsia="Calibri"/>
                <w:lang w:eastAsia="en-US"/>
              </w:rPr>
            </w:pPr>
            <w:r>
              <w:rPr>
                <w:rFonts w:eastAsia="Calibri"/>
                <w:lang w:eastAsia="en-US"/>
              </w:rPr>
              <w:t>7</w:t>
            </w:r>
            <w:r w:rsidR="006B1239">
              <w:rPr>
                <w:rFonts w:eastAsia="Calibri"/>
                <w:lang w:eastAsia="en-US"/>
              </w:rPr>
              <w:t>2</w:t>
            </w:r>
          </w:p>
        </w:tc>
        <w:tc>
          <w:tcPr>
            <w:tcW w:w="851" w:type="dxa"/>
          </w:tcPr>
          <w:p w:rsidR="005E4F4C" w:rsidRPr="007F6987" w:rsidRDefault="00E84198" w:rsidP="00181DB4">
            <w:pPr>
              <w:spacing w:line="240" w:lineRule="auto"/>
              <w:jc w:val="center"/>
              <w:rPr>
                <w:rFonts w:eastAsia="Calibri"/>
                <w:lang w:eastAsia="en-US"/>
              </w:rPr>
            </w:pPr>
            <w:r>
              <w:rPr>
                <w:rFonts w:eastAsia="Calibri"/>
                <w:lang w:eastAsia="en-US"/>
              </w:rPr>
              <w:t>3</w:t>
            </w:r>
          </w:p>
        </w:tc>
        <w:tc>
          <w:tcPr>
            <w:tcW w:w="567" w:type="dxa"/>
          </w:tcPr>
          <w:p w:rsidR="005E4F4C" w:rsidRPr="007F6987" w:rsidRDefault="005E4F4C" w:rsidP="00181DB4">
            <w:pPr>
              <w:spacing w:line="240" w:lineRule="auto"/>
              <w:jc w:val="center"/>
              <w:rPr>
                <w:rFonts w:eastAsia="Calibri"/>
                <w:lang w:eastAsia="en-US"/>
              </w:rPr>
            </w:pPr>
          </w:p>
        </w:tc>
        <w:tc>
          <w:tcPr>
            <w:tcW w:w="992" w:type="dxa"/>
          </w:tcPr>
          <w:p w:rsidR="005E4F4C" w:rsidRPr="007F6987" w:rsidRDefault="003717F8" w:rsidP="00181DB4">
            <w:pPr>
              <w:spacing w:line="240" w:lineRule="auto"/>
              <w:jc w:val="center"/>
              <w:rPr>
                <w:rFonts w:eastAsia="Calibri"/>
                <w:lang w:eastAsia="en-US"/>
              </w:rPr>
            </w:pPr>
            <w:r>
              <w:rPr>
                <w:rFonts w:eastAsia="Calibri"/>
                <w:lang w:eastAsia="en-US"/>
              </w:rPr>
              <w:t>12.00-13.30</w:t>
            </w:r>
          </w:p>
        </w:tc>
        <w:tc>
          <w:tcPr>
            <w:tcW w:w="1418" w:type="dxa"/>
          </w:tcPr>
          <w:p w:rsidR="005E4F4C" w:rsidRPr="007F6987" w:rsidRDefault="00D411BD"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5E4F4C" w:rsidRDefault="005E4F4C" w:rsidP="00181DB4">
            <w:pPr>
              <w:spacing w:line="240" w:lineRule="auto"/>
              <w:jc w:val="center"/>
              <w:rPr>
                <w:rFonts w:eastAsia="Calibri"/>
                <w:lang w:eastAsia="en-US"/>
              </w:rPr>
            </w:pPr>
            <w:r>
              <w:rPr>
                <w:rFonts w:eastAsia="Calibri"/>
                <w:lang w:eastAsia="en-US"/>
              </w:rPr>
              <w:t>2</w:t>
            </w:r>
          </w:p>
        </w:tc>
        <w:tc>
          <w:tcPr>
            <w:tcW w:w="6379" w:type="dxa"/>
          </w:tcPr>
          <w:p w:rsidR="005E4F4C" w:rsidRPr="007F6987" w:rsidRDefault="00284058" w:rsidP="00181DB4">
            <w:pPr>
              <w:spacing w:line="240" w:lineRule="auto"/>
              <w:jc w:val="left"/>
              <w:rPr>
                <w:rFonts w:eastAsia="Calibri"/>
                <w:lang w:eastAsia="en-US"/>
              </w:rPr>
            </w:pPr>
            <w:r w:rsidRPr="00290E4F">
              <w:rPr>
                <w:rStyle w:val="20"/>
                <w:rFonts w:eastAsia="Arial Unicode MS"/>
                <w:sz w:val="28"/>
                <w:szCs w:val="28"/>
              </w:rPr>
              <w:t>Техника спуска и подъема. Коньковый ход. Дистанция 1-2 км</w:t>
            </w:r>
          </w:p>
        </w:tc>
        <w:tc>
          <w:tcPr>
            <w:tcW w:w="2126" w:type="dxa"/>
          </w:tcPr>
          <w:p w:rsidR="005E4F4C" w:rsidRPr="007F6987" w:rsidRDefault="0058135C" w:rsidP="00181DB4">
            <w:pPr>
              <w:spacing w:line="240" w:lineRule="auto"/>
              <w:jc w:val="center"/>
              <w:rPr>
                <w:rFonts w:eastAsia="Calibri"/>
                <w:lang w:eastAsia="en-US"/>
              </w:rPr>
            </w:pPr>
            <w:r>
              <w:rPr>
                <w:rFonts w:eastAsia="Calibri"/>
                <w:lang w:eastAsia="en-US"/>
              </w:rPr>
              <w:t>Лыжная трасса</w:t>
            </w:r>
          </w:p>
        </w:tc>
        <w:tc>
          <w:tcPr>
            <w:tcW w:w="1418" w:type="dxa"/>
          </w:tcPr>
          <w:p w:rsidR="005E4F4C" w:rsidRPr="007F6987" w:rsidRDefault="0058135C"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5E4F4C" w:rsidRPr="007F6987" w:rsidTr="00416A22">
        <w:tc>
          <w:tcPr>
            <w:tcW w:w="675" w:type="dxa"/>
          </w:tcPr>
          <w:p w:rsidR="005E4F4C" w:rsidRPr="007F6987" w:rsidRDefault="00B9645B" w:rsidP="00181DB4">
            <w:pPr>
              <w:spacing w:line="240" w:lineRule="auto"/>
              <w:jc w:val="center"/>
              <w:rPr>
                <w:rFonts w:eastAsia="Calibri"/>
                <w:lang w:eastAsia="en-US"/>
              </w:rPr>
            </w:pPr>
            <w:r>
              <w:rPr>
                <w:rFonts w:eastAsia="Calibri"/>
                <w:lang w:eastAsia="en-US"/>
              </w:rPr>
              <w:t>7</w:t>
            </w:r>
            <w:r w:rsidR="006B1239">
              <w:rPr>
                <w:rFonts w:eastAsia="Calibri"/>
                <w:lang w:eastAsia="en-US"/>
              </w:rPr>
              <w:t>3</w:t>
            </w:r>
          </w:p>
        </w:tc>
        <w:tc>
          <w:tcPr>
            <w:tcW w:w="851" w:type="dxa"/>
          </w:tcPr>
          <w:p w:rsidR="005E4F4C" w:rsidRPr="007F6987" w:rsidRDefault="00B9645B" w:rsidP="00181DB4">
            <w:pPr>
              <w:spacing w:line="240" w:lineRule="auto"/>
              <w:jc w:val="center"/>
              <w:rPr>
                <w:rFonts w:eastAsia="Calibri"/>
                <w:lang w:eastAsia="en-US"/>
              </w:rPr>
            </w:pPr>
            <w:r>
              <w:rPr>
                <w:rFonts w:eastAsia="Calibri"/>
                <w:lang w:eastAsia="en-US"/>
              </w:rPr>
              <w:t>3</w:t>
            </w:r>
          </w:p>
        </w:tc>
        <w:tc>
          <w:tcPr>
            <w:tcW w:w="567" w:type="dxa"/>
          </w:tcPr>
          <w:p w:rsidR="005E4F4C" w:rsidRPr="007F6987" w:rsidRDefault="005E4F4C" w:rsidP="00181DB4">
            <w:pPr>
              <w:spacing w:line="240" w:lineRule="auto"/>
              <w:jc w:val="center"/>
              <w:rPr>
                <w:rFonts w:eastAsia="Calibri"/>
                <w:lang w:eastAsia="en-US"/>
              </w:rPr>
            </w:pPr>
          </w:p>
        </w:tc>
        <w:tc>
          <w:tcPr>
            <w:tcW w:w="992" w:type="dxa"/>
          </w:tcPr>
          <w:p w:rsidR="005E4F4C" w:rsidRPr="007F6987" w:rsidRDefault="00487FED" w:rsidP="00181DB4">
            <w:pPr>
              <w:spacing w:line="240" w:lineRule="auto"/>
              <w:jc w:val="center"/>
              <w:rPr>
                <w:rFonts w:eastAsia="Calibri"/>
                <w:lang w:eastAsia="en-US"/>
              </w:rPr>
            </w:pPr>
            <w:r>
              <w:rPr>
                <w:rFonts w:eastAsia="Calibri"/>
                <w:lang w:eastAsia="en-US"/>
              </w:rPr>
              <w:t>12.00-13.30</w:t>
            </w:r>
          </w:p>
        </w:tc>
        <w:tc>
          <w:tcPr>
            <w:tcW w:w="1418" w:type="dxa"/>
          </w:tcPr>
          <w:p w:rsidR="005E4F4C" w:rsidRPr="007F6987" w:rsidRDefault="00D411BD"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5E4F4C" w:rsidRDefault="005E4F4C" w:rsidP="00181DB4">
            <w:pPr>
              <w:spacing w:line="240" w:lineRule="auto"/>
              <w:jc w:val="center"/>
              <w:rPr>
                <w:rFonts w:eastAsia="Calibri"/>
                <w:lang w:eastAsia="en-US"/>
              </w:rPr>
            </w:pPr>
            <w:r>
              <w:rPr>
                <w:rFonts w:eastAsia="Calibri"/>
                <w:lang w:eastAsia="en-US"/>
              </w:rPr>
              <w:t>2</w:t>
            </w:r>
          </w:p>
        </w:tc>
        <w:tc>
          <w:tcPr>
            <w:tcW w:w="6379" w:type="dxa"/>
          </w:tcPr>
          <w:p w:rsidR="005E4F4C" w:rsidRPr="00290E4F" w:rsidRDefault="00284058" w:rsidP="00181DB4">
            <w:pPr>
              <w:spacing w:line="240" w:lineRule="auto"/>
              <w:jc w:val="left"/>
              <w:rPr>
                <w:rFonts w:eastAsia="Calibri"/>
                <w:lang w:eastAsia="en-US"/>
              </w:rPr>
            </w:pPr>
            <w:r w:rsidRPr="00290E4F">
              <w:rPr>
                <w:rStyle w:val="20"/>
                <w:rFonts w:eastAsia="Arial Unicode MS"/>
                <w:sz w:val="28"/>
                <w:szCs w:val="28"/>
              </w:rPr>
              <w:t>Одновременный одношажный ход. Совершенствование основных элементов техники классических лыжных ходов в облегченных условиях. Дистанция 1-2 км.</w:t>
            </w:r>
          </w:p>
        </w:tc>
        <w:tc>
          <w:tcPr>
            <w:tcW w:w="2126" w:type="dxa"/>
          </w:tcPr>
          <w:p w:rsidR="005E4F4C" w:rsidRPr="007F6987" w:rsidRDefault="00487FED" w:rsidP="00181DB4">
            <w:pPr>
              <w:spacing w:line="240" w:lineRule="auto"/>
              <w:jc w:val="center"/>
              <w:rPr>
                <w:rFonts w:eastAsia="Calibri"/>
                <w:lang w:eastAsia="en-US"/>
              </w:rPr>
            </w:pPr>
            <w:r>
              <w:rPr>
                <w:rFonts w:eastAsia="Calibri"/>
                <w:lang w:eastAsia="en-US"/>
              </w:rPr>
              <w:t>Лыжная трасса</w:t>
            </w:r>
          </w:p>
        </w:tc>
        <w:tc>
          <w:tcPr>
            <w:tcW w:w="1418" w:type="dxa"/>
          </w:tcPr>
          <w:p w:rsidR="005E4F4C" w:rsidRPr="007F6987" w:rsidRDefault="00487FED"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5E4F4C" w:rsidRPr="007F6987" w:rsidTr="00416A22">
        <w:tc>
          <w:tcPr>
            <w:tcW w:w="675" w:type="dxa"/>
          </w:tcPr>
          <w:p w:rsidR="005E4F4C" w:rsidRPr="007F6987" w:rsidRDefault="00877B44" w:rsidP="00181DB4">
            <w:pPr>
              <w:spacing w:line="240" w:lineRule="auto"/>
              <w:jc w:val="center"/>
              <w:rPr>
                <w:rFonts w:eastAsia="Calibri"/>
                <w:lang w:eastAsia="en-US"/>
              </w:rPr>
            </w:pPr>
            <w:r>
              <w:rPr>
                <w:rFonts w:eastAsia="Calibri"/>
                <w:lang w:eastAsia="en-US"/>
              </w:rPr>
              <w:lastRenderedPageBreak/>
              <w:t>7</w:t>
            </w:r>
            <w:r w:rsidR="006B1239">
              <w:rPr>
                <w:rFonts w:eastAsia="Calibri"/>
                <w:lang w:eastAsia="en-US"/>
              </w:rPr>
              <w:t>4</w:t>
            </w:r>
          </w:p>
        </w:tc>
        <w:tc>
          <w:tcPr>
            <w:tcW w:w="851" w:type="dxa"/>
          </w:tcPr>
          <w:p w:rsidR="005E4F4C" w:rsidRPr="007F6987" w:rsidRDefault="00877B44" w:rsidP="00181DB4">
            <w:pPr>
              <w:spacing w:line="240" w:lineRule="auto"/>
              <w:jc w:val="center"/>
              <w:rPr>
                <w:rFonts w:eastAsia="Calibri"/>
                <w:lang w:eastAsia="en-US"/>
              </w:rPr>
            </w:pPr>
            <w:r>
              <w:rPr>
                <w:rFonts w:eastAsia="Calibri"/>
                <w:lang w:eastAsia="en-US"/>
              </w:rPr>
              <w:t>3</w:t>
            </w:r>
          </w:p>
        </w:tc>
        <w:tc>
          <w:tcPr>
            <w:tcW w:w="567" w:type="dxa"/>
          </w:tcPr>
          <w:p w:rsidR="005E4F4C" w:rsidRPr="007F6987" w:rsidRDefault="005E4F4C" w:rsidP="00181DB4">
            <w:pPr>
              <w:spacing w:line="240" w:lineRule="auto"/>
              <w:jc w:val="center"/>
              <w:rPr>
                <w:rFonts w:eastAsia="Calibri"/>
                <w:lang w:eastAsia="en-US"/>
              </w:rPr>
            </w:pPr>
          </w:p>
        </w:tc>
        <w:tc>
          <w:tcPr>
            <w:tcW w:w="992" w:type="dxa"/>
          </w:tcPr>
          <w:p w:rsidR="005E4F4C" w:rsidRPr="007F6987" w:rsidRDefault="00487FED" w:rsidP="00181DB4">
            <w:pPr>
              <w:spacing w:line="240" w:lineRule="auto"/>
              <w:jc w:val="center"/>
              <w:rPr>
                <w:rFonts w:eastAsia="Calibri"/>
                <w:lang w:eastAsia="en-US"/>
              </w:rPr>
            </w:pPr>
            <w:r>
              <w:rPr>
                <w:rFonts w:eastAsia="Calibri"/>
                <w:lang w:eastAsia="en-US"/>
              </w:rPr>
              <w:t>12.00-13.30</w:t>
            </w:r>
          </w:p>
        </w:tc>
        <w:tc>
          <w:tcPr>
            <w:tcW w:w="1418" w:type="dxa"/>
          </w:tcPr>
          <w:p w:rsidR="007F553E" w:rsidRPr="007F6987" w:rsidRDefault="007F553E" w:rsidP="00181DB4">
            <w:pPr>
              <w:spacing w:line="240" w:lineRule="auto"/>
              <w:jc w:val="center"/>
              <w:rPr>
                <w:rFonts w:eastAsia="Calibri"/>
                <w:lang w:eastAsia="en-US"/>
              </w:rPr>
            </w:pPr>
            <w:r w:rsidRPr="007F6987">
              <w:rPr>
                <w:rFonts w:eastAsia="Calibri"/>
                <w:lang w:eastAsia="en-US"/>
              </w:rPr>
              <w:t>теория</w:t>
            </w:r>
          </w:p>
          <w:p w:rsidR="005E4F4C" w:rsidRPr="007F6987" w:rsidRDefault="007F553E"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5E4F4C" w:rsidRDefault="005E4F4C" w:rsidP="00181DB4">
            <w:pPr>
              <w:spacing w:line="240" w:lineRule="auto"/>
              <w:jc w:val="center"/>
              <w:rPr>
                <w:rFonts w:eastAsia="Calibri"/>
                <w:lang w:eastAsia="en-US"/>
              </w:rPr>
            </w:pPr>
            <w:r>
              <w:rPr>
                <w:rFonts w:eastAsia="Calibri"/>
                <w:lang w:eastAsia="en-US"/>
              </w:rPr>
              <w:t>2</w:t>
            </w:r>
          </w:p>
        </w:tc>
        <w:tc>
          <w:tcPr>
            <w:tcW w:w="6379" w:type="dxa"/>
          </w:tcPr>
          <w:p w:rsidR="005E4F4C" w:rsidRPr="00290E4F" w:rsidRDefault="00284058" w:rsidP="00181DB4">
            <w:pPr>
              <w:spacing w:line="240" w:lineRule="auto"/>
              <w:jc w:val="left"/>
              <w:rPr>
                <w:rFonts w:eastAsia="Calibri"/>
                <w:lang w:eastAsia="en-US"/>
              </w:rPr>
            </w:pPr>
            <w:r w:rsidRPr="00290E4F">
              <w:rPr>
                <w:rStyle w:val="20"/>
                <w:rFonts w:eastAsia="Arial Unicode MS"/>
                <w:sz w:val="28"/>
                <w:szCs w:val="28"/>
              </w:rPr>
              <w:t xml:space="preserve">Переход с одновременных ходов на </w:t>
            </w:r>
            <w:proofErr w:type="gramStart"/>
            <w:r w:rsidRPr="00290E4F">
              <w:rPr>
                <w:rStyle w:val="20"/>
                <w:rFonts w:eastAsia="Arial Unicode MS"/>
                <w:sz w:val="28"/>
                <w:szCs w:val="28"/>
              </w:rPr>
              <w:t>попеременные</w:t>
            </w:r>
            <w:proofErr w:type="gramEnd"/>
            <w:r w:rsidRPr="00290E4F">
              <w:rPr>
                <w:rStyle w:val="20"/>
                <w:rFonts w:eastAsia="Arial Unicode MS"/>
                <w:sz w:val="28"/>
                <w:szCs w:val="28"/>
              </w:rPr>
              <w:t>. Совершенствование основных элементов техники классических лыжных ходов в облегченных условиях. Дистанция 2-3 км</w:t>
            </w:r>
          </w:p>
        </w:tc>
        <w:tc>
          <w:tcPr>
            <w:tcW w:w="2126" w:type="dxa"/>
          </w:tcPr>
          <w:p w:rsidR="005E4F4C" w:rsidRPr="007F6987" w:rsidRDefault="00487FED" w:rsidP="00181DB4">
            <w:pPr>
              <w:spacing w:line="240" w:lineRule="auto"/>
              <w:jc w:val="center"/>
              <w:rPr>
                <w:rFonts w:eastAsia="Calibri"/>
                <w:lang w:eastAsia="en-US"/>
              </w:rPr>
            </w:pPr>
            <w:r>
              <w:rPr>
                <w:rFonts w:eastAsia="Calibri"/>
                <w:lang w:eastAsia="en-US"/>
              </w:rPr>
              <w:t>Лыжная трасса</w:t>
            </w:r>
          </w:p>
        </w:tc>
        <w:tc>
          <w:tcPr>
            <w:tcW w:w="1418" w:type="dxa"/>
          </w:tcPr>
          <w:p w:rsidR="005E4F4C" w:rsidRPr="007F6987" w:rsidRDefault="00487FED"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5E4F4C" w:rsidRPr="007F6987" w:rsidTr="00416A22">
        <w:tc>
          <w:tcPr>
            <w:tcW w:w="675" w:type="dxa"/>
          </w:tcPr>
          <w:p w:rsidR="005E4F4C" w:rsidRPr="007F6987" w:rsidRDefault="00877B44" w:rsidP="00181DB4">
            <w:pPr>
              <w:spacing w:line="240" w:lineRule="auto"/>
              <w:jc w:val="center"/>
              <w:rPr>
                <w:rFonts w:eastAsia="Calibri"/>
                <w:lang w:eastAsia="en-US"/>
              </w:rPr>
            </w:pPr>
            <w:r>
              <w:rPr>
                <w:rFonts w:eastAsia="Calibri"/>
                <w:lang w:eastAsia="en-US"/>
              </w:rPr>
              <w:t>7</w:t>
            </w:r>
            <w:r w:rsidR="006B1239">
              <w:rPr>
                <w:rFonts w:eastAsia="Calibri"/>
                <w:lang w:eastAsia="en-US"/>
              </w:rPr>
              <w:t>5</w:t>
            </w:r>
          </w:p>
        </w:tc>
        <w:tc>
          <w:tcPr>
            <w:tcW w:w="851" w:type="dxa"/>
          </w:tcPr>
          <w:p w:rsidR="005E4F4C" w:rsidRPr="007F6987" w:rsidRDefault="00877B44" w:rsidP="00181DB4">
            <w:pPr>
              <w:spacing w:line="240" w:lineRule="auto"/>
              <w:jc w:val="center"/>
              <w:rPr>
                <w:rFonts w:eastAsia="Calibri"/>
                <w:lang w:eastAsia="en-US"/>
              </w:rPr>
            </w:pPr>
            <w:r>
              <w:rPr>
                <w:rFonts w:eastAsia="Calibri"/>
                <w:lang w:eastAsia="en-US"/>
              </w:rPr>
              <w:t>3</w:t>
            </w:r>
          </w:p>
        </w:tc>
        <w:tc>
          <w:tcPr>
            <w:tcW w:w="567" w:type="dxa"/>
          </w:tcPr>
          <w:p w:rsidR="005E4F4C" w:rsidRPr="007F6987" w:rsidRDefault="005E4F4C" w:rsidP="00181DB4">
            <w:pPr>
              <w:spacing w:line="240" w:lineRule="auto"/>
              <w:jc w:val="center"/>
              <w:rPr>
                <w:rFonts w:eastAsia="Calibri"/>
                <w:lang w:eastAsia="en-US"/>
              </w:rPr>
            </w:pPr>
          </w:p>
        </w:tc>
        <w:tc>
          <w:tcPr>
            <w:tcW w:w="992" w:type="dxa"/>
          </w:tcPr>
          <w:p w:rsidR="005E4F4C" w:rsidRPr="007F6987" w:rsidRDefault="00487FED" w:rsidP="00181DB4">
            <w:pPr>
              <w:spacing w:line="240" w:lineRule="auto"/>
              <w:jc w:val="center"/>
              <w:rPr>
                <w:rFonts w:eastAsia="Calibri"/>
                <w:lang w:eastAsia="en-US"/>
              </w:rPr>
            </w:pPr>
            <w:r>
              <w:rPr>
                <w:rFonts w:eastAsia="Calibri"/>
                <w:lang w:eastAsia="en-US"/>
              </w:rPr>
              <w:t>12.00-13.30</w:t>
            </w:r>
          </w:p>
        </w:tc>
        <w:tc>
          <w:tcPr>
            <w:tcW w:w="1418" w:type="dxa"/>
          </w:tcPr>
          <w:p w:rsidR="0032015E" w:rsidRPr="007F6987" w:rsidRDefault="0032015E" w:rsidP="00181DB4">
            <w:pPr>
              <w:spacing w:line="240" w:lineRule="auto"/>
              <w:jc w:val="center"/>
              <w:rPr>
                <w:rFonts w:eastAsia="Calibri"/>
                <w:lang w:eastAsia="en-US"/>
              </w:rPr>
            </w:pPr>
            <w:r w:rsidRPr="007F6987">
              <w:rPr>
                <w:rFonts w:eastAsia="Calibri"/>
                <w:lang w:eastAsia="en-US"/>
              </w:rPr>
              <w:t>теория</w:t>
            </w:r>
          </w:p>
          <w:p w:rsidR="005E4F4C" w:rsidRPr="007F6987" w:rsidRDefault="00290E4F"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5E4F4C" w:rsidRDefault="005E4F4C" w:rsidP="00181DB4">
            <w:pPr>
              <w:spacing w:line="240" w:lineRule="auto"/>
              <w:jc w:val="center"/>
              <w:rPr>
                <w:rFonts w:eastAsia="Calibri"/>
                <w:lang w:eastAsia="en-US"/>
              </w:rPr>
            </w:pPr>
            <w:r>
              <w:rPr>
                <w:rFonts w:eastAsia="Calibri"/>
                <w:lang w:eastAsia="en-US"/>
              </w:rPr>
              <w:t>2</w:t>
            </w:r>
          </w:p>
        </w:tc>
        <w:tc>
          <w:tcPr>
            <w:tcW w:w="6379" w:type="dxa"/>
          </w:tcPr>
          <w:p w:rsidR="005E4F4C" w:rsidRPr="00290E4F" w:rsidRDefault="00284058" w:rsidP="00181DB4">
            <w:pPr>
              <w:spacing w:line="240" w:lineRule="auto"/>
              <w:jc w:val="left"/>
              <w:rPr>
                <w:rFonts w:eastAsia="Calibri"/>
                <w:lang w:eastAsia="en-US"/>
              </w:rPr>
            </w:pPr>
            <w:r w:rsidRPr="00290E4F">
              <w:rPr>
                <w:rFonts w:eastAsia="Calibri"/>
                <w:lang w:eastAsia="en-US"/>
              </w:rPr>
              <w:t xml:space="preserve">Переход с попеременного </w:t>
            </w:r>
            <w:proofErr w:type="spellStart"/>
            <w:r w:rsidRPr="00290E4F">
              <w:rPr>
                <w:rFonts w:eastAsia="Calibri"/>
                <w:lang w:eastAsia="en-US"/>
              </w:rPr>
              <w:t>двухшажного</w:t>
            </w:r>
            <w:proofErr w:type="spellEnd"/>
            <w:r w:rsidRPr="00290E4F">
              <w:rPr>
                <w:rFonts w:eastAsia="Calibri"/>
                <w:lang w:eastAsia="en-US"/>
              </w:rPr>
              <w:t xml:space="preserve"> хода </w:t>
            </w:r>
            <w:proofErr w:type="gramStart"/>
            <w:r w:rsidRPr="00290E4F">
              <w:rPr>
                <w:rFonts w:eastAsia="Calibri"/>
                <w:lang w:eastAsia="en-US"/>
              </w:rPr>
              <w:t>на</w:t>
            </w:r>
            <w:proofErr w:type="gramEnd"/>
            <w:r w:rsidRPr="00290E4F">
              <w:rPr>
                <w:rFonts w:eastAsia="Calibri"/>
                <w:lang w:eastAsia="en-US"/>
              </w:rPr>
              <w:t xml:space="preserve"> одновременные.</w:t>
            </w:r>
            <w:r w:rsidRPr="00290E4F">
              <w:rPr>
                <w:rStyle w:val="20"/>
                <w:rFonts w:eastAsia="Arial Unicode MS"/>
                <w:sz w:val="28"/>
                <w:szCs w:val="28"/>
              </w:rPr>
              <w:t xml:space="preserve"> Техника спуска и подъема. Классический </w:t>
            </w:r>
            <w:r>
              <w:rPr>
                <w:rStyle w:val="20"/>
                <w:rFonts w:eastAsia="Arial Unicode MS"/>
                <w:sz w:val="28"/>
                <w:szCs w:val="28"/>
              </w:rPr>
              <w:t>ход. Дистанция 1</w:t>
            </w:r>
            <w:r w:rsidRPr="00290E4F">
              <w:rPr>
                <w:rStyle w:val="20"/>
                <w:rFonts w:eastAsia="Arial Unicode MS"/>
                <w:sz w:val="28"/>
                <w:szCs w:val="28"/>
              </w:rPr>
              <w:t>-3 км</w:t>
            </w:r>
          </w:p>
        </w:tc>
        <w:tc>
          <w:tcPr>
            <w:tcW w:w="2126" w:type="dxa"/>
          </w:tcPr>
          <w:p w:rsidR="005E4F4C" w:rsidRPr="007F6987" w:rsidRDefault="00487FED" w:rsidP="00181DB4">
            <w:pPr>
              <w:spacing w:line="240" w:lineRule="auto"/>
              <w:jc w:val="center"/>
              <w:rPr>
                <w:rFonts w:eastAsia="Calibri"/>
                <w:lang w:eastAsia="en-US"/>
              </w:rPr>
            </w:pPr>
            <w:r>
              <w:rPr>
                <w:rFonts w:eastAsia="Calibri"/>
                <w:lang w:eastAsia="en-US"/>
              </w:rPr>
              <w:t>Лыжная трасса</w:t>
            </w:r>
          </w:p>
        </w:tc>
        <w:tc>
          <w:tcPr>
            <w:tcW w:w="1418" w:type="dxa"/>
          </w:tcPr>
          <w:p w:rsidR="005E4F4C" w:rsidRPr="007F6987" w:rsidRDefault="00487FED"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5E4F4C" w:rsidRPr="007F6987" w:rsidTr="00416A22">
        <w:tc>
          <w:tcPr>
            <w:tcW w:w="675" w:type="dxa"/>
          </w:tcPr>
          <w:p w:rsidR="005E4F4C" w:rsidRPr="007F6987" w:rsidRDefault="00877B44" w:rsidP="00181DB4">
            <w:pPr>
              <w:spacing w:line="240" w:lineRule="auto"/>
              <w:jc w:val="center"/>
              <w:rPr>
                <w:rFonts w:eastAsia="Calibri"/>
                <w:lang w:eastAsia="en-US"/>
              </w:rPr>
            </w:pPr>
            <w:r>
              <w:rPr>
                <w:rFonts w:eastAsia="Calibri"/>
                <w:lang w:eastAsia="en-US"/>
              </w:rPr>
              <w:t>7</w:t>
            </w:r>
            <w:r w:rsidR="006B1239">
              <w:rPr>
                <w:rFonts w:eastAsia="Calibri"/>
                <w:lang w:eastAsia="en-US"/>
              </w:rPr>
              <w:t>6</w:t>
            </w:r>
          </w:p>
        </w:tc>
        <w:tc>
          <w:tcPr>
            <w:tcW w:w="851" w:type="dxa"/>
          </w:tcPr>
          <w:p w:rsidR="005E4F4C" w:rsidRPr="007F6987" w:rsidRDefault="00877B44" w:rsidP="00181DB4">
            <w:pPr>
              <w:spacing w:line="240" w:lineRule="auto"/>
              <w:jc w:val="center"/>
              <w:rPr>
                <w:rFonts w:eastAsia="Calibri"/>
                <w:lang w:eastAsia="en-US"/>
              </w:rPr>
            </w:pPr>
            <w:r>
              <w:rPr>
                <w:rFonts w:eastAsia="Calibri"/>
                <w:lang w:eastAsia="en-US"/>
              </w:rPr>
              <w:t>3</w:t>
            </w:r>
          </w:p>
        </w:tc>
        <w:tc>
          <w:tcPr>
            <w:tcW w:w="567" w:type="dxa"/>
          </w:tcPr>
          <w:p w:rsidR="005E4F4C" w:rsidRPr="007F6987" w:rsidRDefault="005E4F4C" w:rsidP="00181DB4">
            <w:pPr>
              <w:spacing w:line="240" w:lineRule="auto"/>
              <w:jc w:val="center"/>
              <w:rPr>
                <w:rFonts w:eastAsia="Calibri"/>
                <w:lang w:eastAsia="en-US"/>
              </w:rPr>
            </w:pPr>
          </w:p>
        </w:tc>
        <w:tc>
          <w:tcPr>
            <w:tcW w:w="992" w:type="dxa"/>
          </w:tcPr>
          <w:p w:rsidR="005E4F4C" w:rsidRPr="007F6987" w:rsidRDefault="00487FED" w:rsidP="00181DB4">
            <w:pPr>
              <w:spacing w:line="240" w:lineRule="auto"/>
              <w:jc w:val="center"/>
              <w:rPr>
                <w:rFonts w:eastAsia="Calibri"/>
                <w:lang w:eastAsia="en-US"/>
              </w:rPr>
            </w:pPr>
            <w:r>
              <w:rPr>
                <w:rFonts w:eastAsia="Calibri"/>
                <w:lang w:eastAsia="en-US"/>
              </w:rPr>
              <w:t>12.00-13.30</w:t>
            </w:r>
          </w:p>
        </w:tc>
        <w:tc>
          <w:tcPr>
            <w:tcW w:w="1418" w:type="dxa"/>
          </w:tcPr>
          <w:p w:rsidR="005E4F4C" w:rsidRPr="007F6987" w:rsidRDefault="007F553E"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5E4F4C" w:rsidRDefault="005E4F4C" w:rsidP="00181DB4">
            <w:pPr>
              <w:spacing w:line="240" w:lineRule="auto"/>
              <w:jc w:val="center"/>
              <w:rPr>
                <w:rFonts w:eastAsia="Calibri"/>
                <w:lang w:eastAsia="en-US"/>
              </w:rPr>
            </w:pPr>
            <w:r>
              <w:rPr>
                <w:rFonts w:eastAsia="Calibri"/>
                <w:lang w:eastAsia="en-US"/>
              </w:rPr>
              <w:t>2</w:t>
            </w:r>
          </w:p>
        </w:tc>
        <w:tc>
          <w:tcPr>
            <w:tcW w:w="6379" w:type="dxa"/>
          </w:tcPr>
          <w:p w:rsidR="005E4F4C" w:rsidRPr="00290E4F" w:rsidRDefault="0051626A" w:rsidP="00181DB4">
            <w:pPr>
              <w:spacing w:line="240" w:lineRule="auto"/>
              <w:jc w:val="left"/>
              <w:rPr>
                <w:rFonts w:eastAsia="Calibri"/>
                <w:lang w:eastAsia="en-US"/>
              </w:rPr>
            </w:pPr>
            <w:r w:rsidRPr="00290E4F">
              <w:rPr>
                <w:rFonts w:eastAsia="Calibri"/>
                <w:lang w:eastAsia="en-US"/>
              </w:rPr>
              <w:t>Общий старт 50м х 3-4 раза.</w:t>
            </w:r>
            <w:r w:rsidRPr="00290E4F">
              <w:rPr>
                <w:rStyle w:val="20"/>
                <w:rFonts w:eastAsia="Arial Unicode MS"/>
                <w:sz w:val="28"/>
                <w:szCs w:val="28"/>
              </w:rPr>
              <w:t xml:space="preserve"> </w:t>
            </w:r>
            <w:r w:rsidR="00284058" w:rsidRPr="00284058">
              <w:rPr>
                <w:rFonts w:eastAsia="Calibri"/>
                <w:lang w:eastAsia="en-US"/>
              </w:rPr>
              <w:t>Интервальная тренировка, 2-3 ускорения на кругу.</w:t>
            </w:r>
            <w:r w:rsidR="0053485A">
              <w:rPr>
                <w:rFonts w:eastAsia="Calibri"/>
                <w:lang w:eastAsia="en-US"/>
              </w:rPr>
              <w:t xml:space="preserve"> </w:t>
            </w:r>
            <w:r w:rsidR="00284058" w:rsidRPr="00284058">
              <w:rPr>
                <w:rFonts w:eastAsia="Calibri"/>
                <w:lang w:eastAsia="en-US"/>
              </w:rPr>
              <w:t>Коньковый ход. Дистанция 1км. ОФП. СФП</w:t>
            </w:r>
            <w:r w:rsidR="00284058" w:rsidRPr="00290E4F">
              <w:rPr>
                <w:rStyle w:val="20"/>
                <w:rFonts w:eastAsia="Arial Unicode MS"/>
                <w:sz w:val="28"/>
                <w:szCs w:val="28"/>
              </w:rPr>
              <w:t xml:space="preserve"> </w:t>
            </w:r>
          </w:p>
        </w:tc>
        <w:tc>
          <w:tcPr>
            <w:tcW w:w="2126" w:type="dxa"/>
          </w:tcPr>
          <w:p w:rsidR="005E4F4C" w:rsidRPr="007F6987" w:rsidRDefault="00487FED" w:rsidP="00181DB4">
            <w:pPr>
              <w:spacing w:line="240" w:lineRule="auto"/>
              <w:jc w:val="center"/>
              <w:rPr>
                <w:rFonts w:eastAsia="Calibri"/>
                <w:lang w:eastAsia="en-US"/>
              </w:rPr>
            </w:pPr>
            <w:r>
              <w:rPr>
                <w:rFonts w:eastAsia="Calibri"/>
                <w:lang w:eastAsia="en-US"/>
              </w:rPr>
              <w:t>Лыжная трасса</w:t>
            </w:r>
          </w:p>
        </w:tc>
        <w:tc>
          <w:tcPr>
            <w:tcW w:w="1418" w:type="dxa"/>
          </w:tcPr>
          <w:p w:rsidR="005E4F4C" w:rsidRPr="007F6987" w:rsidRDefault="00487FED"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5E4F4C" w:rsidRPr="007F6987" w:rsidTr="00416A22">
        <w:tc>
          <w:tcPr>
            <w:tcW w:w="675" w:type="dxa"/>
          </w:tcPr>
          <w:p w:rsidR="005E4F4C" w:rsidRPr="007F6987" w:rsidRDefault="00877B44" w:rsidP="00181DB4">
            <w:pPr>
              <w:spacing w:line="240" w:lineRule="auto"/>
              <w:jc w:val="center"/>
              <w:rPr>
                <w:rFonts w:eastAsia="Calibri"/>
                <w:lang w:eastAsia="en-US"/>
              </w:rPr>
            </w:pPr>
            <w:r>
              <w:rPr>
                <w:rFonts w:eastAsia="Calibri"/>
                <w:lang w:eastAsia="en-US"/>
              </w:rPr>
              <w:t>7</w:t>
            </w:r>
            <w:r w:rsidR="006B1239">
              <w:rPr>
                <w:rFonts w:eastAsia="Calibri"/>
                <w:lang w:eastAsia="en-US"/>
              </w:rPr>
              <w:t>7</w:t>
            </w:r>
          </w:p>
        </w:tc>
        <w:tc>
          <w:tcPr>
            <w:tcW w:w="851" w:type="dxa"/>
          </w:tcPr>
          <w:p w:rsidR="005E4F4C" w:rsidRPr="007F6987" w:rsidRDefault="00877B44" w:rsidP="00181DB4">
            <w:pPr>
              <w:spacing w:line="240" w:lineRule="auto"/>
              <w:jc w:val="center"/>
              <w:rPr>
                <w:rFonts w:eastAsia="Calibri"/>
                <w:lang w:eastAsia="en-US"/>
              </w:rPr>
            </w:pPr>
            <w:r>
              <w:rPr>
                <w:rFonts w:eastAsia="Calibri"/>
                <w:lang w:eastAsia="en-US"/>
              </w:rPr>
              <w:t>3</w:t>
            </w:r>
          </w:p>
        </w:tc>
        <w:tc>
          <w:tcPr>
            <w:tcW w:w="567" w:type="dxa"/>
          </w:tcPr>
          <w:p w:rsidR="005E4F4C" w:rsidRPr="007F6987" w:rsidRDefault="005E4F4C" w:rsidP="00181DB4">
            <w:pPr>
              <w:spacing w:line="240" w:lineRule="auto"/>
              <w:jc w:val="center"/>
              <w:rPr>
                <w:rFonts w:eastAsia="Calibri"/>
                <w:lang w:eastAsia="en-US"/>
              </w:rPr>
            </w:pPr>
          </w:p>
        </w:tc>
        <w:tc>
          <w:tcPr>
            <w:tcW w:w="992" w:type="dxa"/>
          </w:tcPr>
          <w:p w:rsidR="005E4F4C" w:rsidRPr="007F6987" w:rsidRDefault="00487FED" w:rsidP="00181DB4">
            <w:pPr>
              <w:spacing w:line="240" w:lineRule="auto"/>
              <w:jc w:val="center"/>
              <w:rPr>
                <w:rFonts w:eastAsia="Calibri"/>
                <w:lang w:eastAsia="en-US"/>
              </w:rPr>
            </w:pPr>
            <w:r>
              <w:rPr>
                <w:rFonts w:eastAsia="Calibri"/>
                <w:lang w:eastAsia="en-US"/>
              </w:rPr>
              <w:t>12.00-13.30</w:t>
            </w:r>
          </w:p>
        </w:tc>
        <w:tc>
          <w:tcPr>
            <w:tcW w:w="1418" w:type="dxa"/>
          </w:tcPr>
          <w:p w:rsidR="005E4F4C" w:rsidRPr="007F6987" w:rsidRDefault="00290E4F"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5E4F4C" w:rsidRDefault="00877B44" w:rsidP="00181DB4">
            <w:pPr>
              <w:spacing w:line="240" w:lineRule="auto"/>
              <w:jc w:val="center"/>
              <w:rPr>
                <w:rFonts w:eastAsia="Calibri"/>
                <w:lang w:eastAsia="en-US"/>
              </w:rPr>
            </w:pPr>
            <w:r>
              <w:rPr>
                <w:rFonts w:eastAsia="Calibri"/>
                <w:lang w:eastAsia="en-US"/>
              </w:rPr>
              <w:t>2</w:t>
            </w:r>
          </w:p>
        </w:tc>
        <w:tc>
          <w:tcPr>
            <w:tcW w:w="6379" w:type="dxa"/>
          </w:tcPr>
          <w:p w:rsidR="005E4F4C" w:rsidRPr="00290E4F" w:rsidRDefault="0051626A" w:rsidP="00181DB4">
            <w:pPr>
              <w:spacing w:line="240" w:lineRule="auto"/>
              <w:jc w:val="left"/>
              <w:rPr>
                <w:rFonts w:eastAsia="Calibri"/>
                <w:lang w:eastAsia="en-US"/>
              </w:rPr>
            </w:pPr>
            <w:r w:rsidRPr="00290E4F">
              <w:rPr>
                <w:rFonts w:eastAsia="Calibri"/>
                <w:lang w:eastAsia="en-US"/>
              </w:rPr>
              <w:t>Районные соревнования по лыжным гонкам на приз «ЗМС Кошкина». Дистанция 1-2 км.</w:t>
            </w:r>
          </w:p>
        </w:tc>
        <w:tc>
          <w:tcPr>
            <w:tcW w:w="2126" w:type="dxa"/>
          </w:tcPr>
          <w:p w:rsidR="005E4F4C" w:rsidRPr="007F6987" w:rsidRDefault="00487FED" w:rsidP="00181DB4">
            <w:pPr>
              <w:spacing w:line="240" w:lineRule="auto"/>
              <w:jc w:val="center"/>
              <w:rPr>
                <w:rFonts w:eastAsia="Calibri"/>
                <w:lang w:eastAsia="en-US"/>
              </w:rPr>
            </w:pPr>
            <w:r>
              <w:rPr>
                <w:rFonts w:eastAsia="Calibri"/>
                <w:lang w:eastAsia="en-US"/>
              </w:rPr>
              <w:t>Лыжная трасса</w:t>
            </w:r>
          </w:p>
        </w:tc>
        <w:tc>
          <w:tcPr>
            <w:tcW w:w="1418" w:type="dxa"/>
          </w:tcPr>
          <w:p w:rsidR="005E4F4C" w:rsidRPr="007F6987" w:rsidRDefault="00487FED"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5E4F4C" w:rsidRPr="007F6987" w:rsidTr="00416A22">
        <w:tc>
          <w:tcPr>
            <w:tcW w:w="675" w:type="dxa"/>
          </w:tcPr>
          <w:p w:rsidR="005E4F4C" w:rsidRPr="007F6987" w:rsidRDefault="00877B44" w:rsidP="00181DB4">
            <w:pPr>
              <w:spacing w:line="240" w:lineRule="auto"/>
              <w:jc w:val="center"/>
              <w:rPr>
                <w:rFonts w:eastAsia="Calibri"/>
                <w:lang w:eastAsia="en-US"/>
              </w:rPr>
            </w:pPr>
            <w:r>
              <w:rPr>
                <w:rFonts w:eastAsia="Calibri"/>
                <w:lang w:eastAsia="en-US"/>
              </w:rPr>
              <w:t>7</w:t>
            </w:r>
            <w:r w:rsidR="006B1239">
              <w:rPr>
                <w:rFonts w:eastAsia="Calibri"/>
                <w:lang w:eastAsia="en-US"/>
              </w:rPr>
              <w:t>8</w:t>
            </w:r>
          </w:p>
        </w:tc>
        <w:tc>
          <w:tcPr>
            <w:tcW w:w="851" w:type="dxa"/>
          </w:tcPr>
          <w:p w:rsidR="005E4F4C" w:rsidRPr="007F6987" w:rsidRDefault="00877B44" w:rsidP="00181DB4">
            <w:pPr>
              <w:spacing w:line="240" w:lineRule="auto"/>
              <w:jc w:val="center"/>
              <w:rPr>
                <w:rFonts w:eastAsia="Calibri"/>
                <w:lang w:eastAsia="en-US"/>
              </w:rPr>
            </w:pPr>
            <w:r>
              <w:rPr>
                <w:rFonts w:eastAsia="Calibri"/>
                <w:lang w:eastAsia="en-US"/>
              </w:rPr>
              <w:t>3</w:t>
            </w:r>
          </w:p>
        </w:tc>
        <w:tc>
          <w:tcPr>
            <w:tcW w:w="567" w:type="dxa"/>
          </w:tcPr>
          <w:p w:rsidR="005E4F4C" w:rsidRPr="007F6987" w:rsidRDefault="005E4F4C" w:rsidP="00181DB4">
            <w:pPr>
              <w:spacing w:line="240" w:lineRule="auto"/>
              <w:jc w:val="center"/>
              <w:rPr>
                <w:rFonts w:eastAsia="Calibri"/>
                <w:lang w:eastAsia="en-US"/>
              </w:rPr>
            </w:pPr>
          </w:p>
        </w:tc>
        <w:tc>
          <w:tcPr>
            <w:tcW w:w="992" w:type="dxa"/>
          </w:tcPr>
          <w:p w:rsidR="005E4F4C" w:rsidRPr="007F6987" w:rsidRDefault="00487FED" w:rsidP="00181DB4">
            <w:pPr>
              <w:spacing w:line="240" w:lineRule="auto"/>
              <w:jc w:val="center"/>
              <w:rPr>
                <w:rFonts w:eastAsia="Calibri"/>
                <w:lang w:eastAsia="en-US"/>
              </w:rPr>
            </w:pPr>
            <w:r>
              <w:rPr>
                <w:rFonts w:eastAsia="Calibri"/>
                <w:lang w:eastAsia="en-US"/>
              </w:rPr>
              <w:t>12.00-13.30</w:t>
            </w:r>
          </w:p>
        </w:tc>
        <w:tc>
          <w:tcPr>
            <w:tcW w:w="1418" w:type="dxa"/>
          </w:tcPr>
          <w:p w:rsidR="005E4F4C" w:rsidRPr="007F6987" w:rsidRDefault="00290E4F"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5E4F4C" w:rsidRDefault="00877B44" w:rsidP="00181DB4">
            <w:pPr>
              <w:spacing w:line="240" w:lineRule="auto"/>
              <w:jc w:val="center"/>
              <w:rPr>
                <w:rFonts w:eastAsia="Calibri"/>
                <w:lang w:eastAsia="en-US"/>
              </w:rPr>
            </w:pPr>
            <w:r>
              <w:rPr>
                <w:rFonts w:eastAsia="Calibri"/>
                <w:lang w:eastAsia="en-US"/>
              </w:rPr>
              <w:t>2</w:t>
            </w:r>
          </w:p>
        </w:tc>
        <w:tc>
          <w:tcPr>
            <w:tcW w:w="6379" w:type="dxa"/>
          </w:tcPr>
          <w:p w:rsidR="005E4F4C" w:rsidRPr="00290E4F" w:rsidRDefault="00284058" w:rsidP="00181DB4">
            <w:pPr>
              <w:spacing w:line="240" w:lineRule="auto"/>
              <w:jc w:val="left"/>
              <w:rPr>
                <w:rFonts w:eastAsia="Calibri"/>
                <w:lang w:eastAsia="en-US"/>
              </w:rPr>
            </w:pPr>
            <w:r>
              <w:rPr>
                <w:rFonts w:eastAsia="Calibri"/>
                <w:lang w:eastAsia="en-US"/>
              </w:rPr>
              <w:t>Развитие выносливости. Равномерная тренировка. Коньковый ход. ОФП. СФП.</w:t>
            </w:r>
          </w:p>
        </w:tc>
        <w:tc>
          <w:tcPr>
            <w:tcW w:w="2126" w:type="dxa"/>
          </w:tcPr>
          <w:p w:rsidR="005E4F4C" w:rsidRPr="007F6987" w:rsidRDefault="00487FED" w:rsidP="00181DB4">
            <w:pPr>
              <w:spacing w:line="240" w:lineRule="auto"/>
              <w:jc w:val="center"/>
              <w:rPr>
                <w:rFonts w:eastAsia="Calibri"/>
                <w:lang w:eastAsia="en-US"/>
              </w:rPr>
            </w:pPr>
            <w:r>
              <w:rPr>
                <w:rFonts w:eastAsia="Calibri"/>
                <w:lang w:eastAsia="en-US"/>
              </w:rPr>
              <w:t>Лыжная трасса</w:t>
            </w:r>
          </w:p>
        </w:tc>
        <w:tc>
          <w:tcPr>
            <w:tcW w:w="1418" w:type="dxa"/>
          </w:tcPr>
          <w:p w:rsidR="005E4F4C" w:rsidRPr="007F6987" w:rsidRDefault="00487FED" w:rsidP="00181DB4">
            <w:pPr>
              <w:spacing w:line="240" w:lineRule="auto"/>
              <w:jc w:val="center"/>
              <w:rPr>
                <w:rStyle w:val="FontStyle49"/>
                <w:rFonts w:eastAsia="Calibri"/>
                <w:sz w:val="28"/>
                <w:szCs w:val="28"/>
                <w:lang w:eastAsia="en-US"/>
              </w:rPr>
            </w:pPr>
            <w:r>
              <w:rPr>
                <w:rStyle w:val="FontStyle49"/>
                <w:rFonts w:eastAsia="Calibri"/>
                <w:sz w:val="28"/>
                <w:szCs w:val="28"/>
                <w:lang w:eastAsia="en-US"/>
              </w:rPr>
              <w:t>соревнования</w:t>
            </w:r>
          </w:p>
        </w:tc>
      </w:tr>
      <w:tr w:rsidR="005E4F4C" w:rsidRPr="007F6987" w:rsidTr="00416A22">
        <w:tc>
          <w:tcPr>
            <w:tcW w:w="675" w:type="dxa"/>
          </w:tcPr>
          <w:p w:rsidR="005E4F4C" w:rsidRPr="007F6987" w:rsidRDefault="00877B44" w:rsidP="00181DB4">
            <w:pPr>
              <w:spacing w:line="240" w:lineRule="auto"/>
              <w:jc w:val="center"/>
              <w:rPr>
                <w:rFonts w:eastAsia="Calibri"/>
                <w:lang w:eastAsia="en-US"/>
              </w:rPr>
            </w:pPr>
            <w:r>
              <w:rPr>
                <w:rFonts w:eastAsia="Calibri"/>
                <w:lang w:eastAsia="en-US"/>
              </w:rPr>
              <w:t>7</w:t>
            </w:r>
            <w:r w:rsidR="006B1239">
              <w:rPr>
                <w:rFonts w:eastAsia="Calibri"/>
                <w:lang w:eastAsia="en-US"/>
              </w:rPr>
              <w:t>9</w:t>
            </w:r>
          </w:p>
        </w:tc>
        <w:tc>
          <w:tcPr>
            <w:tcW w:w="851" w:type="dxa"/>
          </w:tcPr>
          <w:p w:rsidR="005E4F4C" w:rsidRPr="007F6987" w:rsidRDefault="00877B44" w:rsidP="00181DB4">
            <w:pPr>
              <w:spacing w:line="240" w:lineRule="auto"/>
              <w:jc w:val="center"/>
              <w:rPr>
                <w:rFonts w:eastAsia="Calibri"/>
                <w:lang w:eastAsia="en-US"/>
              </w:rPr>
            </w:pPr>
            <w:r>
              <w:rPr>
                <w:rFonts w:eastAsia="Calibri"/>
                <w:lang w:eastAsia="en-US"/>
              </w:rPr>
              <w:t>3</w:t>
            </w:r>
          </w:p>
        </w:tc>
        <w:tc>
          <w:tcPr>
            <w:tcW w:w="567" w:type="dxa"/>
          </w:tcPr>
          <w:p w:rsidR="005E4F4C" w:rsidRPr="007F6987" w:rsidRDefault="005E4F4C" w:rsidP="00181DB4">
            <w:pPr>
              <w:spacing w:line="240" w:lineRule="auto"/>
              <w:jc w:val="center"/>
              <w:rPr>
                <w:rFonts w:eastAsia="Calibri"/>
                <w:lang w:eastAsia="en-US"/>
              </w:rPr>
            </w:pPr>
          </w:p>
        </w:tc>
        <w:tc>
          <w:tcPr>
            <w:tcW w:w="992" w:type="dxa"/>
          </w:tcPr>
          <w:p w:rsidR="005E4F4C" w:rsidRPr="007F6987" w:rsidRDefault="00487FED" w:rsidP="00181DB4">
            <w:pPr>
              <w:spacing w:line="240" w:lineRule="auto"/>
              <w:jc w:val="center"/>
              <w:rPr>
                <w:rFonts w:eastAsia="Calibri"/>
                <w:lang w:eastAsia="en-US"/>
              </w:rPr>
            </w:pPr>
            <w:r>
              <w:rPr>
                <w:rFonts w:eastAsia="Calibri"/>
                <w:lang w:eastAsia="en-US"/>
              </w:rPr>
              <w:t>12.00-13.30</w:t>
            </w:r>
          </w:p>
        </w:tc>
        <w:tc>
          <w:tcPr>
            <w:tcW w:w="1418" w:type="dxa"/>
          </w:tcPr>
          <w:p w:rsidR="005E4F4C" w:rsidRPr="007F6987" w:rsidRDefault="00290E4F"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5E4F4C" w:rsidRDefault="00877B44" w:rsidP="00181DB4">
            <w:pPr>
              <w:spacing w:line="240" w:lineRule="auto"/>
              <w:jc w:val="center"/>
              <w:rPr>
                <w:rFonts w:eastAsia="Calibri"/>
                <w:lang w:eastAsia="en-US"/>
              </w:rPr>
            </w:pPr>
            <w:r>
              <w:rPr>
                <w:rFonts w:eastAsia="Calibri"/>
                <w:lang w:eastAsia="en-US"/>
              </w:rPr>
              <w:t>2</w:t>
            </w:r>
          </w:p>
        </w:tc>
        <w:tc>
          <w:tcPr>
            <w:tcW w:w="6379" w:type="dxa"/>
          </w:tcPr>
          <w:p w:rsidR="005E4F4C" w:rsidRPr="00290E4F" w:rsidRDefault="007C6906" w:rsidP="00181DB4">
            <w:pPr>
              <w:spacing w:line="240" w:lineRule="auto"/>
              <w:jc w:val="left"/>
              <w:rPr>
                <w:rFonts w:eastAsia="Calibri"/>
                <w:lang w:eastAsia="en-US"/>
              </w:rPr>
            </w:pPr>
            <w:r w:rsidRPr="00290E4F">
              <w:rPr>
                <w:rStyle w:val="20"/>
                <w:rFonts w:eastAsia="Arial Unicode MS"/>
                <w:sz w:val="28"/>
                <w:szCs w:val="28"/>
              </w:rPr>
              <w:t>Техника спуска и подъема. Коньковый ход. Дистанция 2</w:t>
            </w:r>
            <w:r w:rsidR="0053220B" w:rsidRPr="00290E4F">
              <w:rPr>
                <w:rStyle w:val="20"/>
                <w:rFonts w:eastAsia="Arial Unicode MS"/>
                <w:sz w:val="28"/>
                <w:szCs w:val="28"/>
              </w:rPr>
              <w:t>-3</w:t>
            </w:r>
            <w:r w:rsidRPr="00290E4F">
              <w:rPr>
                <w:rStyle w:val="20"/>
                <w:rFonts w:eastAsia="Arial Unicode MS"/>
                <w:sz w:val="28"/>
                <w:szCs w:val="28"/>
              </w:rPr>
              <w:t xml:space="preserve"> км</w:t>
            </w:r>
          </w:p>
        </w:tc>
        <w:tc>
          <w:tcPr>
            <w:tcW w:w="2126" w:type="dxa"/>
          </w:tcPr>
          <w:p w:rsidR="005E4F4C" w:rsidRPr="007F6987" w:rsidRDefault="00487FED" w:rsidP="00181DB4">
            <w:pPr>
              <w:spacing w:line="240" w:lineRule="auto"/>
              <w:jc w:val="center"/>
              <w:rPr>
                <w:rFonts w:eastAsia="Calibri"/>
                <w:lang w:eastAsia="en-US"/>
              </w:rPr>
            </w:pPr>
            <w:r>
              <w:rPr>
                <w:rFonts w:eastAsia="Calibri"/>
                <w:lang w:eastAsia="en-US"/>
              </w:rPr>
              <w:t>Лыжная трасса</w:t>
            </w:r>
          </w:p>
        </w:tc>
        <w:tc>
          <w:tcPr>
            <w:tcW w:w="1418" w:type="dxa"/>
          </w:tcPr>
          <w:p w:rsidR="005E4F4C" w:rsidRPr="007F6987" w:rsidRDefault="00487FED"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5E4F4C" w:rsidRPr="007F6987" w:rsidTr="00416A22">
        <w:tc>
          <w:tcPr>
            <w:tcW w:w="675" w:type="dxa"/>
          </w:tcPr>
          <w:p w:rsidR="005E4F4C" w:rsidRPr="007F6987" w:rsidRDefault="006B1239" w:rsidP="00181DB4">
            <w:pPr>
              <w:spacing w:line="240" w:lineRule="auto"/>
              <w:jc w:val="center"/>
              <w:rPr>
                <w:rFonts w:eastAsia="Calibri"/>
                <w:lang w:eastAsia="en-US"/>
              </w:rPr>
            </w:pPr>
            <w:r>
              <w:rPr>
                <w:rFonts w:eastAsia="Calibri"/>
                <w:lang w:eastAsia="en-US"/>
              </w:rPr>
              <w:t>80</w:t>
            </w:r>
          </w:p>
        </w:tc>
        <w:tc>
          <w:tcPr>
            <w:tcW w:w="851" w:type="dxa"/>
          </w:tcPr>
          <w:p w:rsidR="005E4F4C" w:rsidRPr="007F6987" w:rsidRDefault="00877B44" w:rsidP="00181DB4">
            <w:pPr>
              <w:spacing w:line="240" w:lineRule="auto"/>
              <w:jc w:val="center"/>
              <w:rPr>
                <w:rFonts w:eastAsia="Calibri"/>
                <w:lang w:eastAsia="en-US"/>
              </w:rPr>
            </w:pPr>
            <w:r>
              <w:rPr>
                <w:rFonts w:eastAsia="Calibri"/>
                <w:lang w:eastAsia="en-US"/>
              </w:rPr>
              <w:t>3</w:t>
            </w:r>
          </w:p>
        </w:tc>
        <w:tc>
          <w:tcPr>
            <w:tcW w:w="567" w:type="dxa"/>
          </w:tcPr>
          <w:p w:rsidR="005E4F4C" w:rsidRPr="007F6987" w:rsidRDefault="005E4F4C" w:rsidP="00181DB4">
            <w:pPr>
              <w:spacing w:line="240" w:lineRule="auto"/>
              <w:jc w:val="center"/>
              <w:rPr>
                <w:rFonts w:eastAsia="Calibri"/>
                <w:lang w:eastAsia="en-US"/>
              </w:rPr>
            </w:pPr>
          </w:p>
        </w:tc>
        <w:tc>
          <w:tcPr>
            <w:tcW w:w="992" w:type="dxa"/>
          </w:tcPr>
          <w:p w:rsidR="005E4F4C" w:rsidRPr="007F6987" w:rsidRDefault="00487FED" w:rsidP="00181DB4">
            <w:pPr>
              <w:spacing w:line="240" w:lineRule="auto"/>
              <w:jc w:val="center"/>
              <w:rPr>
                <w:rFonts w:eastAsia="Calibri"/>
                <w:lang w:eastAsia="en-US"/>
              </w:rPr>
            </w:pPr>
            <w:r>
              <w:rPr>
                <w:rFonts w:eastAsia="Calibri"/>
                <w:lang w:eastAsia="en-US"/>
              </w:rPr>
              <w:t>12.00-13.30</w:t>
            </w:r>
          </w:p>
        </w:tc>
        <w:tc>
          <w:tcPr>
            <w:tcW w:w="1418" w:type="dxa"/>
          </w:tcPr>
          <w:p w:rsidR="005E4F4C" w:rsidRPr="007F6987" w:rsidRDefault="007F553E"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5E4F4C" w:rsidRDefault="00877B44" w:rsidP="00181DB4">
            <w:pPr>
              <w:spacing w:line="240" w:lineRule="auto"/>
              <w:jc w:val="center"/>
              <w:rPr>
                <w:rFonts w:eastAsia="Calibri"/>
                <w:lang w:eastAsia="en-US"/>
              </w:rPr>
            </w:pPr>
            <w:r>
              <w:rPr>
                <w:rFonts w:eastAsia="Calibri"/>
                <w:lang w:eastAsia="en-US"/>
              </w:rPr>
              <w:t>2</w:t>
            </w:r>
          </w:p>
        </w:tc>
        <w:tc>
          <w:tcPr>
            <w:tcW w:w="6379" w:type="dxa"/>
          </w:tcPr>
          <w:p w:rsidR="005E4F4C" w:rsidRPr="00290E4F" w:rsidRDefault="00225A81" w:rsidP="00181DB4">
            <w:pPr>
              <w:spacing w:line="240" w:lineRule="auto"/>
              <w:jc w:val="left"/>
              <w:rPr>
                <w:rFonts w:eastAsia="Calibri"/>
                <w:lang w:eastAsia="en-US"/>
              </w:rPr>
            </w:pPr>
            <w:r>
              <w:rPr>
                <w:rFonts w:eastAsia="Calibri"/>
                <w:lang w:eastAsia="en-US"/>
              </w:rPr>
              <w:t xml:space="preserve">Районные соревнования. </w:t>
            </w:r>
            <w:r w:rsidRPr="00290E4F">
              <w:rPr>
                <w:rFonts w:eastAsia="Calibri"/>
                <w:lang w:eastAsia="en-US"/>
              </w:rPr>
              <w:t xml:space="preserve">Закрытие зимнего сезона, лыжный марафон. Дистанция 5-10 км </w:t>
            </w:r>
          </w:p>
        </w:tc>
        <w:tc>
          <w:tcPr>
            <w:tcW w:w="2126" w:type="dxa"/>
          </w:tcPr>
          <w:p w:rsidR="005E4F4C" w:rsidRPr="007F6987" w:rsidRDefault="00487FED" w:rsidP="00181DB4">
            <w:pPr>
              <w:spacing w:line="240" w:lineRule="auto"/>
              <w:jc w:val="center"/>
              <w:rPr>
                <w:rFonts w:eastAsia="Calibri"/>
                <w:lang w:eastAsia="en-US"/>
              </w:rPr>
            </w:pPr>
            <w:r>
              <w:rPr>
                <w:rFonts w:eastAsia="Calibri"/>
                <w:lang w:eastAsia="en-US"/>
              </w:rPr>
              <w:t xml:space="preserve">Лыжная </w:t>
            </w:r>
            <w:r w:rsidR="00284058">
              <w:rPr>
                <w:rFonts w:eastAsia="Calibri"/>
                <w:lang w:eastAsia="en-US"/>
              </w:rPr>
              <w:t xml:space="preserve">база </w:t>
            </w:r>
          </w:p>
        </w:tc>
        <w:tc>
          <w:tcPr>
            <w:tcW w:w="1418" w:type="dxa"/>
          </w:tcPr>
          <w:p w:rsidR="005E4F4C" w:rsidRPr="007F6987" w:rsidRDefault="00284058" w:rsidP="00181DB4">
            <w:pPr>
              <w:spacing w:line="240" w:lineRule="auto"/>
              <w:jc w:val="center"/>
              <w:rPr>
                <w:rStyle w:val="FontStyle49"/>
                <w:rFonts w:eastAsia="Calibri"/>
                <w:sz w:val="28"/>
                <w:szCs w:val="28"/>
                <w:lang w:eastAsia="en-US"/>
              </w:rPr>
            </w:pPr>
            <w:r>
              <w:rPr>
                <w:rStyle w:val="FontStyle49"/>
                <w:rFonts w:eastAsia="Calibri"/>
                <w:sz w:val="28"/>
                <w:szCs w:val="28"/>
                <w:lang w:eastAsia="en-US"/>
              </w:rPr>
              <w:t>соревнования</w:t>
            </w:r>
            <w:r w:rsidRPr="007F6987">
              <w:rPr>
                <w:rStyle w:val="FontStyle49"/>
                <w:rFonts w:eastAsia="Calibri"/>
                <w:sz w:val="28"/>
                <w:szCs w:val="28"/>
                <w:lang w:eastAsia="en-US"/>
              </w:rPr>
              <w:t xml:space="preserve"> </w:t>
            </w:r>
          </w:p>
        </w:tc>
      </w:tr>
      <w:tr w:rsidR="005E4F4C" w:rsidRPr="007F6987" w:rsidTr="00416A22">
        <w:tc>
          <w:tcPr>
            <w:tcW w:w="675" w:type="dxa"/>
          </w:tcPr>
          <w:p w:rsidR="005E4F4C" w:rsidRPr="007F6987" w:rsidRDefault="00877B44" w:rsidP="00181DB4">
            <w:pPr>
              <w:spacing w:line="240" w:lineRule="auto"/>
              <w:jc w:val="center"/>
              <w:rPr>
                <w:rFonts w:eastAsia="Calibri"/>
                <w:lang w:eastAsia="en-US"/>
              </w:rPr>
            </w:pPr>
            <w:r>
              <w:rPr>
                <w:rFonts w:eastAsia="Calibri"/>
                <w:lang w:eastAsia="en-US"/>
              </w:rPr>
              <w:t>8</w:t>
            </w:r>
            <w:r w:rsidR="006B1239">
              <w:rPr>
                <w:rFonts w:eastAsia="Calibri"/>
                <w:lang w:eastAsia="en-US"/>
              </w:rPr>
              <w:t>1</w:t>
            </w:r>
          </w:p>
        </w:tc>
        <w:tc>
          <w:tcPr>
            <w:tcW w:w="851" w:type="dxa"/>
          </w:tcPr>
          <w:p w:rsidR="005E4F4C" w:rsidRPr="007F6987" w:rsidRDefault="00877B44" w:rsidP="00181DB4">
            <w:pPr>
              <w:spacing w:line="240" w:lineRule="auto"/>
              <w:jc w:val="center"/>
              <w:rPr>
                <w:rFonts w:eastAsia="Calibri"/>
                <w:lang w:eastAsia="en-US"/>
              </w:rPr>
            </w:pPr>
            <w:r>
              <w:rPr>
                <w:rFonts w:eastAsia="Calibri"/>
                <w:lang w:eastAsia="en-US"/>
              </w:rPr>
              <w:t>3</w:t>
            </w:r>
          </w:p>
        </w:tc>
        <w:tc>
          <w:tcPr>
            <w:tcW w:w="567" w:type="dxa"/>
          </w:tcPr>
          <w:p w:rsidR="005E4F4C" w:rsidRPr="007F6987" w:rsidRDefault="005E4F4C" w:rsidP="00181DB4">
            <w:pPr>
              <w:spacing w:line="240" w:lineRule="auto"/>
              <w:jc w:val="center"/>
              <w:rPr>
                <w:rFonts w:eastAsia="Calibri"/>
                <w:lang w:eastAsia="en-US"/>
              </w:rPr>
            </w:pPr>
          </w:p>
        </w:tc>
        <w:tc>
          <w:tcPr>
            <w:tcW w:w="992" w:type="dxa"/>
          </w:tcPr>
          <w:p w:rsidR="005E4F4C" w:rsidRPr="007F6987" w:rsidRDefault="00487FED" w:rsidP="00181DB4">
            <w:pPr>
              <w:spacing w:line="240" w:lineRule="auto"/>
              <w:jc w:val="center"/>
              <w:rPr>
                <w:rFonts w:eastAsia="Calibri"/>
                <w:lang w:eastAsia="en-US"/>
              </w:rPr>
            </w:pPr>
            <w:r>
              <w:rPr>
                <w:rFonts w:eastAsia="Calibri"/>
                <w:lang w:eastAsia="en-US"/>
              </w:rPr>
              <w:t>12.00-13.30</w:t>
            </w:r>
          </w:p>
        </w:tc>
        <w:tc>
          <w:tcPr>
            <w:tcW w:w="1418" w:type="dxa"/>
          </w:tcPr>
          <w:p w:rsidR="005E4F4C" w:rsidRPr="007F6987" w:rsidRDefault="00290E4F"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5E4F4C" w:rsidRDefault="00877B44" w:rsidP="00181DB4">
            <w:pPr>
              <w:spacing w:line="240" w:lineRule="auto"/>
              <w:jc w:val="center"/>
              <w:rPr>
                <w:rFonts w:eastAsia="Calibri"/>
                <w:lang w:eastAsia="en-US"/>
              </w:rPr>
            </w:pPr>
            <w:r>
              <w:rPr>
                <w:rFonts w:eastAsia="Calibri"/>
                <w:lang w:eastAsia="en-US"/>
              </w:rPr>
              <w:t>2</w:t>
            </w:r>
          </w:p>
        </w:tc>
        <w:tc>
          <w:tcPr>
            <w:tcW w:w="6379" w:type="dxa"/>
          </w:tcPr>
          <w:p w:rsidR="005E4F4C" w:rsidRPr="00290E4F" w:rsidRDefault="00284058" w:rsidP="00181DB4">
            <w:pPr>
              <w:spacing w:line="240" w:lineRule="auto"/>
              <w:jc w:val="left"/>
              <w:rPr>
                <w:rFonts w:eastAsia="Calibri"/>
                <w:lang w:eastAsia="en-US"/>
              </w:rPr>
            </w:pPr>
            <w:r w:rsidRPr="00290E4F">
              <w:rPr>
                <w:rStyle w:val="20"/>
                <w:rFonts w:eastAsia="Arial Unicode MS"/>
                <w:sz w:val="28"/>
                <w:szCs w:val="28"/>
              </w:rPr>
              <w:t xml:space="preserve">Техника спуска и подъема. Коньковый </w:t>
            </w:r>
            <w:r w:rsidR="0053485A">
              <w:rPr>
                <w:rStyle w:val="20"/>
                <w:rFonts w:eastAsia="Arial Unicode MS"/>
                <w:sz w:val="28"/>
                <w:szCs w:val="28"/>
              </w:rPr>
              <w:t xml:space="preserve"> ход. Передвиж</w:t>
            </w:r>
            <w:r>
              <w:rPr>
                <w:rStyle w:val="20"/>
                <w:rFonts w:eastAsia="Arial Unicode MS"/>
                <w:sz w:val="28"/>
                <w:szCs w:val="28"/>
              </w:rPr>
              <w:t>ение по насту</w:t>
            </w:r>
          </w:p>
        </w:tc>
        <w:tc>
          <w:tcPr>
            <w:tcW w:w="2126" w:type="dxa"/>
          </w:tcPr>
          <w:p w:rsidR="005E4F4C" w:rsidRPr="007F6987" w:rsidRDefault="00487FED" w:rsidP="00181DB4">
            <w:pPr>
              <w:spacing w:line="240" w:lineRule="auto"/>
              <w:jc w:val="center"/>
              <w:rPr>
                <w:rFonts w:eastAsia="Calibri"/>
                <w:lang w:eastAsia="en-US"/>
              </w:rPr>
            </w:pPr>
            <w:r>
              <w:rPr>
                <w:rFonts w:eastAsia="Calibri"/>
                <w:lang w:eastAsia="en-US"/>
              </w:rPr>
              <w:t xml:space="preserve">Лыжная </w:t>
            </w:r>
            <w:r w:rsidR="00284058">
              <w:rPr>
                <w:rFonts w:eastAsia="Calibri"/>
                <w:lang w:eastAsia="en-US"/>
              </w:rPr>
              <w:t xml:space="preserve">база </w:t>
            </w:r>
          </w:p>
        </w:tc>
        <w:tc>
          <w:tcPr>
            <w:tcW w:w="1418" w:type="dxa"/>
          </w:tcPr>
          <w:p w:rsidR="005E4F4C" w:rsidRPr="007F6987" w:rsidRDefault="00284058"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5E4F4C" w:rsidRPr="007F6987" w:rsidTr="00416A22">
        <w:tc>
          <w:tcPr>
            <w:tcW w:w="675" w:type="dxa"/>
          </w:tcPr>
          <w:p w:rsidR="005E4F4C" w:rsidRPr="007F6987" w:rsidRDefault="00877B44" w:rsidP="00181DB4">
            <w:pPr>
              <w:spacing w:line="240" w:lineRule="auto"/>
              <w:jc w:val="center"/>
              <w:rPr>
                <w:rFonts w:eastAsia="Calibri"/>
                <w:lang w:eastAsia="en-US"/>
              </w:rPr>
            </w:pPr>
            <w:r>
              <w:rPr>
                <w:rFonts w:eastAsia="Calibri"/>
                <w:lang w:eastAsia="en-US"/>
              </w:rPr>
              <w:t>8</w:t>
            </w:r>
            <w:r w:rsidR="006B1239">
              <w:rPr>
                <w:rFonts w:eastAsia="Calibri"/>
                <w:lang w:eastAsia="en-US"/>
              </w:rPr>
              <w:t>2</w:t>
            </w:r>
          </w:p>
        </w:tc>
        <w:tc>
          <w:tcPr>
            <w:tcW w:w="851" w:type="dxa"/>
          </w:tcPr>
          <w:p w:rsidR="005E4F4C" w:rsidRPr="007F6987" w:rsidRDefault="00877B44" w:rsidP="00181DB4">
            <w:pPr>
              <w:spacing w:line="240" w:lineRule="auto"/>
              <w:jc w:val="center"/>
              <w:rPr>
                <w:rFonts w:eastAsia="Calibri"/>
                <w:lang w:eastAsia="en-US"/>
              </w:rPr>
            </w:pPr>
            <w:r>
              <w:rPr>
                <w:rFonts w:eastAsia="Calibri"/>
                <w:lang w:eastAsia="en-US"/>
              </w:rPr>
              <w:t>3</w:t>
            </w:r>
          </w:p>
        </w:tc>
        <w:tc>
          <w:tcPr>
            <w:tcW w:w="567" w:type="dxa"/>
          </w:tcPr>
          <w:p w:rsidR="005E4F4C" w:rsidRPr="007F6987" w:rsidRDefault="005E4F4C" w:rsidP="00181DB4">
            <w:pPr>
              <w:spacing w:line="240" w:lineRule="auto"/>
              <w:jc w:val="center"/>
              <w:rPr>
                <w:rFonts w:eastAsia="Calibri"/>
                <w:lang w:eastAsia="en-US"/>
              </w:rPr>
            </w:pPr>
          </w:p>
        </w:tc>
        <w:tc>
          <w:tcPr>
            <w:tcW w:w="992" w:type="dxa"/>
          </w:tcPr>
          <w:p w:rsidR="005E4F4C" w:rsidRPr="007F6987" w:rsidRDefault="00487FED" w:rsidP="00181DB4">
            <w:pPr>
              <w:spacing w:line="240" w:lineRule="auto"/>
              <w:jc w:val="center"/>
              <w:rPr>
                <w:rFonts w:eastAsia="Calibri"/>
                <w:lang w:eastAsia="en-US"/>
              </w:rPr>
            </w:pPr>
            <w:r>
              <w:rPr>
                <w:rFonts w:eastAsia="Calibri"/>
                <w:lang w:eastAsia="en-US"/>
              </w:rPr>
              <w:t>12.00-13.30</w:t>
            </w:r>
          </w:p>
        </w:tc>
        <w:tc>
          <w:tcPr>
            <w:tcW w:w="1418" w:type="dxa"/>
          </w:tcPr>
          <w:p w:rsidR="005E4F4C" w:rsidRPr="007F6987" w:rsidRDefault="00290E4F"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5E4F4C" w:rsidRDefault="00877B44" w:rsidP="00181DB4">
            <w:pPr>
              <w:spacing w:line="240" w:lineRule="auto"/>
              <w:jc w:val="center"/>
              <w:rPr>
                <w:rFonts w:eastAsia="Calibri"/>
                <w:lang w:eastAsia="en-US"/>
              </w:rPr>
            </w:pPr>
            <w:r>
              <w:rPr>
                <w:rFonts w:eastAsia="Calibri"/>
                <w:lang w:eastAsia="en-US"/>
              </w:rPr>
              <w:t>2</w:t>
            </w:r>
          </w:p>
        </w:tc>
        <w:tc>
          <w:tcPr>
            <w:tcW w:w="6379" w:type="dxa"/>
          </w:tcPr>
          <w:p w:rsidR="005E4F4C" w:rsidRPr="00290E4F" w:rsidRDefault="0053485A" w:rsidP="00181DB4">
            <w:pPr>
              <w:spacing w:line="240" w:lineRule="auto"/>
              <w:jc w:val="left"/>
              <w:rPr>
                <w:rFonts w:eastAsia="Calibri"/>
                <w:lang w:eastAsia="en-US"/>
              </w:rPr>
            </w:pPr>
            <w:r>
              <w:rPr>
                <w:rStyle w:val="20"/>
                <w:rFonts w:eastAsia="Arial Unicode MS"/>
                <w:sz w:val="28"/>
                <w:szCs w:val="28"/>
              </w:rPr>
              <w:t>Поход на лыжах</w:t>
            </w:r>
            <w:r w:rsidR="00284058">
              <w:rPr>
                <w:rStyle w:val="20"/>
                <w:rFonts w:eastAsia="Arial Unicode MS"/>
              </w:rPr>
              <w:t>.</w:t>
            </w:r>
            <w:r>
              <w:rPr>
                <w:rStyle w:val="20"/>
                <w:rFonts w:eastAsia="Arial Unicode MS"/>
                <w:sz w:val="28"/>
                <w:szCs w:val="28"/>
              </w:rPr>
              <w:t xml:space="preserve"> Передвиж</w:t>
            </w:r>
            <w:r w:rsidR="00284058">
              <w:rPr>
                <w:rStyle w:val="20"/>
                <w:rFonts w:eastAsia="Arial Unicode MS"/>
                <w:sz w:val="28"/>
                <w:szCs w:val="28"/>
              </w:rPr>
              <w:t>ение по насту. Стиль свободный</w:t>
            </w:r>
          </w:p>
        </w:tc>
        <w:tc>
          <w:tcPr>
            <w:tcW w:w="2126" w:type="dxa"/>
          </w:tcPr>
          <w:p w:rsidR="005E4F4C" w:rsidRPr="007F6987" w:rsidRDefault="00487FED" w:rsidP="00181DB4">
            <w:pPr>
              <w:spacing w:line="240" w:lineRule="auto"/>
              <w:jc w:val="center"/>
              <w:rPr>
                <w:rFonts w:eastAsia="Calibri"/>
                <w:lang w:eastAsia="en-US"/>
              </w:rPr>
            </w:pPr>
            <w:r>
              <w:rPr>
                <w:rFonts w:eastAsia="Calibri"/>
                <w:lang w:eastAsia="en-US"/>
              </w:rPr>
              <w:t xml:space="preserve">Лыжная </w:t>
            </w:r>
            <w:r w:rsidR="00284058">
              <w:rPr>
                <w:rFonts w:eastAsia="Calibri"/>
                <w:lang w:eastAsia="en-US"/>
              </w:rPr>
              <w:t>база</w:t>
            </w:r>
          </w:p>
        </w:tc>
        <w:tc>
          <w:tcPr>
            <w:tcW w:w="1418" w:type="dxa"/>
          </w:tcPr>
          <w:p w:rsidR="005E4F4C" w:rsidRPr="007F6987" w:rsidRDefault="00487FED"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5E4F4C" w:rsidRPr="007F6987" w:rsidTr="00416A22">
        <w:tc>
          <w:tcPr>
            <w:tcW w:w="675" w:type="dxa"/>
          </w:tcPr>
          <w:p w:rsidR="005E4F4C" w:rsidRPr="007F6987" w:rsidRDefault="00877B44" w:rsidP="00181DB4">
            <w:pPr>
              <w:spacing w:line="240" w:lineRule="auto"/>
              <w:jc w:val="center"/>
              <w:rPr>
                <w:rFonts w:eastAsia="Calibri"/>
                <w:lang w:eastAsia="en-US"/>
              </w:rPr>
            </w:pPr>
            <w:r>
              <w:rPr>
                <w:rFonts w:eastAsia="Calibri"/>
                <w:lang w:eastAsia="en-US"/>
              </w:rPr>
              <w:t>8</w:t>
            </w:r>
            <w:r w:rsidR="006B1239">
              <w:rPr>
                <w:rFonts w:eastAsia="Calibri"/>
                <w:lang w:eastAsia="en-US"/>
              </w:rPr>
              <w:t>3</w:t>
            </w:r>
          </w:p>
        </w:tc>
        <w:tc>
          <w:tcPr>
            <w:tcW w:w="851" w:type="dxa"/>
          </w:tcPr>
          <w:p w:rsidR="005E4F4C" w:rsidRPr="007F6987" w:rsidRDefault="00877B44" w:rsidP="00181DB4">
            <w:pPr>
              <w:spacing w:line="240" w:lineRule="auto"/>
              <w:jc w:val="center"/>
              <w:rPr>
                <w:rFonts w:eastAsia="Calibri"/>
                <w:lang w:eastAsia="en-US"/>
              </w:rPr>
            </w:pPr>
            <w:r>
              <w:rPr>
                <w:rFonts w:eastAsia="Calibri"/>
                <w:lang w:eastAsia="en-US"/>
              </w:rPr>
              <w:t>3</w:t>
            </w:r>
          </w:p>
        </w:tc>
        <w:tc>
          <w:tcPr>
            <w:tcW w:w="567" w:type="dxa"/>
          </w:tcPr>
          <w:p w:rsidR="005E4F4C" w:rsidRPr="007F6987" w:rsidRDefault="005E4F4C" w:rsidP="00181DB4">
            <w:pPr>
              <w:spacing w:line="240" w:lineRule="auto"/>
              <w:jc w:val="center"/>
              <w:rPr>
                <w:rFonts w:eastAsia="Calibri"/>
                <w:lang w:eastAsia="en-US"/>
              </w:rPr>
            </w:pPr>
          </w:p>
        </w:tc>
        <w:tc>
          <w:tcPr>
            <w:tcW w:w="992" w:type="dxa"/>
          </w:tcPr>
          <w:p w:rsidR="005E4F4C" w:rsidRPr="007F6987" w:rsidRDefault="00487FED" w:rsidP="00181DB4">
            <w:pPr>
              <w:spacing w:line="240" w:lineRule="auto"/>
              <w:jc w:val="center"/>
              <w:rPr>
                <w:rFonts w:eastAsia="Calibri"/>
                <w:lang w:eastAsia="en-US"/>
              </w:rPr>
            </w:pPr>
            <w:r>
              <w:rPr>
                <w:rFonts w:eastAsia="Calibri"/>
                <w:lang w:eastAsia="en-US"/>
              </w:rPr>
              <w:t>12.00-13.30</w:t>
            </w:r>
          </w:p>
        </w:tc>
        <w:tc>
          <w:tcPr>
            <w:tcW w:w="1418" w:type="dxa"/>
          </w:tcPr>
          <w:p w:rsidR="005E4F4C" w:rsidRPr="007F6987" w:rsidRDefault="00291E39"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5E4F4C" w:rsidRDefault="00877B44" w:rsidP="00181DB4">
            <w:pPr>
              <w:spacing w:line="240" w:lineRule="auto"/>
              <w:jc w:val="center"/>
              <w:rPr>
                <w:rFonts w:eastAsia="Calibri"/>
                <w:lang w:eastAsia="en-US"/>
              </w:rPr>
            </w:pPr>
            <w:r>
              <w:rPr>
                <w:rFonts w:eastAsia="Calibri"/>
                <w:lang w:eastAsia="en-US"/>
              </w:rPr>
              <w:t>2</w:t>
            </w:r>
          </w:p>
        </w:tc>
        <w:tc>
          <w:tcPr>
            <w:tcW w:w="6379" w:type="dxa"/>
          </w:tcPr>
          <w:p w:rsidR="005E4F4C" w:rsidRPr="00290E4F" w:rsidRDefault="0053220B" w:rsidP="00181DB4">
            <w:pPr>
              <w:spacing w:line="240" w:lineRule="auto"/>
              <w:jc w:val="left"/>
              <w:rPr>
                <w:rFonts w:eastAsia="Calibri"/>
                <w:lang w:eastAsia="en-US"/>
              </w:rPr>
            </w:pPr>
            <w:r w:rsidRPr="00290E4F">
              <w:rPr>
                <w:rStyle w:val="20"/>
                <w:rFonts w:eastAsia="Arial Unicode MS"/>
                <w:sz w:val="28"/>
                <w:szCs w:val="28"/>
              </w:rPr>
              <w:t>Техника спуска и подъема. Коньковый</w:t>
            </w:r>
            <w:r w:rsidR="00290E4F" w:rsidRPr="00290E4F">
              <w:rPr>
                <w:rStyle w:val="20"/>
                <w:rFonts w:eastAsia="Arial Unicode MS"/>
                <w:sz w:val="28"/>
                <w:szCs w:val="28"/>
              </w:rPr>
              <w:t xml:space="preserve"> </w:t>
            </w:r>
            <w:r w:rsidR="00225A81">
              <w:rPr>
                <w:rStyle w:val="20"/>
                <w:rFonts w:eastAsia="Arial Unicode MS"/>
                <w:sz w:val="28"/>
                <w:szCs w:val="28"/>
              </w:rPr>
              <w:t xml:space="preserve"> ход</w:t>
            </w:r>
            <w:r w:rsidR="0051626A">
              <w:rPr>
                <w:rStyle w:val="20"/>
                <w:rFonts w:eastAsia="Arial Unicode MS"/>
                <w:sz w:val="28"/>
                <w:szCs w:val="28"/>
              </w:rPr>
              <w:t>.</w:t>
            </w:r>
            <w:r w:rsidR="00225A81">
              <w:rPr>
                <w:rStyle w:val="20"/>
                <w:rFonts w:eastAsia="Arial Unicode MS"/>
                <w:sz w:val="28"/>
                <w:szCs w:val="28"/>
              </w:rPr>
              <w:t xml:space="preserve"> </w:t>
            </w:r>
            <w:r w:rsidR="0053485A">
              <w:rPr>
                <w:rStyle w:val="20"/>
                <w:rFonts w:eastAsia="Arial Unicode MS"/>
                <w:sz w:val="28"/>
                <w:szCs w:val="28"/>
              </w:rPr>
              <w:t>Передвиж</w:t>
            </w:r>
            <w:r w:rsidR="00581ADE">
              <w:rPr>
                <w:rStyle w:val="20"/>
                <w:rFonts w:eastAsia="Arial Unicode MS"/>
                <w:sz w:val="28"/>
                <w:szCs w:val="28"/>
              </w:rPr>
              <w:t>ение по насту</w:t>
            </w:r>
          </w:p>
        </w:tc>
        <w:tc>
          <w:tcPr>
            <w:tcW w:w="2126" w:type="dxa"/>
          </w:tcPr>
          <w:p w:rsidR="005E4F4C" w:rsidRPr="007F6987" w:rsidRDefault="00487FED" w:rsidP="00181DB4">
            <w:pPr>
              <w:spacing w:line="240" w:lineRule="auto"/>
              <w:jc w:val="center"/>
              <w:rPr>
                <w:rFonts w:eastAsia="Calibri"/>
                <w:lang w:eastAsia="en-US"/>
              </w:rPr>
            </w:pPr>
            <w:r>
              <w:rPr>
                <w:rFonts w:eastAsia="Calibri"/>
                <w:lang w:eastAsia="en-US"/>
              </w:rPr>
              <w:t xml:space="preserve">Лыжная </w:t>
            </w:r>
            <w:r w:rsidR="00284058">
              <w:rPr>
                <w:rFonts w:eastAsia="Calibri"/>
                <w:lang w:eastAsia="en-US"/>
              </w:rPr>
              <w:t>база</w:t>
            </w:r>
          </w:p>
        </w:tc>
        <w:tc>
          <w:tcPr>
            <w:tcW w:w="1418" w:type="dxa"/>
          </w:tcPr>
          <w:p w:rsidR="005E4F4C" w:rsidRPr="007F6987" w:rsidRDefault="00487FED"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5E4F4C" w:rsidRPr="007F6987" w:rsidTr="00416A22">
        <w:tc>
          <w:tcPr>
            <w:tcW w:w="675" w:type="dxa"/>
          </w:tcPr>
          <w:p w:rsidR="005E4F4C" w:rsidRPr="007F6987" w:rsidRDefault="00877B44" w:rsidP="00181DB4">
            <w:pPr>
              <w:spacing w:line="240" w:lineRule="auto"/>
              <w:jc w:val="center"/>
              <w:rPr>
                <w:rFonts w:eastAsia="Calibri"/>
                <w:lang w:eastAsia="en-US"/>
              </w:rPr>
            </w:pPr>
            <w:r>
              <w:rPr>
                <w:rFonts w:eastAsia="Calibri"/>
                <w:lang w:eastAsia="en-US"/>
              </w:rPr>
              <w:t>8</w:t>
            </w:r>
            <w:r w:rsidR="006B1239">
              <w:rPr>
                <w:rFonts w:eastAsia="Calibri"/>
                <w:lang w:eastAsia="en-US"/>
              </w:rPr>
              <w:t>4</w:t>
            </w:r>
          </w:p>
        </w:tc>
        <w:tc>
          <w:tcPr>
            <w:tcW w:w="851" w:type="dxa"/>
          </w:tcPr>
          <w:p w:rsidR="005E4F4C" w:rsidRPr="007F6987" w:rsidRDefault="00877B44" w:rsidP="00181DB4">
            <w:pPr>
              <w:spacing w:line="240" w:lineRule="auto"/>
              <w:jc w:val="center"/>
              <w:rPr>
                <w:rFonts w:eastAsia="Calibri"/>
                <w:lang w:eastAsia="en-US"/>
              </w:rPr>
            </w:pPr>
            <w:r>
              <w:rPr>
                <w:rFonts w:eastAsia="Calibri"/>
                <w:lang w:eastAsia="en-US"/>
              </w:rPr>
              <w:t>3</w:t>
            </w:r>
          </w:p>
        </w:tc>
        <w:tc>
          <w:tcPr>
            <w:tcW w:w="567" w:type="dxa"/>
          </w:tcPr>
          <w:p w:rsidR="005E4F4C" w:rsidRPr="007F6987" w:rsidRDefault="005E4F4C" w:rsidP="00181DB4">
            <w:pPr>
              <w:spacing w:line="240" w:lineRule="auto"/>
              <w:jc w:val="center"/>
              <w:rPr>
                <w:rFonts w:eastAsia="Calibri"/>
                <w:lang w:eastAsia="en-US"/>
              </w:rPr>
            </w:pPr>
          </w:p>
        </w:tc>
        <w:tc>
          <w:tcPr>
            <w:tcW w:w="992" w:type="dxa"/>
          </w:tcPr>
          <w:p w:rsidR="005E4F4C" w:rsidRPr="007F6987" w:rsidRDefault="00487FED" w:rsidP="00181DB4">
            <w:pPr>
              <w:spacing w:line="240" w:lineRule="auto"/>
              <w:jc w:val="center"/>
              <w:rPr>
                <w:rFonts w:eastAsia="Calibri"/>
                <w:lang w:eastAsia="en-US"/>
              </w:rPr>
            </w:pPr>
            <w:r>
              <w:rPr>
                <w:rFonts w:eastAsia="Calibri"/>
                <w:lang w:eastAsia="en-US"/>
              </w:rPr>
              <w:t>12.00-13.30</w:t>
            </w:r>
          </w:p>
        </w:tc>
        <w:tc>
          <w:tcPr>
            <w:tcW w:w="1418" w:type="dxa"/>
          </w:tcPr>
          <w:p w:rsidR="005E4F4C" w:rsidRPr="007F6987" w:rsidRDefault="00291E39"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5E4F4C" w:rsidRDefault="00877B44" w:rsidP="00181DB4">
            <w:pPr>
              <w:spacing w:line="240" w:lineRule="auto"/>
              <w:jc w:val="center"/>
              <w:rPr>
                <w:rFonts w:eastAsia="Calibri"/>
                <w:lang w:eastAsia="en-US"/>
              </w:rPr>
            </w:pPr>
            <w:r>
              <w:rPr>
                <w:rFonts w:eastAsia="Calibri"/>
                <w:lang w:eastAsia="en-US"/>
              </w:rPr>
              <w:t>2</w:t>
            </w:r>
          </w:p>
        </w:tc>
        <w:tc>
          <w:tcPr>
            <w:tcW w:w="6379" w:type="dxa"/>
          </w:tcPr>
          <w:p w:rsidR="005E4F4C" w:rsidRPr="00290E4F" w:rsidRDefault="00284058" w:rsidP="00181DB4">
            <w:pPr>
              <w:spacing w:line="240" w:lineRule="auto"/>
              <w:jc w:val="left"/>
              <w:rPr>
                <w:rFonts w:eastAsia="Calibri"/>
                <w:lang w:eastAsia="en-US"/>
              </w:rPr>
            </w:pPr>
            <w:r w:rsidRPr="00290E4F">
              <w:rPr>
                <w:rStyle w:val="20"/>
                <w:rFonts w:eastAsia="Arial Unicode MS"/>
                <w:sz w:val="28"/>
                <w:szCs w:val="28"/>
              </w:rPr>
              <w:t xml:space="preserve">Техника спуска и подъема. Коньковый </w:t>
            </w:r>
            <w:r w:rsidR="0053485A">
              <w:rPr>
                <w:rStyle w:val="20"/>
                <w:rFonts w:eastAsia="Arial Unicode MS"/>
                <w:sz w:val="28"/>
                <w:szCs w:val="28"/>
              </w:rPr>
              <w:t xml:space="preserve"> ход. Передвиж</w:t>
            </w:r>
            <w:r>
              <w:rPr>
                <w:rStyle w:val="20"/>
                <w:rFonts w:eastAsia="Arial Unicode MS"/>
                <w:sz w:val="28"/>
                <w:szCs w:val="28"/>
              </w:rPr>
              <w:t>ение по насту</w:t>
            </w:r>
          </w:p>
        </w:tc>
        <w:tc>
          <w:tcPr>
            <w:tcW w:w="2126" w:type="dxa"/>
          </w:tcPr>
          <w:p w:rsidR="005E4F4C" w:rsidRPr="007F6987" w:rsidRDefault="00487FED" w:rsidP="00181DB4">
            <w:pPr>
              <w:spacing w:line="240" w:lineRule="auto"/>
              <w:jc w:val="center"/>
              <w:rPr>
                <w:rFonts w:eastAsia="Calibri"/>
                <w:lang w:eastAsia="en-US"/>
              </w:rPr>
            </w:pPr>
            <w:r>
              <w:rPr>
                <w:rFonts w:eastAsia="Calibri"/>
                <w:lang w:eastAsia="en-US"/>
              </w:rPr>
              <w:t xml:space="preserve">Лыжная </w:t>
            </w:r>
            <w:r w:rsidR="00284058">
              <w:rPr>
                <w:rFonts w:eastAsia="Calibri"/>
                <w:lang w:eastAsia="en-US"/>
              </w:rPr>
              <w:t>база</w:t>
            </w:r>
          </w:p>
        </w:tc>
        <w:tc>
          <w:tcPr>
            <w:tcW w:w="1418" w:type="dxa"/>
          </w:tcPr>
          <w:p w:rsidR="005E4F4C" w:rsidRPr="007F6987" w:rsidRDefault="00487FED"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5E4F4C" w:rsidRPr="007F6987" w:rsidTr="00416A22">
        <w:tc>
          <w:tcPr>
            <w:tcW w:w="675" w:type="dxa"/>
          </w:tcPr>
          <w:p w:rsidR="005E4F4C" w:rsidRPr="007F6987" w:rsidRDefault="00877B44" w:rsidP="00181DB4">
            <w:pPr>
              <w:spacing w:line="240" w:lineRule="auto"/>
              <w:jc w:val="center"/>
              <w:rPr>
                <w:rFonts w:eastAsia="Calibri"/>
                <w:lang w:eastAsia="en-US"/>
              </w:rPr>
            </w:pPr>
            <w:r>
              <w:rPr>
                <w:rFonts w:eastAsia="Calibri"/>
                <w:lang w:eastAsia="en-US"/>
              </w:rPr>
              <w:t>8</w:t>
            </w:r>
            <w:r w:rsidR="006B1239">
              <w:rPr>
                <w:rFonts w:eastAsia="Calibri"/>
                <w:lang w:eastAsia="en-US"/>
              </w:rPr>
              <w:t>5</w:t>
            </w:r>
          </w:p>
        </w:tc>
        <w:tc>
          <w:tcPr>
            <w:tcW w:w="851" w:type="dxa"/>
          </w:tcPr>
          <w:p w:rsidR="005E4F4C" w:rsidRPr="007F6987" w:rsidRDefault="00581ADE" w:rsidP="00181DB4">
            <w:pPr>
              <w:spacing w:line="240" w:lineRule="auto"/>
              <w:jc w:val="center"/>
              <w:rPr>
                <w:rFonts w:eastAsia="Calibri"/>
                <w:lang w:eastAsia="en-US"/>
              </w:rPr>
            </w:pPr>
            <w:r>
              <w:rPr>
                <w:rFonts w:eastAsia="Calibri"/>
                <w:lang w:eastAsia="en-US"/>
              </w:rPr>
              <w:t>4</w:t>
            </w:r>
          </w:p>
        </w:tc>
        <w:tc>
          <w:tcPr>
            <w:tcW w:w="567" w:type="dxa"/>
          </w:tcPr>
          <w:p w:rsidR="005E4F4C" w:rsidRPr="007F6987" w:rsidRDefault="005E4F4C" w:rsidP="00181DB4">
            <w:pPr>
              <w:spacing w:line="240" w:lineRule="auto"/>
              <w:jc w:val="center"/>
              <w:rPr>
                <w:rFonts w:eastAsia="Calibri"/>
                <w:lang w:eastAsia="en-US"/>
              </w:rPr>
            </w:pPr>
          </w:p>
        </w:tc>
        <w:tc>
          <w:tcPr>
            <w:tcW w:w="992" w:type="dxa"/>
          </w:tcPr>
          <w:p w:rsidR="005E4F4C" w:rsidRPr="007F6987" w:rsidRDefault="00487FED" w:rsidP="00181DB4">
            <w:pPr>
              <w:spacing w:line="240" w:lineRule="auto"/>
              <w:jc w:val="center"/>
              <w:rPr>
                <w:rFonts w:eastAsia="Calibri"/>
                <w:lang w:eastAsia="en-US"/>
              </w:rPr>
            </w:pPr>
            <w:r>
              <w:rPr>
                <w:rFonts w:eastAsia="Calibri"/>
                <w:lang w:eastAsia="en-US"/>
              </w:rPr>
              <w:t>12.00-</w:t>
            </w:r>
            <w:r>
              <w:rPr>
                <w:rFonts w:eastAsia="Calibri"/>
                <w:lang w:eastAsia="en-US"/>
              </w:rPr>
              <w:lastRenderedPageBreak/>
              <w:t>13.30</w:t>
            </w:r>
          </w:p>
        </w:tc>
        <w:tc>
          <w:tcPr>
            <w:tcW w:w="1418" w:type="dxa"/>
          </w:tcPr>
          <w:p w:rsidR="007D1683" w:rsidRPr="007F6987" w:rsidRDefault="007D1683" w:rsidP="00181DB4">
            <w:pPr>
              <w:spacing w:line="240" w:lineRule="auto"/>
              <w:jc w:val="center"/>
              <w:rPr>
                <w:rFonts w:eastAsia="Calibri"/>
                <w:lang w:eastAsia="en-US"/>
              </w:rPr>
            </w:pPr>
            <w:r w:rsidRPr="007F6987">
              <w:rPr>
                <w:rFonts w:eastAsia="Calibri"/>
                <w:lang w:eastAsia="en-US"/>
              </w:rPr>
              <w:lastRenderedPageBreak/>
              <w:t>теория</w:t>
            </w:r>
          </w:p>
          <w:p w:rsidR="005E4F4C" w:rsidRPr="007F6987" w:rsidRDefault="00291E39" w:rsidP="00181DB4">
            <w:pPr>
              <w:spacing w:line="240" w:lineRule="auto"/>
              <w:jc w:val="center"/>
              <w:rPr>
                <w:rFonts w:eastAsia="Calibri"/>
                <w:lang w:eastAsia="en-US"/>
              </w:rPr>
            </w:pPr>
            <w:r w:rsidRPr="007F6987">
              <w:rPr>
                <w:rFonts w:eastAsia="Calibri"/>
                <w:lang w:eastAsia="en-US"/>
              </w:rPr>
              <w:lastRenderedPageBreak/>
              <w:t>практика</w:t>
            </w:r>
          </w:p>
        </w:tc>
        <w:tc>
          <w:tcPr>
            <w:tcW w:w="708" w:type="dxa"/>
          </w:tcPr>
          <w:p w:rsidR="005E4F4C" w:rsidRDefault="00877B44" w:rsidP="00181DB4">
            <w:pPr>
              <w:spacing w:line="240" w:lineRule="auto"/>
              <w:jc w:val="center"/>
              <w:rPr>
                <w:rFonts w:eastAsia="Calibri"/>
                <w:lang w:eastAsia="en-US"/>
              </w:rPr>
            </w:pPr>
            <w:r>
              <w:rPr>
                <w:rFonts w:eastAsia="Calibri"/>
                <w:lang w:eastAsia="en-US"/>
              </w:rPr>
              <w:lastRenderedPageBreak/>
              <w:t>2</w:t>
            </w:r>
          </w:p>
        </w:tc>
        <w:tc>
          <w:tcPr>
            <w:tcW w:w="6379" w:type="dxa"/>
          </w:tcPr>
          <w:p w:rsidR="005E4F4C" w:rsidRPr="00290E4F" w:rsidRDefault="007D1683" w:rsidP="00181DB4">
            <w:pPr>
              <w:spacing w:line="240" w:lineRule="auto"/>
              <w:jc w:val="left"/>
              <w:rPr>
                <w:rFonts w:eastAsia="Calibri"/>
                <w:lang w:eastAsia="en-US"/>
              </w:rPr>
            </w:pPr>
            <w:r>
              <w:rPr>
                <w:rFonts w:eastAsia="Calibri"/>
                <w:lang w:eastAsia="en-US"/>
              </w:rPr>
              <w:t xml:space="preserve">Оценка уровня знаний по теории лыжного спорта. </w:t>
            </w:r>
            <w:r>
              <w:rPr>
                <w:rFonts w:eastAsia="Calibri"/>
                <w:lang w:eastAsia="en-US"/>
              </w:rPr>
              <w:lastRenderedPageBreak/>
              <w:t>Строевые упражнения. ОФП. Подвижная игра «Заяц без логова»</w:t>
            </w:r>
          </w:p>
        </w:tc>
        <w:tc>
          <w:tcPr>
            <w:tcW w:w="2126" w:type="dxa"/>
          </w:tcPr>
          <w:p w:rsidR="005E4F4C" w:rsidRPr="007F6987" w:rsidRDefault="007D1683" w:rsidP="00181DB4">
            <w:pPr>
              <w:spacing w:line="240" w:lineRule="auto"/>
              <w:jc w:val="center"/>
              <w:rPr>
                <w:rFonts w:eastAsia="Calibri"/>
                <w:lang w:eastAsia="en-US"/>
              </w:rPr>
            </w:pPr>
            <w:r>
              <w:rPr>
                <w:rFonts w:eastAsia="Calibri"/>
                <w:lang w:eastAsia="en-US"/>
              </w:rPr>
              <w:lastRenderedPageBreak/>
              <w:t>спортзал</w:t>
            </w:r>
          </w:p>
        </w:tc>
        <w:tc>
          <w:tcPr>
            <w:tcW w:w="1418" w:type="dxa"/>
          </w:tcPr>
          <w:p w:rsidR="005E4F4C" w:rsidRPr="007F6987" w:rsidRDefault="00487FED"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5E4F4C" w:rsidRPr="007F6987" w:rsidTr="00416A22">
        <w:tc>
          <w:tcPr>
            <w:tcW w:w="675" w:type="dxa"/>
          </w:tcPr>
          <w:p w:rsidR="005E4F4C" w:rsidRPr="007F6987" w:rsidRDefault="00877B44" w:rsidP="00181DB4">
            <w:pPr>
              <w:spacing w:line="240" w:lineRule="auto"/>
              <w:jc w:val="center"/>
              <w:rPr>
                <w:rFonts w:eastAsia="Calibri"/>
                <w:lang w:eastAsia="en-US"/>
              </w:rPr>
            </w:pPr>
            <w:r>
              <w:rPr>
                <w:rFonts w:eastAsia="Calibri"/>
                <w:lang w:eastAsia="en-US"/>
              </w:rPr>
              <w:lastRenderedPageBreak/>
              <w:t>8</w:t>
            </w:r>
            <w:r w:rsidR="006B1239">
              <w:rPr>
                <w:rFonts w:eastAsia="Calibri"/>
                <w:lang w:eastAsia="en-US"/>
              </w:rPr>
              <w:t>6</w:t>
            </w:r>
          </w:p>
        </w:tc>
        <w:tc>
          <w:tcPr>
            <w:tcW w:w="851" w:type="dxa"/>
          </w:tcPr>
          <w:p w:rsidR="005E4F4C" w:rsidRPr="007F6987" w:rsidRDefault="00581ADE" w:rsidP="00181DB4">
            <w:pPr>
              <w:spacing w:line="240" w:lineRule="auto"/>
              <w:jc w:val="center"/>
              <w:rPr>
                <w:rFonts w:eastAsia="Calibri"/>
                <w:lang w:eastAsia="en-US"/>
              </w:rPr>
            </w:pPr>
            <w:r>
              <w:rPr>
                <w:rFonts w:eastAsia="Calibri"/>
                <w:lang w:eastAsia="en-US"/>
              </w:rPr>
              <w:t>4</w:t>
            </w:r>
          </w:p>
        </w:tc>
        <w:tc>
          <w:tcPr>
            <w:tcW w:w="567" w:type="dxa"/>
          </w:tcPr>
          <w:p w:rsidR="005E4F4C" w:rsidRPr="007F6987" w:rsidRDefault="005E4F4C" w:rsidP="00181DB4">
            <w:pPr>
              <w:spacing w:line="240" w:lineRule="auto"/>
              <w:jc w:val="center"/>
              <w:rPr>
                <w:rFonts w:eastAsia="Calibri"/>
                <w:lang w:eastAsia="en-US"/>
              </w:rPr>
            </w:pPr>
          </w:p>
        </w:tc>
        <w:tc>
          <w:tcPr>
            <w:tcW w:w="992" w:type="dxa"/>
          </w:tcPr>
          <w:p w:rsidR="005E4F4C" w:rsidRPr="007F6987" w:rsidRDefault="007D1683" w:rsidP="00181DB4">
            <w:pPr>
              <w:spacing w:line="240" w:lineRule="auto"/>
              <w:jc w:val="center"/>
              <w:rPr>
                <w:rFonts w:eastAsia="Calibri"/>
                <w:lang w:eastAsia="en-US"/>
              </w:rPr>
            </w:pPr>
            <w:r>
              <w:rPr>
                <w:rFonts w:eastAsia="Calibri"/>
                <w:lang w:eastAsia="en-US"/>
              </w:rPr>
              <w:t>-//-</w:t>
            </w:r>
          </w:p>
        </w:tc>
        <w:tc>
          <w:tcPr>
            <w:tcW w:w="1418" w:type="dxa"/>
          </w:tcPr>
          <w:p w:rsidR="005E4F4C" w:rsidRPr="007F6987" w:rsidRDefault="00291E39"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5E4F4C" w:rsidRDefault="00877B44" w:rsidP="00181DB4">
            <w:pPr>
              <w:spacing w:line="240" w:lineRule="auto"/>
              <w:jc w:val="center"/>
              <w:rPr>
                <w:rFonts w:eastAsia="Calibri"/>
                <w:lang w:eastAsia="en-US"/>
              </w:rPr>
            </w:pPr>
            <w:r>
              <w:rPr>
                <w:rFonts w:eastAsia="Calibri"/>
                <w:lang w:eastAsia="en-US"/>
              </w:rPr>
              <w:t>2</w:t>
            </w:r>
          </w:p>
        </w:tc>
        <w:tc>
          <w:tcPr>
            <w:tcW w:w="6379" w:type="dxa"/>
          </w:tcPr>
          <w:p w:rsidR="005E4F4C" w:rsidRPr="00290E4F" w:rsidRDefault="007D1683" w:rsidP="00181DB4">
            <w:pPr>
              <w:spacing w:line="240" w:lineRule="auto"/>
              <w:jc w:val="left"/>
              <w:rPr>
                <w:rFonts w:eastAsia="Calibri"/>
                <w:lang w:eastAsia="en-US"/>
              </w:rPr>
            </w:pPr>
            <w:r>
              <w:rPr>
                <w:rFonts w:eastAsia="Calibri"/>
                <w:lang w:eastAsia="en-US"/>
              </w:rPr>
              <w:t>Развитие равновесия. ОФП. СФП. Подвижные игры</w:t>
            </w:r>
          </w:p>
        </w:tc>
        <w:tc>
          <w:tcPr>
            <w:tcW w:w="2126" w:type="dxa"/>
          </w:tcPr>
          <w:p w:rsidR="005E4F4C" w:rsidRPr="007F6987" w:rsidRDefault="007D1683" w:rsidP="00181DB4">
            <w:pPr>
              <w:spacing w:line="240" w:lineRule="auto"/>
              <w:jc w:val="center"/>
              <w:rPr>
                <w:rFonts w:eastAsia="Calibri"/>
                <w:lang w:eastAsia="en-US"/>
              </w:rPr>
            </w:pPr>
            <w:r>
              <w:rPr>
                <w:rFonts w:eastAsia="Calibri"/>
                <w:lang w:eastAsia="en-US"/>
              </w:rPr>
              <w:t>спортзал</w:t>
            </w:r>
          </w:p>
        </w:tc>
        <w:tc>
          <w:tcPr>
            <w:tcW w:w="1418" w:type="dxa"/>
          </w:tcPr>
          <w:p w:rsidR="005E4F4C" w:rsidRPr="007F6987" w:rsidRDefault="00487FED"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5E4F4C" w:rsidRPr="007F6987" w:rsidTr="00416A22">
        <w:tc>
          <w:tcPr>
            <w:tcW w:w="675" w:type="dxa"/>
          </w:tcPr>
          <w:p w:rsidR="005E4F4C" w:rsidRPr="007F6987" w:rsidRDefault="00FE18B2" w:rsidP="00181DB4">
            <w:pPr>
              <w:spacing w:line="240" w:lineRule="auto"/>
              <w:jc w:val="center"/>
              <w:rPr>
                <w:rFonts w:eastAsia="Calibri"/>
                <w:lang w:eastAsia="en-US"/>
              </w:rPr>
            </w:pPr>
            <w:r>
              <w:rPr>
                <w:rFonts w:eastAsia="Calibri"/>
                <w:lang w:eastAsia="en-US"/>
              </w:rPr>
              <w:t>8</w:t>
            </w:r>
            <w:r w:rsidR="006B1239">
              <w:rPr>
                <w:rFonts w:eastAsia="Calibri"/>
                <w:lang w:eastAsia="en-US"/>
              </w:rPr>
              <w:t>7</w:t>
            </w:r>
          </w:p>
        </w:tc>
        <w:tc>
          <w:tcPr>
            <w:tcW w:w="851" w:type="dxa"/>
          </w:tcPr>
          <w:p w:rsidR="005E4F4C" w:rsidRPr="007F6987" w:rsidRDefault="00FE18B2" w:rsidP="00181DB4">
            <w:pPr>
              <w:spacing w:line="240" w:lineRule="auto"/>
              <w:jc w:val="center"/>
              <w:rPr>
                <w:rFonts w:eastAsia="Calibri"/>
                <w:lang w:eastAsia="en-US"/>
              </w:rPr>
            </w:pPr>
            <w:r>
              <w:rPr>
                <w:rFonts w:eastAsia="Calibri"/>
                <w:lang w:eastAsia="en-US"/>
              </w:rPr>
              <w:t>4</w:t>
            </w:r>
          </w:p>
        </w:tc>
        <w:tc>
          <w:tcPr>
            <w:tcW w:w="567" w:type="dxa"/>
          </w:tcPr>
          <w:p w:rsidR="005E4F4C" w:rsidRPr="007F6987" w:rsidRDefault="005E4F4C" w:rsidP="00181DB4">
            <w:pPr>
              <w:spacing w:line="240" w:lineRule="auto"/>
              <w:jc w:val="center"/>
              <w:rPr>
                <w:rFonts w:eastAsia="Calibri"/>
                <w:lang w:eastAsia="en-US"/>
              </w:rPr>
            </w:pPr>
          </w:p>
        </w:tc>
        <w:tc>
          <w:tcPr>
            <w:tcW w:w="992" w:type="dxa"/>
          </w:tcPr>
          <w:p w:rsidR="005E4F4C" w:rsidRPr="007F6987" w:rsidRDefault="00291E39" w:rsidP="00181DB4">
            <w:pPr>
              <w:spacing w:line="240" w:lineRule="auto"/>
              <w:jc w:val="center"/>
              <w:rPr>
                <w:rFonts w:eastAsia="Calibri"/>
                <w:lang w:eastAsia="en-US"/>
              </w:rPr>
            </w:pPr>
            <w:r>
              <w:rPr>
                <w:rFonts w:eastAsia="Calibri"/>
                <w:lang w:eastAsia="en-US"/>
              </w:rPr>
              <w:t>12.00-13.30</w:t>
            </w:r>
          </w:p>
        </w:tc>
        <w:tc>
          <w:tcPr>
            <w:tcW w:w="1418" w:type="dxa"/>
          </w:tcPr>
          <w:p w:rsidR="005E4F4C" w:rsidRPr="007F6987" w:rsidRDefault="008F6A2F"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5E4F4C" w:rsidRDefault="00FE18B2" w:rsidP="00181DB4">
            <w:pPr>
              <w:spacing w:line="240" w:lineRule="auto"/>
              <w:jc w:val="center"/>
              <w:rPr>
                <w:rFonts w:eastAsia="Calibri"/>
                <w:lang w:eastAsia="en-US"/>
              </w:rPr>
            </w:pPr>
            <w:r>
              <w:rPr>
                <w:rFonts w:eastAsia="Calibri"/>
                <w:lang w:eastAsia="en-US"/>
              </w:rPr>
              <w:t>2</w:t>
            </w:r>
          </w:p>
        </w:tc>
        <w:tc>
          <w:tcPr>
            <w:tcW w:w="6379" w:type="dxa"/>
          </w:tcPr>
          <w:p w:rsidR="005E4F4C" w:rsidRPr="007F6987" w:rsidRDefault="007D1683" w:rsidP="00181DB4">
            <w:pPr>
              <w:spacing w:line="240" w:lineRule="auto"/>
              <w:jc w:val="left"/>
              <w:rPr>
                <w:rFonts w:eastAsia="Calibri"/>
                <w:lang w:eastAsia="en-US"/>
              </w:rPr>
            </w:pPr>
            <w:r>
              <w:rPr>
                <w:rFonts w:eastAsia="Calibri"/>
                <w:lang w:eastAsia="en-US"/>
              </w:rPr>
              <w:t>Эстафета перемещение по скамейке справа, ноги на скамейке. ОФП. СФП. Игра «перестрелка»</w:t>
            </w:r>
          </w:p>
        </w:tc>
        <w:tc>
          <w:tcPr>
            <w:tcW w:w="2126" w:type="dxa"/>
          </w:tcPr>
          <w:p w:rsidR="005E4F4C" w:rsidRPr="007F6987" w:rsidRDefault="000F0D40" w:rsidP="00181DB4">
            <w:pPr>
              <w:spacing w:line="240" w:lineRule="auto"/>
              <w:jc w:val="center"/>
              <w:rPr>
                <w:rFonts w:eastAsia="Calibri"/>
                <w:lang w:eastAsia="en-US"/>
              </w:rPr>
            </w:pPr>
            <w:r>
              <w:rPr>
                <w:rFonts w:eastAsia="Calibri"/>
                <w:lang w:eastAsia="en-US"/>
              </w:rPr>
              <w:t>спортзал</w:t>
            </w:r>
          </w:p>
        </w:tc>
        <w:tc>
          <w:tcPr>
            <w:tcW w:w="1418" w:type="dxa"/>
          </w:tcPr>
          <w:p w:rsidR="005E4F4C" w:rsidRPr="007F6987" w:rsidRDefault="00291E39"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5E4F4C" w:rsidRPr="007F6987" w:rsidTr="00416A22">
        <w:tc>
          <w:tcPr>
            <w:tcW w:w="675" w:type="dxa"/>
          </w:tcPr>
          <w:p w:rsidR="005E4F4C" w:rsidRPr="007F6987" w:rsidRDefault="00FE18B2" w:rsidP="00181DB4">
            <w:pPr>
              <w:spacing w:line="240" w:lineRule="auto"/>
              <w:jc w:val="center"/>
              <w:rPr>
                <w:rFonts w:eastAsia="Calibri"/>
                <w:lang w:eastAsia="en-US"/>
              </w:rPr>
            </w:pPr>
            <w:r>
              <w:rPr>
                <w:rFonts w:eastAsia="Calibri"/>
                <w:lang w:eastAsia="en-US"/>
              </w:rPr>
              <w:t>8</w:t>
            </w:r>
            <w:r w:rsidR="006B1239">
              <w:rPr>
                <w:rFonts w:eastAsia="Calibri"/>
                <w:lang w:eastAsia="en-US"/>
              </w:rPr>
              <w:t>8</w:t>
            </w:r>
          </w:p>
        </w:tc>
        <w:tc>
          <w:tcPr>
            <w:tcW w:w="851" w:type="dxa"/>
          </w:tcPr>
          <w:p w:rsidR="005E4F4C" w:rsidRPr="007F6987" w:rsidRDefault="00FE18B2" w:rsidP="00181DB4">
            <w:pPr>
              <w:spacing w:line="240" w:lineRule="auto"/>
              <w:jc w:val="center"/>
              <w:rPr>
                <w:rFonts w:eastAsia="Calibri"/>
                <w:lang w:eastAsia="en-US"/>
              </w:rPr>
            </w:pPr>
            <w:r>
              <w:rPr>
                <w:rFonts w:eastAsia="Calibri"/>
                <w:lang w:eastAsia="en-US"/>
              </w:rPr>
              <w:t>4</w:t>
            </w:r>
          </w:p>
        </w:tc>
        <w:tc>
          <w:tcPr>
            <w:tcW w:w="567" w:type="dxa"/>
          </w:tcPr>
          <w:p w:rsidR="005E4F4C" w:rsidRPr="007F6987" w:rsidRDefault="005E4F4C" w:rsidP="00181DB4">
            <w:pPr>
              <w:spacing w:line="240" w:lineRule="auto"/>
              <w:jc w:val="center"/>
              <w:rPr>
                <w:rFonts w:eastAsia="Calibri"/>
                <w:lang w:eastAsia="en-US"/>
              </w:rPr>
            </w:pPr>
          </w:p>
        </w:tc>
        <w:tc>
          <w:tcPr>
            <w:tcW w:w="992" w:type="dxa"/>
          </w:tcPr>
          <w:p w:rsidR="005E4F4C" w:rsidRPr="007F6987" w:rsidRDefault="00291E39" w:rsidP="00181DB4">
            <w:pPr>
              <w:spacing w:line="240" w:lineRule="auto"/>
              <w:jc w:val="center"/>
              <w:rPr>
                <w:rFonts w:eastAsia="Calibri"/>
                <w:lang w:eastAsia="en-US"/>
              </w:rPr>
            </w:pPr>
            <w:r>
              <w:rPr>
                <w:rFonts w:eastAsia="Calibri"/>
                <w:lang w:eastAsia="en-US"/>
              </w:rPr>
              <w:t>12.00-13.30</w:t>
            </w:r>
          </w:p>
        </w:tc>
        <w:tc>
          <w:tcPr>
            <w:tcW w:w="1418" w:type="dxa"/>
          </w:tcPr>
          <w:p w:rsidR="005E4F4C" w:rsidRPr="007F6987" w:rsidRDefault="00291E39"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5E4F4C" w:rsidRDefault="00FE18B2" w:rsidP="00181DB4">
            <w:pPr>
              <w:spacing w:line="240" w:lineRule="auto"/>
              <w:jc w:val="center"/>
              <w:rPr>
                <w:rFonts w:eastAsia="Calibri"/>
                <w:lang w:eastAsia="en-US"/>
              </w:rPr>
            </w:pPr>
            <w:r>
              <w:rPr>
                <w:rFonts w:eastAsia="Calibri"/>
                <w:lang w:eastAsia="en-US"/>
              </w:rPr>
              <w:t>2</w:t>
            </w:r>
          </w:p>
        </w:tc>
        <w:tc>
          <w:tcPr>
            <w:tcW w:w="6379" w:type="dxa"/>
          </w:tcPr>
          <w:p w:rsidR="005E4F4C" w:rsidRPr="007F6987" w:rsidRDefault="000F0D40" w:rsidP="009A2E35">
            <w:pPr>
              <w:spacing w:line="240" w:lineRule="auto"/>
              <w:jc w:val="left"/>
              <w:rPr>
                <w:rFonts w:eastAsia="Calibri"/>
                <w:lang w:eastAsia="en-US"/>
              </w:rPr>
            </w:pPr>
            <w:r>
              <w:rPr>
                <w:rFonts w:eastAsia="Calibri"/>
                <w:lang w:eastAsia="en-US"/>
              </w:rPr>
              <w:t>Ведение фут</w:t>
            </w:r>
            <w:r w:rsidR="00116EF7">
              <w:rPr>
                <w:rFonts w:eastAsia="Calibri"/>
                <w:lang w:eastAsia="en-US"/>
              </w:rPr>
              <w:t>больного мяча. ОФП. СФП. Спортивная игра футбол.</w:t>
            </w:r>
          </w:p>
        </w:tc>
        <w:tc>
          <w:tcPr>
            <w:tcW w:w="2126" w:type="dxa"/>
          </w:tcPr>
          <w:p w:rsidR="005E4F4C" w:rsidRPr="007F6987" w:rsidRDefault="00D70B32" w:rsidP="00181DB4">
            <w:pPr>
              <w:spacing w:line="240" w:lineRule="auto"/>
              <w:jc w:val="center"/>
              <w:rPr>
                <w:rFonts w:eastAsia="Calibri"/>
                <w:lang w:eastAsia="en-US"/>
              </w:rPr>
            </w:pPr>
            <w:r>
              <w:rPr>
                <w:rFonts w:eastAsia="Calibri"/>
                <w:lang w:eastAsia="en-US"/>
              </w:rPr>
              <w:t>спортзал</w:t>
            </w:r>
          </w:p>
        </w:tc>
        <w:tc>
          <w:tcPr>
            <w:tcW w:w="1418" w:type="dxa"/>
          </w:tcPr>
          <w:p w:rsidR="005E4F4C" w:rsidRPr="007F6987" w:rsidRDefault="00291E39"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5E4F4C" w:rsidRPr="007F6987" w:rsidTr="00416A22">
        <w:tc>
          <w:tcPr>
            <w:tcW w:w="675" w:type="dxa"/>
          </w:tcPr>
          <w:p w:rsidR="005E4F4C" w:rsidRPr="007F6987" w:rsidRDefault="00FE18B2" w:rsidP="00181DB4">
            <w:pPr>
              <w:spacing w:line="240" w:lineRule="auto"/>
              <w:jc w:val="center"/>
              <w:rPr>
                <w:rFonts w:eastAsia="Calibri"/>
                <w:lang w:eastAsia="en-US"/>
              </w:rPr>
            </w:pPr>
            <w:r>
              <w:rPr>
                <w:rFonts w:eastAsia="Calibri"/>
                <w:lang w:eastAsia="en-US"/>
              </w:rPr>
              <w:t>8</w:t>
            </w:r>
            <w:r w:rsidR="006B1239">
              <w:rPr>
                <w:rFonts w:eastAsia="Calibri"/>
                <w:lang w:eastAsia="en-US"/>
              </w:rPr>
              <w:t>9</w:t>
            </w:r>
          </w:p>
        </w:tc>
        <w:tc>
          <w:tcPr>
            <w:tcW w:w="851" w:type="dxa"/>
          </w:tcPr>
          <w:p w:rsidR="005E4F4C" w:rsidRPr="007F6987" w:rsidRDefault="00FE18B2" w:rsidP="00181DB4">
            <w:pPr>
              <w:spacing w:line="240" w:lineRule="auto"/>
              <w:jc w:val="center"/>
              <w:rPr>
                <w:rFonts w:eastAsia="Calibri"/>
                <w:lang w:eastAsia="en-US"/>
              </w:rPr>
            </w:pPr>
            <w:r>
              <w:rPr>
                <w:rFonts w:eastAsia="Calibri"/>
                <w:lang w:eastAsia="en-US"/>
              </w:rPr>
              <w:t>4</w:t>
            </w:r>
          </w:p>
        </w:tc>
        <w:tc>
          <w:tcPr>
            <w:tcW w:w="567" w:type="dxa"/>
          </w:tcPr>
          <w:p w:rsidR="005E4F4C" w:rsidRPr="007F6987" w:rsidRDefault="005E4F4C" w:rsidP="00181DB4">
            <w:pPr>
              <w:spacing w:line="240" w:lineRule="auto"/>
              <w:jc w:val="center"/>
              <w:rPr>
                <w:rFonts w:eastAsia="Calibri"/>
                <w:lang w:eastAsia="en-US"/>
              </w:rPr>
            </w:pPr>
          </w:p>
        </w:tc>
        <w:tc>
          <w:tcPr>
            <w:tcW w:w="992" w:type="dxa"/>
          </w:tcPr>
          <w:p w:rsidR="005E4F4C" w:rsidRPr="007F6987" w:rsidRDefault="007D1683" w:rsidP="00181DB4">
            <w:pPr>
              <w:spacing w:line="240" w:lineRule="auto"/>
              <w:jc w:val="center"/>
              <w:rPr>
                <w:rFonts w:eastAsia="Calibri"/>
                <w:lang w:eastAsia="en-US"/>
              </w:rPr>
            </w:pPr>
            <w:r>
              <w:rPr>
                <w:rFonts w:eastAsia="Calibri"/>
                <w:lang w:eastAsia="en-US"/>
              </w:rPr>
              <w:t>-//-</w:t>
            </w:r>
          </w:p>
        </w:tc>
        <w:tc>
          <w:tcPr>
            <w:tcW w:w="1418" w:type="dxa"/>
          </w:tcPr>
          <w:p w:rsidR="005E4F4C" w:rsidRPr="007F6987" w:rsidRDefault="00291E39"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5E4F4C" w:rsidRDefault="00FE18B2" w:rsidP="00181DB4">
            <w:pPr>
              <w:spacing w:line="240" w:lineRule="auto"/>
              <w:jc w:val="center"/>
              <w:rPr>
                <w:rFonts w:eastAsia="Calibri"/>
                <w:lang w:eastAsia="en-US"/>
              </w:rPr>
            </w:pPr>
            <w:r>
              <w:rPr>
                <w:rFonts w:eastAsia="Calibri"/>
                <w:lang w:eastAsia="en-US"/>
              </w:rPr>
              <w:t>2</w:t>
            </w:r>
          </w:p>
        </w:tc>
        <w:tc>
          <w:tcPr>
            <w:tcW w:w="6379" w:type="dxa"/>
          </w:tcPr>
          <w:p w:rsidR="005E4F4C" w:rsidRPr="007F6987" w:rsidRDefault="0053485A" w:rsidP="00181DB4">
            <w:pPr>
              <w:spacing w:line="240" w:lineRule="auto"/>
              <w:jc w:val="left"/>
              <w:rPr>
                <w:rFonts w:eastAsia="Calibri"/>
                <w:lang w:eastAsia="en-US"/>
              </w:rPr>
            </w:pPr>
            <w:r>
              <w:rPr>
                <w:rFonts w:eastAsia="Calibri"/>
                <w:lang w:eastAsia="en-US"/>
              </w:rPr>
              <w:t>Развитие гибкости</w:t>
            </w:r>
            <w:r w:rsidR="007D1683">
              <w:rPr>
                <w:rFonts w:eastAsia="Calibri"/>
                <w:lang w:eastAsia="en-US"/>
              </w:rPr>
              <w:t xml:space="preserve">. ОФП. СФП. </w:t>
            </w:r>
            <w:r w:rsidR="007D1683" w:rsidRPr="00FB379D">
              <w:rPr>
                <w:rStyle w:val="20"/>
                <w:rFonts w:eastAsia="Arial Unicode MS"/>
                <w:sz w:val="28"/>
                <w:szCs w:val="28"/>
              </w:rPr>
              <w:t>Подвижные игры.</w:t>
            </w:r>
          </w:p>
        </w:tc>
        <w:tc>
          <w:tcPr>
            <w:tcW w:w="2126" w:type="dxa"/>
          </w:tcPr>
          <w:p w:rsidR="005E4F4C" w:rsidRPr="007F6987" w:rsidRDefault="00D70B32" w:rsidP="00181DB4">
            <w:pPr>
              <w:spacing w:line="240" w:lineRule="auto"/>
              <w:jc w:val="center"/>
              <w:rPr>
                <w:rFonts w:eastAsia="Calibri"/>
                <w:lang w:eastAsia="en-US"/>
              </w:rPr>
            </w:pPr>
            <w:r>
              <w:rPr>
                <w:rFonts w:eastAsia="Calibri"/>
                <w:lang w:eastAsia="en-US"/>
              </w:rPr>
              <w:t>спортзал</w:t>
            </w:r>
          </w:p>
        </w:tc>
        <w:tc>
          <w:tcPr>
            <w:tcW w:w="1418" w:type="dxa"/>
          </w:tcPr>
          <w:p w:rsidR="005E4F4C" w:rsidRPr="007F6987" w:rsidRDefault="00291E39"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FE18B2" w:rsidRPr="007F6987" w:rsidTr="00416A22">
        <w:tc>
          <w:tcPr>
            <w:tcW w:w="675" w:type="dxa"/>
          </w:tcPr>
          <w:p w:rsidR="00FE18B2" w:rsidRPr="007F6987" w:rsidRDefault="006B1239" w:rsidP="00181DB4">
            <w:pPr>
              <w:spacing w:line="240" w:lineRule="auto"/>
              <w:jc w:val="center"/>
              <w:rPr>
                <w:rFonts w:eastAsia="Calibri"/>
                <w:lang w:eastAsia="en-US"/>
              </w:rPr>
            </w:pPr>
            <w:r>
              <w:rPr>
                <w:rFonts w:eastAsia="Calibri"/>
                <w:lang w:eastAsia="en-US"/>
              </w:rPr>
              <w:t>90</w:t>
            </w:r>
          </w:p>
        </w:tc>
        <w:tc>
          <w:tcPr>
            <w:tcW w:w="851" w:type="dxa"/>
          </w:tcPr>
          <w:p w:rsidR="00FE18B2" w:rsidRPr="007F6987" w:rsidRDefault="00FE18B2" w:rsidP="00181DB4">
            <w:pPr>
              <w:spacing w:line="240" w:lineRule="auto"/>
              <w:jc w:val="center"/>
              <w:rPr>
                <w:rFonts w:eastAsia="Calibri"/>
                <w:lang w:eastAsia="en-US"/>
              </w:rPr>
            </w:pPr>
            <w:r>
              <w:rPr>
                <w:rFonts w:eastAsia="Calibri"/>
                <w:lang w:eastAsia="en-US"/>
              </w:rPr>
              <w:t>4</w:t>
            </w:r>
          </w:p>
        </w:tc>
        <w:tc>
          <w:tcPr>
            <w:tcW w:w="567" w:type="dxa"/>
          </w:tcPr>
          <w:p w:rsidR="00FE18B2" w:rsidRPr="007F6987" w:rsidRDefault="00FE18B2" w:rsidP="00181DB4">
            <w:pPr>
              <w:spacing w:line="240" w:lineRule="auto"/>
              <w:jc w:val="center"/>
              <w:rPr>
                <w:rFonts w:eastAsia="Calibri"/>
                <w:lang w:eastAsia="en-US"/>
              </w:rPr>
            </w:pPr>
          </w:p>
        </w:tc>
        <w:tc>
          <w:tcPr>
            <w:tcW w:w="992" w:type="dxa"/>
          </w:tcPr>
          <w:p w:rsidR="00FE18B2" w:rsidRPr="007F6987" w:rsidRDefault="00291E39" w:rsidP="00181DB4">
            <w:pPr>
              <w:spacing w:line="240" w:lineRule="auto"/>
              <w:jc w:val="center"/>
              <w:rPr>
                <w:rFonts w:eastAsia="Calibri"/>
                <w:lang w:eastAsia="en-US"/>
              </w:rPr>
            </w:pPr>
            <w:r>
              <w:rPr>
                <w:rFonts w:eastAsia="Calibri"/>
                <w:lang w:eastAsia="en-US"/>
              </w:rPr>
              <w:t>12.00-13.30</w:t>
            </w:r>
          </w:p>
        </w:tc>
        <w:tc>
          <w:tcPr>
            <w:tcW w:w="1418" w:type="dxa"/>
          </w:tcPr>
          <w:p w:rsidR="00FE18B2" w:rsidRPr="007F6987" w:rsidRDefault="00291E39"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FE18B2" w:rsidRDefault="00FE18B2" w:rsidP="00181DB4">
            <w:pPr>
              <w:spacing w:line="240" w:lineRule="auto"/>
              <w:jc w:val="center"/>
              <w:rPr>
                <w:rFonts w:eastAsia="Calibri"/>
                <w:lang w:eastAsia="en-US"/>
              </w:rPr>
            </w:pPr>
            <w:r>
              <w:rPr>
                <w:rFonts w:eastAsia="Calibri"/>
                <w:lang w:eastAsia="en-US"/>
              </w:rPr>
              <w:t>2</w:t>
            </w:r>
          </w:p>
        </w:tc>
        <w:tc>
          <w:tcPr>
            <w:tcW w:w="6379" w:type="dxa"/>
          </w:tcPr>
          <w:p w:rsidR="00FE18B2" w:rsidRPr="007F6987" w:rsidRDefault="00603E46" w:rsidP="00181DB4">
            <w:pPr>
              <w:spacing w:line="240" w:lineRule="auto"/>
              <w:jc w:val="left"/>
              <w:rPr>
                <w:rFonts w:eastAsia="Calibri"/>
                <w:lang w:eastAsia="en-US"/>
              </w:rPr>
            </w:pPr>
            <w:r>
              <w:rPr>
                <w:rFonts w:eastAsia="Calibri"/>
                <w:lang w:eastAsia="en-US"/>
              </w:rPr>
              <w:t>Передача волейбольного мяча различными способами. ОФП. СФП. Игра «пионербол»</w:t>
            </w:r>
          </w:p>
        </w:tc>
        <w:tc>
          <w:tcPr>
            <w:tcW w:w="2126" w:type="dxa"/>
          </w:tcPr>
          <w:p w:rsidR="00FE18B2" w:rsidRPr="007F6987" w:rsidRDefault="00D70B32" w:rsidP="00181DB4">
            <w:pPr>
              <w:spacing w:line="240" w:lineRule="auto"/>
              <w:jc w:val="center"/>
              <w:rPr>
                <w:rFonts w:eastAsia="Calibri"/>
                <w:lang w:eastAsia="en-US"/>
              </w:rPr>
            </w:pPr>
            <w:r>
              <w:rPr>
                <w:rFonts w:eastAsia="Calibri"/>
                <w:lang w:eastAsia="en-US"/>
              </w:rPr>
              <w:t>спортзал</w:t>
            </w:r>
          </w:p>
        </w:tc>
        <w:tc>
          <w:tcPr>
            <w:tcW w:w="1418" w:type="dxa"/>
          </w:tcPr>
          <w:p w:rsidR="00FE18B2" w:rsidRPr="007F6987" w:rsidRDefault="00291E39"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FE18B2" w:rsidRPr="007F6987" w:rsidTr="00416A22">
        <w:tc>
          <w:tcPr>
            <w:tcW w:w="675" w:type="dxa"/>
          </w:tcPr>
          <w:p w:rsidR="00FE18B2" w:rsidRPr="007F6987" w:rsidRDefault="00FE18B2" w:rsidP="00181DB4">
            <w:pPr>
              <w:spacing w:line="240" w:lineRule="auto"/>
              <w:jc w:val="center"/>
              <w:rPr>
                <w:rFonts w:eastAsia="Calibri"/>
                <w:lang w:eastAsia="en-US"/>
              </w:rPr>
            </w:pPr>
            <w:r>
              <w:rPr>
                <w:rFonts w:eastAsia="Calibri"/>
                <w:lang w:eastAsia="en-US"/>
              </w:rPr>
              <w:t>9</w:t>
            </w:r>
            <w:r w:rsidR="006B1239">
              <w:rPr>
                <w:rFonts w:eastAsia="Calibri"/>
                <w:lang w:eastAsia="en-US"/>
              </w:rPr>
              <w:t>1</w:t>
            </w:r>
          </w:p>
        </w:tc>
        <w:tc>
          <w:tcPr>
            <w:tcW w:w="851" w:type="dxa"/>
          </w:tcPr>
          <w:p w:rsidR="00FE18B2" w:rsidRPr="007F6987" w:rsidRDefault="00FE18B2" w:rsidP="00181DB4">
            <w:pPr>
              <w:spacing w:line="240" w:lineRule="auto"/>
              <w:jc w:val="center"/>
              <w:rPr>
                <w:rFonts w:eastAsia="Calibri"/>
                <w:lang w:eastAsia="en-US"/>
              </w:rPr>
            </w:pPr>
            <w:r>
              <w:rPr>
                <w:rFonts w:eastAsia="Calibri"/>
                <w:lang w:eastAsia="en-US"/>
              </w:rPr>
              <w:t>4</w:t>
            </w:r>
          </w:p>
        </w:tc>
        <w:tc>
          <w:tcPr>
            <w:tcW w:w="567" w:type="dxa"/>
          </w:tcPr>
          <w:p w:rsidR="00FE18B2" w:rsidRPr="007F6987" w:rsidRDefault="00FE18B2" w:rsidP="00181DB4">
            <w:pPr>
              <w:spacing w:line="240" w:lineRule="auto"/>
              <w:jc w:val="center"/>
              <w:rPr>
                <w:rFonts w:eastAsia="Calibri"/>
                <w:lang w:eastAsia="en-US"/>
              </w:rPr>
            </w:pPr>
          </w:p>
        </w:tc>
        <w:tc>
          <w:tcPr>
            <w:tcW w:w="992" w:type="dxa"/>
          </w:tcPr>
          <w:p w:rsidR="00FE18B2" w:rsidRPr="007F6987" w:rsidRDefault="00291E39" w:rsidP="00181DB4">
            <w:pPr>
              <w:spacing w:line="240" w:lineRule="auto"/>
              <w:jc w:val="center"/>
              <w:rPr>
                <w:rFonts w:eastAsia="Calibri"/>
                <w:lang w:eastAsia="en-US"/>
              </w:rPr>
            </w:pPr>
            <w:r>
              <w:rPr>
                <w:rFonts w:eastAsia="Calibri"/>
                <w:lang w:eastAsia="en-US"/>
              </w:rPr>
              <w:t>12.00-13.30</w:t>
            </w:r>
          </w:p>
        </w:tc>
        <w:tc>
          <w:tcPr>
            <w:tcW w:w="1418" w:type="dxa"/>
          </w:tcPr>
          <w:p w:rsidR="00FE18B2" w:rsidRPr="007F6987" w:rsidRDefault="00291E39"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FE18B2" w:rsidRDefault="00FE18B2" w:rsidP="00181DB4">
            <w:pPr>
              <w:spacing w:line="240" w:lineRule="auto"/>
              <w:jc w:val="center"/>
              <w:rPr>
                <w:rFonts w:eastAsia="Calibri"/>
                <w:lang w:eastAsia="en-US"/>
              </w:rPr>
            </w:pPr>
            <w:r>
              <w:rPr>
                <w:rFonts w:eastAsia="Calibri"/>
                <w:lang w:eastAsia="en-US"/>
              </w:rPr>
              <w:t>2</w:t>
            </w:r>
          </w:p>
        </w:tc>
        <w:tc>
          <w:tcPr>
            <w:tcW w:w="6379" w:type="dxa"/>
          </w:tcPr>
          <w:p w:rsidR="00FE18B2" w:rsidRPr="007F6987" w:rsidRDefault="00603E46" w:rsidP="00181DB4">
            <w:pPr>
              <w:spacing w:line="240" w:lineRule="auto"/>
              <w:jc w:val="left"/>
              <w:rPr>
                <w:rFonts w:eastAsia="Calibri"/>
                <w:lang w:eastAsia="en-US"/>
              </w:rPr>
            </w:pPr>
            <w:r>
              <w:rPr>
                <w:rFonts w:eastAsia="Calibri"/>
                <w:lang w:eastAsia="en-US"/>
              </w:rPr>
              <w:t>Ведение мяча</w:t>
            </w:r>
            <w:r w:rsidR="000D1984">
              <w:rPr>
                <w:rFonts w:eastAsia="Calibri"/>
                <w:lang w:eastAsia="en-US"/>
              </w:rPr>
              <w:t xml:space="preserve"> руками</w:t>
            </w:r>
            <w:r>
              <w:rPr>
                <w:rFonts w:eastAsia="Calibri"/>
                <w:lang w:eastAsia="en-US"/>
              </w:rPr>
              <w:t>. Эстафеты с ведением. ОФП. СФП. Упражнения на равновесие.</w:t>
            </w:r>
          </w:p>
        </w:tc>
        <w:tc>
          <w:tcPr>
            <w:tcW w:w="2126" w:type="dxa"/>
          </w:tcPr>
          <w:p w:rsidR="00FE18B2" w:rsidRPr="007F6987" w:rsidRDefault="00D70B32" w:rsidP="00181DB4">
            <w:pPr>
              <w:spacing w:line="240" w:lineRule="auto"/>
              <w:jc w:val="center"/>
              <w:rPr>
                <w:rFonts w:eastAsia="Calibri"/>
                <w:lang w:eastAsia="en-US"/>
              </w:rPr>
            </w:pPr>
            <w:r>
              <w:rPr>
                <w:rFonts w:eastAsia="Calibri"/>
                <w:lang w:eastAsia="en-US"/>
              </w:rPr>
              <w:t>спортзал</w:t>
            </w:r>
          </w:p>
        </w:tc>
        <w:tc>
          <w:tcPr>
            <w:tcW w:w="1418" w:type="dxa"/>
          </w:tcPr>
          <w:p w:rsidR="00FE18B2" w:rsidRPr="007F6987" w:rsidRDefault="00291E39"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FE18B2" w:rsidRPr="007F6987" w:rsidTr="00416A22">
        <w:tc>
          <w:tcPr>
            <w:tcW w:w="675" w:type="dxa"/>
          </w:tcPr>
          <w:p w:rsidR="00FE18B2" w:rsidRPr="007F6987" w:rsidRDefault="00FE18B2" w:rsidP="00181DB4">
            <w:pPr>
              <w:spacing w:line="240" w:lineRule="auto"/>
              <w:jc w:val="center"/>
              <w:rPr>
                <w:rFonts w:eastAsia="Calibri"/>
                <w:lang w:eastAsia="en-US"/>
              </w:rPr>
            </w:pPr>
            <w:r>
              <w:rPr>
                <w:rFonts w:eastAsia="Calibri"/>
                <w:lang w:eastAsia="en-US"/>
              </w:rPr>
              <w:t>9</w:t>
            </w:r>
            <w:r w:rsidR="006B1239">
              <w:rPr>
                <w:rFonts w:eastAsia="Calibri"/>
                <w:lang w:eastAsia="en-US"/>
              </w:rPr>
              <w:t>2</w:t>
            </w:r>
          </w:p>
        </w:tc>
        <w:tc>
          <w:tcPr>
            <w:tcW w:w="851" w:type="dxa"/>
          </w:tcPr>
          <w:p w:rsidR="00FE18B2" w:rsidRPr="007F6987" w:rsidRDefault="00FE18B2" w:rsidP="00181DB4">
            <w:pPr>
              <w:spacing w:line="240" w:lineRule="auto"/>
              <w:jc w:val="center"/>
              <w:rPr>
                <w:rFonts w:eastAsia="Calibri"/>
                <w:lang w:eastAsia="en-US"/>
              </w:rPr>
            </w:pPr>
            <w:r>
              <w:rPr>
                <w:rFonts w:eastAsia="Calibri"/>
                <w:lang w:eastAsia="en-US"/>
              </w:rPr>
              <w:t>4</w:t>
            </w:r>
          </w:p>
        </w:tc>
        <w:tc>
          <w:tcPr>
            <w:tcW w:w="567" w:type="dxa"/>
          </w:tcPr>
          <w:p w:rsidR="00FE18B2" w:rsidRPr="007F6987" w:rsidRDefault="00FE18B2" w:rsidP="00181DB4">
            <w:pPr>
              <w:spacing w:line="240" w:lineRule="auto"/>
              <w:jc w:val="center"/>
              <w:rPr>
                <w:rFonts w:eastAsia="Calibri"/>
                <w:lang w:eastAsia="en-US"/>
              </w:rPr>
            </w:pPr>
          </w:p>
        </w:tc>
        <w:tc>
          <w:tcPr>
            <w:tcW w:w="992" w:type="dxa"/>
          </w:tcPr>
          <w:p w:rsidR="00FE18B2" w:rsidRPr="007F6987" w:rsidRDefault="00291E39" w:rsidP="00181DB4">
            <w:pPr>
              <w:spacing w:line="240" w:lineRule="auto"/>
              <w:jc w:val="center"/>
              <w:rPr>
                <w:rFonts w:eastAsia="Calibri"/>
                <w:lang w:eastAsia="en-US"/>
              </w:rPr>
            </w:pPr>
            <w:r>
              <w:rPr>
                <w:rFonts w:eastAsia="Calibri"/>
                <w:lang w:eastAsia="en-US"/>
              </w:rPr>
              <w:t>12.00-13.30</w:t>
            </w:r>
          </w:p>
        </w:tc>
        <w:tc>
          <w:tcPr>
            <w:tcW w:w="1418" w:type="dxa"/>
          </w:tcPr>
          <w:p w:rsidR="00FE18B2" w:rsidRPr="007F6987" w:rsidRDefault="00291E39"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FE18B2" w:rsidRDefault="00FE18B2" w:rsidP="00181DB4">
            <w:pPr>
              <w:spacing w:line="240" w:lineRule="auto"/>
              <w:jc w:val="center"/>
              <w:rPr>
                <w:rFonts w:eastAsia="Calibri"/>
                <w:lang w:eastAsia="en-US"/>
              </w:rPr>
            </w:pPr>
            <w:r>
              <w:rPr>
                <w:rFonts w:eastAsia="Calibri"/>
                <w:lang w:eastAsia="en-US"/>
              </w:rPr>
              <w:t>2</w:t>
            </w:r>
          </w:p>
        </w:tc>
        <w:tc>
          <w:tcPr>
            <w:tcW w:w="6379" w:type="dxa"/>
          </w:tcPr>
          <w:p w:rsidR="00FE18B2" w:rsidRPr="007F6987" w:rsidRDefault="00603E46" w:rsidP="00181DB4">
            <w:pPr>
              <w:spacing w:line="240" w:lineRule="auto"/>
              <w:jc w:val="left"/>
              <w:rPr>
                <w:rFonts w:eastAsia="Calibri"/>
                <w:lang w:eastAsia="en-US"/>
              </w:rPr>
            </w:pPr>
            <w:r>
              <w:rPr>
                <w:rFonts w:eastAsia="Calibri"/>
                <w:lang w:eastAsia="en-US"/>
              </w:rPr>
              <w:t xml:space="preserve">Ведение </w:t>
            </w:r>
            <w:r w:rsidR="00D601E3">
              <w:rPr>
                <w:rFonts w:eastAsia="Calibri"/>
                <w:lang w:eastAsia="en-US"/>
              </w:rPr>
              <w:t xml:space="preserve">и передача </w:t>
            </w:r>
            <w:r>
              <w:rPr>
                <w:rFonts w:eastAsia="Calibri"/>
                <w:lang w:eastAsia="en-US"/>
              </w:rPr>
              <w:t>мяча.</w:t>
            </w:r>
            <w:r w:rsidR="008F6A2F">
              <w:rPr>
                <w:rFonts w:eastAsia="Calibri"/>
                <w:lang w:eastAsia="en-US"/>
              </w:rPr>
              <w:t xml:space="preserve"> ОФП. СФП. Спортивная игра «Ручной мяч»</w:t>
            </w:r>
          </w:p>
        </w:tc>
        <w:tc>
          <w:tcPr>
            <w:tcW w:w="2126" w:type="dxa"/>
          </w:tcPr>
          <w:p w:rsidR="00FE18B2" w:rsidRPr="007F6987" w:rsidRDefault="00D70B32" w:rsidP="00181DB4">
            <w:pPr>
              <w:spacing w:line="240" w:lineRule="auto"/>
              <w:jc w:val="center"/>
              <w:rPr>
                <w:rFonts w:eastAsia="Calibri"/>
                <w:lang w:eastAsia="en-US"/>
              </w:rPr>
            </w:pPr>
            <w:r>
              <w:rPr>
                <w:rFonts w:eastAsia="Calibri"/>
                <w:lang w:eastAsia="en-US"/>
              </w:rPr>
              <w:t>спортзал</w:t>
            </w:r>
          </w:p>
        </w:tc>
        <w:tc>
          <w:tcPr>
            <w:tcW w:w="1418" w:type="dxa"/>
          </w:tcPr>
          <w:p w:rsidR="00FE18B2" w:rsidRPr="007F6987" w:rsidRDefault="00291E39"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FE18B2" w:rsidRPr="007F6987" w:rsidTr="00416A22">
        <w:tc>
          <w:tcPr>
            <w:tcW w:w="675" w:type="dxa"/>
          </w:tcPr>
          <w:p w:rsidR="00FE18B2" w:rsidRPr="007F6987" w:rsidRDefault="00FE18B2" w:rsidP="00181DB4">
            <w:pPr>
              <w:spacing w:line="240" w:lineRule="auto"/>
              <w:jc w:val="center"/>
              <w:rPr>
                <w:rFonts w:eastAsia="Calibri"/>
                <w:lang w:eastAsia="en-US"/>
              </w:rPr>
            </w:pPr>
            <w:r>
              <w:rPr>
                <w:rFonts w:eastAsia="Calibri"/>
                <w:lang w:eastAsia="en-US"/>
              </w:rPr>
              <w:t>9</w:t>
            </w:r>
            <w:r w:rsidR="006B1239">
              <w:rPr>
                <w:rFonts w:eastAsia="Calibri"/>
                <w:lang w:eastAsia="en-US"/>
              </w:rPr>
              <w:t>3</w:t>
            </w:r>
          </w:p>
        </w:tc>
        <w:tc>
          <w:tcPr>
            <w:tcW w:w="851" w:type="dxa"/>
          </w:tcPr>
          <w:p w:rsidR="00FE18B2" w:rsidRPr="007F6987" w:rsidRDefault="00FE18B2" w:rsidP="00181DB4">
            <w:pPr>
              <w:spacing w:line="240" w:lineRule="auto"/>
              <w:jc w:val="center"/>
              <w:rPr>
                <w:rFonts w:eastAsia="Calibri"/>
                <w:lang w:eastAsia="en-US"/>
              </w:rPr>
            </w:pPr>
            <w:r>
              <w:rPr>
                <w:rFonts w:eastAsia="Calibri"/>
                <w:lang w:eastAsia="en-US"/>
              </w:rPr>
              <w:t>4</w:t>
            </w:r>
          </w:p>
        </w:tc>
        <w:tc>
          <w:tcPr>
            <w:tcW w:w="567" w:type="dxa"/>
          </w:tcPr>
          <w:p w:rsidR="00FE18B2" w:rsidRPr="007F6987" w:rsidRDefault="00FE18B2" w:rsidP="00181DB4">
            <w:pPr>
              <w:spacing w:line="240" w:lineRule="auto"/>
              <w:jc w:val="center"/>
              <w:rPr>
                <w:rFonts w:eastAsia="Calibri"/>
                <w:lang w:eastAsia="en-US"/>
              </w:rPr>
            </w:pPr>
          </w:p>
        </w:tc>
        <w:tc>
          <w:tcPr>
            <w:tcW w:w="992" w:type="dxa"/>
          </w:tcPr>
          <w:p w:rsidR="00FE18B2" w:rsidRPr="007F6987" w:rsidRDefault="00291E39" w:rsidP="00181DB4">
            <w:pPr>
              <w:spacing w:line="240" w:lineRule="auto"/>
              <w:jc w:val="center"/>
              <w:rPr>
                <w:rFonts w:eastAsia="Calibri"/>
                <w:lang w:eastAsia="en-US"/>
              </w:rPr>
            </w:pPr>
            <w:r>
              <w:rPr>
                <w:rFonts w:eastAsia="Calibri"/>
                <w:lang w:eastAsia="en-US"/>
              </w:rPr>
              <w:t>12.00-13.30</w:t>
            </w:r>
          </w:p>
        </w:tc>
        <w:tc>
          <w:tcPr>
            <w:tcW w:w="1418" w:type="dxa"/>
          </w:tcPr>
          <w:p w:rsidR="008F6A2F" w:rsidRPr="007F6987" w:rsidRDefault="008F6A2F" w:rsidP="00181DB4">
            <w:pPr>
              <w:spacing w:line="240" w:lineRule="auto"/>
              <w:jc w:val="center"/>
              <w:rPr>
                <w:rFonts w:eastAsia="Calibri"/>
                <w:lang w:eastAsia="en-US"/>
              </w:rPr>
            </w:pPr>
            <w:r w:rsidRPr="007F6987">
              <w:rPr>
                <w:rFonts w:eastAsia="Calibri"/>
                <w:lang w:eastAsia="en-US"/>
              </w:rPr>
              <w:t>теория</w:t>
            </w:r>
          </w:p>
          <w:p w:rsidR="00FE18B2" w:rsidRPr="007F6987" w:rsidRDefault="008F6A2F"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FE18B2" w:rsidRDefault="00FE18B2" w:rsidP="00181DB4">
            <w:pPr>
              <w:spacing w:line="240" w:lineRule="auto"/>
              <w:jc w:val="center"/>
              <w:rPr>
                <w:rFonts w:eastAsia="Calibri"/>
                <w:lang w:eastAsia="en-US"/>
              </w:rPr>
            </w:pPr>
            <w:r>
              <w:rPr>
                <w:rFonts w:eastAsia="Calibri"/>
                <w:lang w:eastAsia="en-US"/>
              </w:rPr>
              <w:t>2</w:t>
            </w:r>
          </w:p>
        </w:tc>
        <w:tc>
          <w:tcPr>
            <w:tcW w:w="6379" w:type="dxa"/>
          </w:tcPr>
          <w:p w:rsidR="00FE18B2" w:rsidRPr="007F6987" w:rsidRDefault="008F6A2F" w:rsidP="00181DB4">
            <w:pPr>
              <w:spacing w:line="240" w:lineRule="auto"/>
              <w:jc w:val="left"/>
              <w:rPr>
                <w:rFonts w:eastAsia="Calibri"/>
                <w:lang w:eastAsia="en-US"/>
              </w:rPr>
            </w:pPr>
            <w:r>
              <w:rPr>
                <w:rFonts w:eastAsia="Calibri"/>
                <w:lang w:eastAsia="en-US"/>
              </w:rPr>
              <w:t>Основные средства восстановления. Развитие быстроты. Челночный бег. ОФП. СФП.</w:t>
            </w:r>
          </w:p>
        </w:tc>
        <w:tc>
          <w:tcPr>
            <w:tcW w:w="2126" w:type="dxa"/>
          </w:tcPr>
          <w:p w:rsidR="00FE18B2" w:rsidRPr="007F6987" w:rsidRDefault="00D70B32" w:rsidP="00181DB4">
            <w:pPr>
              <w:spacing w:line="240" w:lineRule="auto"/>
              <w:jc w:val="center"/>
              <w:rPr>
                <w:rFonts w:eastAsia="Calibri"/>
                <w:lang w:eastAsia="en-US"/>
              </w:rPr>
            </w:pPr>
            <w:r>
              <w:rPr>
                <w:rFonts w:eastAsia="Calibri"/>
                <w:lang w:eastAsia="en-US"/>
              </w:rPr>
              <w:t>спортзал</w:t>
            </w:r>
          </w:p>
        </w:tc>
        <w:tc>
          <w:tcPr>
            <w:tcW w:w="1418" w:type="dxa"/>
          </w:tcPr>
          <w:p w:rsidR="00FE18B2" w:rsidRPr="007F6987" w:rsidRDefault="00291E39"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FE18B2" w:rsidRPr="007F6987" w:rsidTr="00416A22">
        <w:tc>
          <w:tcPr>
            <w:tcW w:w="675" w:type="dxa"/>
          </w:tcPr>
          <w:p w:rsidR="00FE18B2" w:rsidRPr="007F6987" w:rsidRDefault="00FE18B2" w:rsidP="00181DB4">
            <w:pPr>
              <w:spacing w:line="240" w:lineRule="auto"/>
              <w:jc w:val="center"/>
              <w:rPr>
                <w:rFonts w:eastAsia="Calibri"/>
                <w:lang w:eastAsia="en-US"/>
              </w:rPr>
            </w:pPr>
            <w:r>
              <w:rPr>
                <w:rFonts w:eastAsia="Calibri"/>
                <w:lang w:eastAsia="en-US"/>
              </w:rPr>
              <w:t>9</w:t>
            </w:r>
            <w:r w:rsidR="006B1239">
              <w:rPr>
                <w:rFonts w:eastAsia="Calibri"/>
                <w:lang w:eastAsia="en-US"/>
              </w:rPr>
              <w:t>4</w:t>
            </w:r>
          </w:p>
        </w:tc>
        <w:tc>
          <w:tcPr>
            <w:tcW w:w="851" w:type="dxa"/>
          </w:tcPr>
          <w:p w:rsidR="00FE18B2" w:rsidRPr="007F6987" w:rsidRDefault="00FE18B2" w:rsidP="00181DB4">
            <w:pPr>
              <w:spacing w:line="240" w:lineRule="auto"/>
              <w:jc w:val="center"/>
              <w:rPr>
                <w:rFonts w:eastAsia="Calibri"/>
                <w:lang w:eastAsia="en-US"/>
              </w:rPr>
            </w:pPr>
            <w:r>
              <w:rPr>
                <w:rFonts w:eastAsia="Calibri"/>
                <w:lang w:eastAsia="en-US"/>
              </w:rPr>
              <w:t>4</w:t>
            </w:r>
          </w:p>
        </w:tc>
        <w:tc>
          <w:tcPr>
            <w:tcW w:w="567" w:type="dxa"/>
          </w:tcPr>
          <w:p w:rsidR="00FE18B2" w:rsidRPr="007F6987" w:rsidRDefault="00FE18B2" w:rsidP="00181DB4">
            <w:pPr>
              <w:spacing w:line="240" w:lineRule="auto"/>
              <w:jc w:val="center"/>
              <w:rPr>
                <w:rFonts w:eastAsia="Calibri"/>
                <w:lang w:eastAsia="en-US"/>
              </w:rPr>
            </w:pPr>
          </w:p>
        </w:tc>
        <w:tc>
          <w:tcPr>
            <w:tcW w:w="992" w:type="dxa"/>
          </w:tcPr>
          <w:p w:rsidR="00FE18B2" w:rsidRPr="007F6987" w:rsidRDefault="00291E39" w:rsidP="00181DB4">
            <w:pPr>
              <w:spacing w:line="240" w:lineRule="auto"/>
              <w:jc w:val="center"/>
              <w:rPr>
                <w:rFonts w:eastAsia="Calibri"/>
                <w:lang w:eastAsia="en-US"/>
              </w:rPr>
            </w:pPr>
            <w:r>
              <w:rPr>
                <w:rFonts w:eastAsia="Calibri"/>
                <w:lang w:eastAsia="en-US"/>
              </w:rPr>
              <w:t>12.00-13.30</w:t>
            </w:r>
          </w:p>
        </w:tc>
        <w:tc>
          <w:tcPr>
            <w:tcW w:w="1418" w:type="dxa"/>
          </w:tcPr>
          <w:p w:rsidR="00FE18B2" w:rsidRPr="007F6987" w:rsidRDefault="00291E39"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FE18B2" w:rsidRDefault="00FE18B2" w:rsidP="00181DB4">
            <w:pPr>
              <w:spacing w:line="240" w:lineRule="auto"/>
              <w:jc w:val="center"/>
              <w:rPr>
                <w:rFonts w:eastAsia="Calibri"/>
                <w:lang w:eastAsia="en-US"/>
              </w:rPr>
            </w:pPr>
            <w:r>
              <w:rPr>
                <w:rFonts w:eastAsia="Calibri"/>
                <w:lang w:eastAsia="en-US"/>
              </w:rPr>
              <w:t>2</w:t>
            </w:r>
          </w:p>
        </w:tc>
        <w:tc>
          <w:tcPr>
            <w:tcW w:w="6379" w:type="dxa"/>
          </w:tcPr>
          <w:p w:rsidR="00FE18B2" w:rsidRPr="00FB379D" w:rsidRDefault="00AA52EF" w:rsidP="00181DB4">
            <w:pPr>
              <w:spacing w:line="240" w:lineRule="auto"/>
              <w:jc w:val="left"/>
              <w:rPr>
                <w:rFonts w:eastAsia="Calibri"/>
                <w:lang w:eastAsia="en-US"/>
              </w:rPr>
            </w:pPr>
            <w:r w:rsidRPr="00FB379D">
              <w:rPr>
                <w:rStyle w:val="20"/>
                <w:rFonts w:eastAsia="Arial Unicode MS"/>
                <w:sz w:val="28"/>
                <w:szCs w:val="28"/>
              </w:rPr>
              <w:t>Бег в равномерном темпе 6 мин.</w:t>
            </w:r>
            <w:r w:rsidR="00FB379D" w:rsidRPr="00FB379D">
              <w:rPr>
                <w:rStyle w:val="20"/>
                <w:rFonts w:eastAsia="Arial Unicode MS"/>
                <w:sz w:val="28"/>
                <w:szCs w:val="28"/>
              </w:rPr>
              <w:t xml:space="preserve"> ОФП</w:t>
            </w:r>
            <w:r w:rsidRPr="00FB379D">
              <w:rPr>
                <w:rStyle w:val="20"/>
                <w:rFonts w:eastAsia="Arial Unicode MS"/>
                <w:sz w:val="28"/>
                <w:szCs w:val="28"/>
              </w:rPr>
              <w:t>. Развитие выносливости. Подвижные игры.</w:t>
            </w:r>
          </w:p>
        </w:tc>
        <w:tc>
          <w:tcPr>
            <w:tcW w:w="2126" w:type="dxa"/>
          </w:tcPr>
          <w:p w:rsidR="00FE18B2" w:rsidRPr="007F6987" w:rsidRDefault="00D70B32" w:rsidP="00181DB4">
            <w:pPr>
              <w:spacing w:line="240" w:lineRule="auto"/>
              <w:jc w:val="center"/>
              <w:rPr>
                <w:rFonts w:eastAsia="Calibri"/>
                <w:lang w:eastAsia="en-US"/>
              </w:rPr>
            </w:pPr>
            <w:r>
              <w:rPr>
                <w:rFonts w:eastAsia="Calibri"/>
                <w:lang w:eastAsia="en-US"/>
              </w:rPr>
              <w:t>спортзал</w:t>
            </w:r>
          </w:p>
        </w:tc>
        <w:tc>
          <w:tcPr>
            <w:tcW w:w="1418" w:type="dxa"/>
          </w:tcPr>
          <w:p w:rsidR="00FE18B2" w:rsidRPr="007F6987" w:rsidRDefault="00291E39"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FE18B2" w:rsidRPr="007F6987" w:rsidTr="00416A22">
        <w:tc>
          <w:tcPr>
            <w:tcW w:w="675" w:type="dxa"/>
          </w:tcPr>
          <w:p w:rsidR="00FE18B2" w:rsidRPr="007F6987" w:rsidRDefault="00FE18B2" w:rsidP="00181DB4">
            <w:pPr>
              <w:spacing w:line="240" w:lineRule="auto"/>
              <w:jc w:val="center"/>
              <w:rPr>
                <w:rFonts w:eastAsia="Calibri"/>
                <w:lang w:eastAsia="en-US"/>
              </w:rPr>
            </w:pPr>
            <w:r>
              <w:rPr>
                <w:rFonts w:eastAsia="Calibri"/>
                <w:lang w:eastAsia="en-US"/>
              </w:rPr>
              <w:t>9</w:t>
            </w:r>
            <w:r w:rsidR="006B1239">
              <w:rPr>
                <w:rFonts w:eastAsia="Calibri"/>
                <w:lang w:eastAsia="en-US"/>
              </w:rPr>
              <w:t>5</w:t>
            </w:r>
          </w:p>
        </w:tc>
        <w:tc>
          <w:tcPr>
            <w:tcW w:w="851" w:type="dxa"/>
          </w:tcPr>
          <w:p w:rsidR="00FE18B2" w:rsidRPr="007F6987" w:rsidRDefault="00FE18B2" w:rsidP="00181DB4">
            <w:pPr>
              <w:spacing w:line="240" w:lineRule="auto"/>
              <w:jc w:val="center"/>
              <w:rPr>
                <w:rFonts w:eastAsia="Calibri"/>
                <w:lang w:eastAsia="en-US"/>
              </w:rPr>
            </w:pPr>
            <w:r>
              <w:rPr>
                <w:rFonts w:eastAsia="Calibri"/>
                <w:lang w:eastAsia="en-US"/>
              </w:rPr>
              <w:t>4</w:t>
            </w:r>
          </w:p>
        </w:tc>
        <w:tc>
          <w:tcPr>
            <w:tcW w:w="567" w:type="dxa"/>
          </w:tcPr>
          <w:p w:rsidR="00FE18B2" w:rsidRPr="007F6987" w:rsidRDefault="00FE18B2" w:rsidP="00181DB4">
            <w:pPr>
              <w:spacing w:line="240" w:lineRule="auto"/>
              <w:jc w:val="center"/>
              <w:rPr>
                <w:rFonts w:eastAsia="Calibri"/>
                <w:lang w:eastAsia="en-US"/>
              </w:rPr>
            </w:pPr>
          </w:p>
        </w:tc>
        <w:tc>
          <w:tcPr>
            <w:tcW w:w="992" w:type="dxa"/>
          </w:tcPr>
          <w:p w:rsidR="00FE18B2" w:rsidRPr="007F6987" w:rsidRDefault="00701949" w:rsidP="00181DB4">
            <w:pPr>
              <w:spacing w:line="240" w:lineRule="auto"/>
              <w:jc w:val="center"/>
              <w:rPr>
                <w:rFonts w:eastAsia="Calibri"/>
                <w:lang w:eastAsia="en-US"/>
              </w:rPr>
            </w:pPr>
            <w:r>
              <w:rPr>
                <w:rFonts w:eastAsia="Calibri"/>
                <w:lang w:eastAsia="en-US"/>
              </w:rPr>
              <w:t>-//-</w:t>
            </w:r>
          </w:p>
        </w:tc>
        <w:tc>
          <w:tcPr>
            <w:tcW w:w="1418" w:type="dxa"/>
          </w:tcPr>
          <w:p w:rsidR="00FE18B2" w:rsidRPr="007F6987" w:rsidRDefault="00291E39"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FE18B2" w:rsidRDefault="00FE18B2" w:rsidP="00181DB4">
            <w:pPr>
              <w:spacing w:line="240" w:lineRule="auto"/>
              <w:jc w:val="center"/>
              <w:rPr>
                <w:rFonts w:eastAsia="Calibri"/>
                <w:lang w:eastAsia="en-US"/>
              </w:rPr>
            </w:pPr>
            <w:r>
              <w:rPr>
                <w:rFonts w:eastAsia="Calibri"/>
                <w:lang w:eastAsia="en-US"/>
              </w:rPr>
              <w:t>2</w:t>
            </w:r>
          </w:p>
        </w:tc>
        <w:tc>
          <w:tcPr>
            <w:tcW w:w="6379" w:type="dxa"/>
          </w:tcPr>
          <w:p w:rsidR="00FE18B2" w:rsidRPr="007F6987" w:rsidRDefault="003A443A" w:rsidP="00181DB4">
            <w:pPr>
              <w:spacing w:line="240" w:lineRule="auto"/>
              <w:jc w:val="left"/>
              <w:rPr>
                <w:rFonts w:eastAsia="Calibri"/>
                <w:lang w:eastAsia="en-US"/>
              </w:rPr>
            </w:pPr>
            <w:r>
              <w:rPr>
                <w:rFonts w:eastAsia="Calibri"/>
                <w:lang w:eastAsia="en-US"/>
              </w:rPr>
              <w:t>Развитие гибкости</w:t>
            </w:r>
            <w:r w:rsidR="00D70B32">
              <w:rPr>
                <w:rFonts w:eastAsia="Calibri"/>
                <w:lang w:eastAsia="en-US"/>
              </w:rPr>
              <w:t xml:space="preserve">. ОФП. СФП. </w:t>
            </w:r>
            <w:r w:rsidR="00D70B32" w:rsidRPr="00FB379D">
              <w:rPr>
                <w:rStyle w:val="20"/>
                <w:rFonts w:eastAsia="Arial Unicode MS"/>
                <w:sz w:val="28"/>
                <w:szCs w:val="28"/>
              </w:rPr>
              <w:t>Подвижные игры.</w:t>
            </w:r>
          </w:p>
        </w:tc>
        <w:tc>
          <w:tcPr>
            <w:tcW w:w="2126" w:type="dxa"/>
          </w:tcPr>
          <w:p w:rsidR="00FE18B2" w:rsidRPr="007F6987" w:rsidRDefault="00D70B32" w:rsidP="00181DB4">
            <w:pPr>
              <w:spacing w:line="240" w:lineRule="auto"/>
              <w:jc w:val="center"/>
              <w:rPr>
                <w:rFonts w:eastAsia="Calibri"/>
                <w:lang w:eastAsia="en-US"/>
              </w:rPr>
            </w:pPr>
            <w:r>
              <w:rPr>
                <w:rFonts w:eastAsia="Calibri"/>
                <w:lang w:eastAsia="en-US"/>
              </w:rPr>
              <w:t>спортзал</w:t>
            </w:r>
          </w:p>
        </w:tc>
        <w:tc>
          <w:tcPr>
            <w:tcW w:w="1418" w:type="dxa"/>
          </w:tcPr>
          <w:p w:rsidR="00FE18B2" w:rsidRPr="007F6987" w:rsidRDefault="00291E39"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FE18B2" w:rsidRPr="007F6987" w:rsidTr="00416A22">
        <w:tc>
          <w:tcPr>
            <w:tcW w:w="675" w:type="dxa"/>
          </w:tcPr>
          <w:p w:rsidR="00FE18B2" w:rsidRPr="007F6987" w:rsidRDefault="00FE18B2" w:rsidP="00181DB4">
            <w:pPr>
              <w:spacing w:line="240" w:lineRule="auto"/>
              <w:jc w:val="center"/>
              <w:rPr>
                <w:rFonts w:eastAsia="Calibri"/>
                <w:lang w:eastAsia="en-US"/>
              </w:rPr>
            </w:pPr>
            <w:r>
              <w:rPr>
                <w:rFonts w:eastAsia="Calibri"/>
                <w:lang w:eastAsia="en-US"/>
              </w:rPr>
              <w:t>9</w:t>
            </w:r>
            <w:r w:rsidR="006B1239">
              <w:rPr>
                <w:rFonts w:eastAsia="Calibri"/>
                <w:lang w:eastAsia="en-US"/>
              </w:rPr>
              <w:t>6</w:t>
            </w:r>
          </w:p>
        </w:tc>
        <w:tc>
          <w:tcPr>
            <w:tcW w:w="851" w:type="dxa"/>
          </w:tcPr>
          <w:p w:rsidR="00FE18B2" w:rsidRPr="007F6987" w:rsidRDefault="00FE18B2" w:rsidP="00181DB4">
            <w:pPr>
              <w:spacing w:line="240" w:lineRule="auto"/>
              <w:jc w:val="center"/>
              <w:rPr>
                <w:rFonts w:eastAsia="Calibri"/>
                <w:lang w:eastAsia="en-US"/>
              </w:rPr>
            </w:pPr>
            <w:r>
              <w:rPr>
                <w:rFonts w:eastAsia="Calibri"/>
                <w:lang w:eastAsia="en-US"/>
              </w:rPr>
              <w:t>4</w:t>
            </w:r>
          </w:p>
        </w:tc>
        <w:tc>
          <w:tcPr>
            <w:tcW w:w="567" w:type="dxa"/>
          </w:tcPr>
          <w:p w:rsidR="00FE18B2" w:rsidRPr="007F6987" w:rsidRDefault="00FE18B2" w:rsidP="00181DB4">
            <w:pPr>
              <w:spacing w:line="240" w:lineRule="auto"/>
              <w:jc w:val="center"/>
              <w:rPr>
                <w:rFonts w:eastAsia="Calibri"/>
                <w:lang w:eastAsia="en-US"/>
              </w:rPr>
            </w:pPr>
          </w:p>
        </w:tc>
        <w:tc>
          <w:tcPr>
            <w:tcW w:w="992" w:type="dxa"/>
          </w:tcPr>
          <w:p w:rsidR="00FE18B2" w:rsidRPr="007F6987" w:rsidRDefault="00291E39" w:rsidP="00181DB4">
            <w:pPr>
              <w:spacing w:line="240" w:lineRule="auto"/>
              <w:jc w:val="center"/>
              <w:rPr>
                <w:rFonts w:eastAsia="Calibri"/>
                <w:lang w:eastAsia="en-US"/>
              </w:rPr>
            </w:pPr>
            <w:r>
              <w:rPr>
                <w:rFonts w:eastAsia="Calibri"/>
                <w:lang w:eastAsia="en-US"/>
              </w:rPr>
              <w:t>12.00-13.30</w:t>
            </w:r>
          </w:p>
        </w:tc>
        <w:tc>
          <w:tcPr>
            <w:tcW w:w="1418" w:type="dxa"/>
          </w:tcPr>
          <w:p w:rsidR="00FE18B2" w:rsidRPr="007F6987" w:rsidRDefault="00291E39"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FE18B2" w:rsidRDefault="00FE18B2" w:rsidP="00181DB4">
            <w:pPr>
              <w:spacing w:line="240" w:lineRule="auto"/>
              <w:jc w:val="center"/>
              <w:rPr>
                <w:rFonts w:eastAsia="Calibri"/>
                <w:lang w:eastAsia="en-US"/>
              </w:rPr>
            </w:pPr>
            <w:r>
              <w:rPr>
                <w:rFonts w:eastAsia="Calibri"/>
                <w:lang w:eastAsia="en-US"/>
              </w:rPr>
              <w:t>2</w:t>
            </w:r>
          </w:p>
        </w:tc>
        <w:tc>
          <w:tcPr>
            <w:tcW w:w="6379" w:type="dxa"/>
          </w:tcPr>
          <w:p w:rsidR="00FE18B2" w:rsidRPr="00FB379D" w:rsidRDefault="00FB379D" w:rsidP="00181DB4">
            <w:pPr>
              <w:spacing w:line="240" w:lineRule="auto"/>
              <w:jc w:val="left"/>
              <w:rPr>
                <w:rFonts w:eastAsia="Calibri"/>
                <w:lang w:eastAsia="en-US"/>
              </w:rPr>
            </w:pPr>
            <w:r w:rsidRPr="00FB379D">
              <w:rPr>
                <w:rStyle w:val="20"/>
                <w:rFonts w:eastAsia="Arial Unicode MS"/>
                <w:sz w:val="28"/>
                <w:szCs w:val="28"/>
              </w:rPr>
              <w:t>Эстафет</w:t>
            </w:r>
            <w:r>
              <w:rPr>
                <w:rStyle w:val="20"/>
                <w:rFonts w:eastAsia="Arial Unicode MS"/>
                <w:sz w:val="28"/>
                <w:szCs w:val="28"/>
              </w:rPr>
              <w:t>ы</w:t>
            </w:r>
            <w:r w:rsidRPr="00FB379D">
              <w:rPr>
                <w:rStyle w:val="20"/>
                <w:rFonts w:eastAsia="Arial Unicode MS"/>
                <w:sz w:val="28"/>
                <w:szCs w:val="28"/>
              </w:rPr>
              <w:t>. Развитие скоростн</w:t>
            </w:r>
            <w:proofErr w:type="gramStart"/>
            <w:r w:rsidRPr="00FB379D">
              <w:rPr>
                <w:rStyle w:val="20"/>
                <w:rFonts w:eastAsia="Arial Unicode MS"/>
                <w:sz w:val="28"/>
                <w:szCs w:val="28"/>
              </w:rPr>
              <w:t>о-</w:t>
            </w:r>
            <w:proofErr w:type="gramEnd"/>
            <w:r w:rsidRPr="00FB379D">
              <w:rPr>
                <w:rStyle w:val="20"/>
                <w:rFonts w:eastAsia="Arial Unicode MS"/>
                <w:sz w:val="28"/>
                <w:szCs w:val="28"/>
              </w:rPr>
              <w:t xml:space="preserve"> силовых качеств.</w:t>
            </w:r>
            <w:r>
              <w:rPr>
                <w:rStyle w:val="20"/>
                <w:rFonts w:eastAsia="Arial Unicode MS"/>
                <w:sz w:val="28"/>
                <w:szCs w:val="28"/>
              </w:rPr>
              <w:t xml:space="preserve"> ОФП. СФП.</w:t>
            </w:r>
            <w:r w:rsidRPr="00FB379D">
              <w:rPr>
                <w:rStyle w:val="20"/>
                <w:rFonts w:eastAsia="Arial Unicode MS"/>
                <w:sz w:val="28"/>
                <w:szCs w:val="28"/>
              </w:rPr>
              <w:t xml:space="preserve"> Подвижные игры.</w:t>
            </w:r>
          </w:p>
        </w:tc>
        <w:tc>
          <w:tcPr>
            <w:tcW w:w="2126" w:type="dxa"/>
          </w:tcPr>
          <w:p w:rsidR="00FE18B2" w:rsidRPr="007F6987" w:rsidRDefault="007D1683" w:rsidP="00181DB4">
            <w:pPr>
              <w:spacing w:line="240" w:lineRule="auto"/>
              <w:jc w:val="center"/>
              <w:rPr>
                <w:rFonts w:eastAsia="Calibri"/>
                <w:lang w:eastAsia="en-US"/>
              </w:rPr>
            </w:pPr>
            <w:r>
              <w:rPr>
                <w:rFonts w:eastAsia="Calibri"/>
                <w:lang w:eastAsia="en-US"/>
              </w:rPr>
              <w:t xml:space="preserve">спортплощадка </w:t>
            </w:r>
            <w:r w:rsidR="00D70B32">
              <w:rPr>
                <w:rFonts w:eastAsia="Calibri"/>
                <w:lang w:eastAsia="en-US"/>
              </w:rPr>
              <w:t>спортзал</w:t>
            </w:r>
          </w:p>
        </w:tc>
        <w:tc>
          <w:tcPr>
            <w:tcW w:w="1418" w:type="dxa"/>
          </w:tcPr>
          <w:p w:rsidR="00FE18B2" w:rsidRPr="007F6987" w:rsidRDefault="00291E39"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FE18B2" w:rsidRPr="007F6987" w:rsidTr="00416A22">
        <w:tc>
          <w:tcPr>
            <w:tcW w:w="675" w:type="dxa"/>
          </w:tcPr>
          <w:p w:rsidR="00FE18B2" w:rsidRPr="007F6987" w:rsidRDefault="00FE18B2" w:rsidP="00181DB4">
            <w:pPr>
              <w:spacing w:line="240" w:lineRule="auto"/>
              <w:jc w:val="center"/>
              <w:rPr>
                <w:rFonts w:eastAsia="Calibri"/>
                <w:lang w:eastAsia="en-US"/>
              </w:rPr>
            </w:pPr>
            <w:r>
              <w:rPr>
                <w:rFonts w:eastAsia="Calibri"/>
                <w:lang w:eastAsia="en-US"/>
              </w:rPr>
              <w:t>9</w:t>
            </w:r>
            <w:r w:rsidR="006B1239">
              <w:rPr>
                <w:rFonts w:eastAsia="Calibri"/>
                <w:lang w:eastAsia="en-US"/>
              </w:rPr>
              <w:t>7</w:t>
            </w:r>
          </w:p>
        </w:tc>
        <w:tc>
          <w:tcPr>
            <w:tcW w:w="851" w:type="dxa"/>
          </w:tcPr>
          <w:p w:rsidR="00FE18B2" w:rsidRPr="007F6987" w:rsidRDefault="00FE18B2" w:rsidP="00181DB4">
            <w:pPr>
              <w:spacing w:line="240" w:lineRule="auto"/>
              <w:jc w:val="center"/>
              <w:rPr>
                <w:rFonts w:eastAsia="Calibri"/>
                <w:lang w:eastAsia="en-US"/>
              </w:rPr>
            </w:pPr>
            <w:r>
              <w:rPr>
                <w:rFonts w:eastAsia="Calibri"/>
                <w:lang w:eastAsia="en-US"/>
              </w:rPr>
              <w:t>4</w:t>
            </w:r>
          </w:p>
        </w:tc>
        <w:tc>
          <w:tcPr>
            <w:tcW w:w="567" w:type="dxa"/>
          </w:tcPr>
          <w:p w:rsidR="00FE18B2" w:rsidRPr="007F6987" w:rsidRDefault="00FE18B2" w:rsidP="00181DB4">
            <w:pPr>
              <w:spacing w:line="240" w:lineRule="auto"/>
              <w:jc w:val="center"/>
              <w:rPr>
                <w:rFonts w:eastAsia="Calibri"/>
                <w:lang w:eastAsia="en-US"/>
              </w:rPr>
            </w:pPr>
          </w:p>
        </w:tc>
        <w:tc>
          <w:tcPr>
            <w:tcW w:w="992" w:type="dxa"/>
          </w:tcPr>
          <w:p w:rsidR="00FE18B2" w:rsidRPr="007F6987" w:rsidRDefault="00291E39" w:rsidP="00181DB4">
            <w:pPr>
              <w:spacing w:line="240" w:lineRule="auto"/>
              <w:jc w:val="center"/>
              <w:rPr>
                <w:rFonts w:eastAsia="Calibri"/>
                <w:lang w:eastAsia="en-US"/>
              </w:rPr>
            </w:pPr>
            <w:r>
              <w:rPr>
                <w:rFonts w:eastAsia="Calibri"/>
                <w:lang w:eastAsia="en-US"/>
              </w:rPr>
              <w:t>12.00-13.30</w:t>
            </w:r>
          </w:p>
        </w:tc>
        <w:tc>
          <w:tcPr>
            <w:tcW w:w="1418" w:type="dxa"/>
          </w:tcPr>
          <w:p w:rsidR="00FE18B2" w:rsidRPr="007F6987" w:rsidRDefault="00291E39"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FE18B2" w:rsidRDefault="00FE18B2" w:rsidP="00181DB4">
            <w:pPr>
              <w:spacing w:line="240" w:lineRule="auto"/>
              <w:jc w:val="center"/>
              <w:rPr>
                <w:rFonts w:eastAsia="Calibri"/>
                <w:lang w:eastAsia="en-US"/>
              </w:rPr>
            </w:pPr>
            <w:r>
              <w:rPr>
                <w:rFonts w:eastAsia="Calibri"/>
                <w:lang w:eastAsia="en-US"/>
              </w:rPr>
              <w:t>2</w:t>
            </w:r>
          </w:p>
        </w:tc>
        <w:tc>
          <w:tcPr>
            <w:tcW w:w="6379" w:type="dxa"/>
          </w:tcPr>
          <w:p w:rsidR="00FE18B2" w:rsidRPr="007F6987" w:rsidRDefault="00FB379D" w:rsidP="00181DB4">
            <w:pPr>
              <w:spacing w:line="240" w:lineRule="auto"/>
              <w:jc w:val="left"/>
              <w:rPr>
                <w:rFonts w:eastAsia="Calibri"/>
                <w:lang w:eastAsia="en-US"/>
              </w:rPr>
            </w:pPr>
            <w:r>
              <w:rPr>
                <w:rFonts w:eastAsia="Calibri"/>
                <w:lang w:eastAsia="en-US"/>
              </w:rPr>
              <w:t>Развитие координационных способностей. ОФП. СФП. Игра «</w:t>
            </w:r>
            <w:r w:rsidR="00D70B32">
              <w:rPr>
                <w:rFonts w:eastAsia="Calibri"/>
                <w:lang w:eastAsia="en-US"/>
              </w:rPr>
              <w:t>десять передач</w:t>
            </w:r>
            <w:r>
              <w:rPr>
                <w:rFonts w:eastAsia="Calibri"/>
                <w:lang w:eastAsia="en-US"/>
              </w:rPr>
              <w:t>»</w:t>
            </w:r>
          </w:p>
        </w:tc>
        <w:tc>
          <w:tcPr>
            <w:tcW w:w="2126" w:type="dxa"/>
          </w:tcPr>
          <w:p w:rsidR="00FE18B2" w:rsidRPr="007F6987" w:rsidRDefault="007D1683" w:rsidP="00181DB4">
            <w:pPr>
              <w:spacing w:line="240" w:lineRule="auto"/>
              <w:jc w:val="center"/>
              <w:rPr>
                <w:rFonts w:eastAsia="Calibri"/>
                <w:lang w:eastAsia="en-US"/>
              </w:rPr>
            </w:pPr>
            <w:r>
              <w:rPr>
                <w:rFonts w:eastAsia="Calibri"/>
                <w:lang w:eastAsia="en-US"/>
              </w:rPr>
              <w:t xml:space="preserve">спортплощадка </w:t>
            </w:r>
            <w:r w:rsidR="00D70B32">
              <w:rPr>
                <w:rFonts w:eastAsia="Calibri"/>
                <w:lang w:eastAsia="en-US"/>
              </w:rPr>
              <w:t>спортзал</w:t>
            </w:r>
          </w:p>
        </w:tc>
        <w:tc>
          <w:tcPr>
            <w:tcW w:w="1418" w:type="dxa"/>
          </w:tcPr>
          <w:p w:rsidR="00FE18B2" w:rsidRPr="007F6987" w:rsidRDefault="00291E39"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FE18B2" w:rsidRPr="007F6987" w:rsidTr="00416A22">
        <w:tc>
          <w:tcPr>
            <w:tcW w:w="675" w:type="dxa"/>
          </w:tcPr>
          <w:p w:rsidR="00FE18B2" w:rsidRPr="007F6987" w:rsidRDefault="00FE18B2" w:rsidP="00181DB4">
            <w:pPr>
              <w:spacing w:line="240" w:lineRule="auto"/>
              <w:jc w:val="center"/>
              <w:rPr>
                <w:rFonts w:eastAsia="Calibri"/>
                <w:lang w:eastAsia="en-US"/>
              </w:rPr>
            </w:pPr>
            <w:r>
              <w:rPr>
                <w:rFonts w:eastAsia="Calibri"/>
                <w:lang w:eastAsia="en-US"/>
              </w:rPr>
              <w:t>9</w:t>
            </w:r>
            <w:r w:rsidR="006B1239">
              <w:rPr>
                <w:rFonts w:eastAsia="Calibri"/>
                <w:lang w:eastAsia="en-US"/>
              </w:rPr>
              <w:t>8</w:t>
            </w:r>
          </w:p>
        </w:tc>
        <w:tc>
          <w:tcPr>
            <w:tcW w:w="851" w:type="dxa"/>
          </w:tcPr>
          <w:p w:rsidR="00FE18B2" w:rsidRPr="007F6987" w:rsidRDefault="00FE18B2" w:rsidP="00181DB4">
            <w:pPr>
              <w:spacing w:line="240" w:lineRule="auto"/>
              <w:jc w:val="center"/>
              <w:rPr>
                <w:rFonts w:eastAsia="Calibri"/>
                <w:lang w:eastAsia="en-US"/>
              </w:rPr>
            </w:pPr>
            <w:r>
              <w:rPr>
                <w:rFonts w:eastAsia="Calibri"/>
                <w:lang w:eastAsia="en-US"/>
              </w:rPr>
              <w:t>4</w:t>
            </w:r>
          </w:p>
        </w:tc>
        <w:tc>
          <w:tcPr>
            <w:tcW w:w="567" w:type="dxa"/>
          </w:tcPr>
          <w:p w:rsidR="00FE18B2" w:rsidRPr="007F6987" w:rsidRDefault="00FE18B2" w:rsidP="00181DB4">
            <w:pPr>
              <w:spacing w:line="240" w:lineRule="auto"/>
              <w:jc w:val="center"/>
              <w:rPr>
                <w:rFonts w:eastAsia="Calibri"/>
                <w:lang w:eastAsia="en-US"/>
              </w:rPr>
            </w:pPr>
          </w:p>
        </w:tc>
        <w:tc>
          <w:tcPr>
            <w:tcW w:w="992" w:type="dxa"/>
          </w:tcPr>
          <w:p w:rsidR="00FE18B2" w:rsidRPr="007F6987" w:rsidRDefault="00291E39" w:rsidP="00181DB4">
            <w:pPr>
              <w:spacing w:line="240" w:lineRule="auto"/>
              <w:jc w:val="center"/>
              <w:rPr>
                <w:rFonts w:eastAsia="Calibri"/>
                <w:lang w:eastAsia="en-US"/>
              </w:rPr>
            </w:pPr>
            <w:r>
              <w:rPr>
                <w:rFonts w:eastAsia="Calibri"/>
                <w:lang w:eastAsia="en-US"/>
              </w:rPr>
              <w:t>12.00-13.30</w:t>
            </w:r>
          </w:p>
        </w:tc>
        <w:tc>
          <w:tcPr>
            <w:tcW w:w="1418" w:type="dxa"/>
          </w:tcPr>
          <w:p w:rsidR="00FE18B2" w:rsidRPr="007F6987" w:rsidRDefault="00291E39"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FE18B2" w:rsidRDefault="00FE18B2" w:rsidP="00181DB4">
            <w:pPr>
              <w:spacing w:line="240" w:lineRule="auto"/>
              <w:jc w:val="center"/>
              <w:rPr>
                <w:rFonts w:eastAsia="Calibri"/>
                <w:lang w:eastAsia="en-US"/>
              </w:rPr>
            </w:pPr>
            <w:r>
              <w:rPr>
                <w:rFonts w:eastAsia="Calibri"/>
                <w:lang w:eastAsia="en-US"/>
              </w:rPr>
              <w:t>2</w:t>
            </w:r>
          </w:p>
        </w:tc>
        <w:tc>
          <w:tcPr>
            <w:tcW w:w="6379" w:type="dxa"/>
          </w:tcPr>
          <w:p w:rsidR="00FE18B2" w:rsidRPr="00D70B32" w:rsidRDefault="00D70B32" w:rsidP="00181DB4">
            <w:pPr>
              <w:spacing w:line="240" w:lineRule="auto"/>
              <w:jc w:val="left"/>
              <w:rPr>
                <w:rFonts w:eastAsia="Calibri"/>
                <w:lang w:eastAsia="en-US"/>
              </w:rPr>
            </w:pPr>
            <w:r w:rsidRPr="00D70B32">
              <w:rPr>
                <w:rStyle w:val="20"/>
                <w:rFonts w:eastAsia="Arial Unicode MS"/>
                <w:sz w:val="28"/>
                <w:szCs w:val="28"/>
              </w:rPr>
              <w:t>Специальные беговые упражнения.</w:t>
            </w:r>
            <w:r w:rsidRPr="00D70B32">
              <w:rPr>
                <w:rStyle w:val="fStyleTableTh"/>
                <w:rFonts w:eastAsia="Arial Unicode MS"/>
                <w:sz w:val="28"/>
                <w:szCs w:val="28"/>
              </w:rPr>
              <w:t xml:space="preserve"> </w:t>
            </w:r>
            <w:r w:rsidRPr="00D70B32">
              <w:rPr>
                <w:rStyle w:val="20"/>
                <w:rFonts w:eastAsia="Arial Unicode MS"/>
                <w:sz w:val="28"/>
                <w:szCs w:val="28"/>
              </w:rPr>
              <w:t>Высокий старт 15-30 м, финиширование. ОФП. СФП. Спортивная игра футбол</w:t>
            </w:r>
            <w:r>
              <w:rPr>
                <w:rStyle w:val="20"/>
                <w:rFonts w:eastAsia="Arial Unicode MS"/>
                <w:sz w:val="28"/>
                <w:szCs w:val="28"/>
              </w:rPr>
              <w:t>.</w:t>
            </w:r>
          </w:p>
        </w:tc>
        <w:tc>
          <w:tcPr>
            <w:tcW w:w="2126" w:type="dxa"/>
          </w:tcPr>
          <w:p w:rsidR="00FE18B2" w:rsidRPr="007F6987" w:rsidRDefault="00D70B32" w:rsidP="00181DB4">
            <w:pPr>
              <w:spacing w:line="240" w:lineRule="auto"/>
              <w:jc w:val="center"/>
              <w:rPr>
                <w:rFonts w:eastAsia="Calibri"/>
                <w:lang w:eastAsia="en-US"/>
              </w:rPr>
            </w:pPr>
            <w:r>
              <w:rPr>
                <w:rFonts w:eastAsia="Calibri"/>
                <w:lang w:eastAsia="en-US"/>
              </w:rPr>
              <w:t>спортплощадка  (спортзал)</w:t>
            </w:r>
          </w:p>
        </w:tc>
        <w:tc>
          <w:tcPr>
            <w:tcW w:w="1418" w:type="dxa"/>
          </w:tcPr>
          <w:p w:rsidR="00FE18B2" w:rsidRPr="007F6987" w:rsidRDefault="00291E39" w:rsidP="00181DB4">
            <w:pPr>
              <w:spacing w:line="240" w:lineRule="auto"/>
              <w:jc w:val="center"/>
              <w:rPr>
                <w:rStyle w:val="FontStyle49"/>
                <w:rFonts w:eastAsia="Calibri"/>
                <w:sz w:val="28"/>
                <w:szCs w:val="28"/>
                <w:lang w:eastAsia="en-US"/>
              </w:rPr>
            </w:pPr>
            <w:r w:rsidRPr="007F6987">
              <w:rPr>
                <w:rStyle w:val="FontStyle49"/>
                <w:rFonts w:eastAsia="Calibri"/>
                <w:sz w:val="28"/>
                <w:szCs w:val="28"/>
                <w:lang w:eastAsia="en-US"/>
              </w:rPr>
              <w:t>Текущий</w:t>
            </w:r>
          </w:p>
        </w:tc>
      </w:tr>
      <w:tr w:rsidR="00FE18B2" w:rsidRPr="007F6987" w:rsidTr="00416A22">
        <w:tc>
          <w:tcPr>
            <w:tcW w:w="675" w:type="dxa"/>
          </w:tcPr>
          <w:p w:rsidR="00FE18B2" w:rsidRPr="007F6987" w:rsidRDefault="00FE18B2" w:rsidP="00181DB4">
            <w:pPr>
              <w:spacing w:line="240" w:lineRule="auto"/>
              <w:jc w:val="center"/>
              <w:rPr>
                <w:rFonts w:eastAsia="Calibri"/>
                <w:lang w:eastAsia="en-US"/>
              </w:rPr>
            </w:pPr>
            <w:r>
              <w:rPr>
                <w:rFonts w:eastAsia="Calibri"/>
                <w:lang w:eastAsia="en-US"/>
              </w:rPr>
              <w:lastRenderedPageBreak/>
              <w:t>9</w:t>
            </w:r>
            <w:r w:rsidR="006B1239">
              <w:rPr>
                <w:rFonts w:eastAsia="Calibri"/>
                <w:lang w:eastAsia="en-US"/>
              </w:rPr>
              <w:t>9</w:t>
            </w:r>
          </w:p>
        </w:tc>
        <w:tc>
          <w:tcPr>
            <w:tcW w:w="851" w:type="dxa"/>
          </w:tcPr>
          <w:p w:rsidR="00FE18B2" w:rsidRPr="007F6987" w:rsidRDefault="00351579" w:rsidP="00181DB4">
            <w:pPr>
              <w:spacing w:line="240" w:lineRule="auto"/>
              <w:jc w:val="center"/>
              <w:rPr>
                <w:rFonts w:eastAsia="Calibri"/>
                <w:lang w:eastAsia="en-US"/>
              </w:rPr>
            </w:pPr>
            <w:r>
              <w:rPr>
                <w:rFonts w:eastAsia="Calibri"/>
                <w:lang w:eastAsia="en-US"/>
              </w:rPr>
              <w:t>5</w:t>
            </w:r>
          </w:p>
        </w:tc>
        <w:tc>
          <w:tcPr>
            <w:tcW w:w="567" w:type="dxa"/>
          </w:tcPr>
          <w:p w:rsidR="00FE18B2" w:rsidRPr="007F6987" w:rsidRDefault="00FE18B2" w:rsidP="00181DB4">
            <w:pPr>
              <w:spacing w:line="240" w:lineRule="auto"/>
              <w:jc w:val="center"/>
              <w:rPr>
                <w:rFonts w:eastAsia="Calibri"/>
                <w:lang w:eastAsia="en-US"/>
              </w:rPr>
            </w:pPr>
          </w:p>
        </w:tc>
        <w:tc>
          <w:tcPr>
            <w:tcW w:w="992" w:type="dxa"/>
          </w:tcPr>
          <w:p w:rsidR="00FE18B2" w:rsidRPr="007F6987" w:rsidRDefault="00291E39" w:rsidP="00181DB4">
            <w:pPr>
              <w:spacing w:line="240" w:lineRule="auto"/>
              <w:jc w:val="center"/>
              <w:rPr>
                <w:rFonts w:eastAsia="Calibri"/>
                <w:lang w:eastAsia="en-US"/>
              </w:rPr>
            </w:pPr>
            <w:r>
              <w:rPr>
                <w:rFonts w:eastAsia="Calibri"/>
                <w:lang w:eastAsia="en-US"/>
              </w:rPr>
              <w:t>12.00-13.30</w:t>
            </w:r>
          </w:p>
        </w:tc>
        <w:tc>
          <w:tcPr>
            <w:tcW w:w="1418" w:type="dxa"/>
          </w:tcPr>
          <w:p w:rsidR="00FE18B2" w:rsidRPr="007F6987" w:rsidRDefault="00291E39"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FE18B2" w:rsidRDefault="00FE18B2" w:rsidP="00181DB4">
            <w:pPr>
              <w:spacing w:line="240" w:lineRule="auto"/>
              <w:jc w:val="center"/>
              <w:rPr>
                <w:rFonts w:eastAsia="Calibri"/>
                <w:lang w:eastAsia="en-US"/>
              </w:rPr>
            </w:pPr>
            <w:r>
              <w:rPr>
                <w:rFonts w:eastAsia="Calibri"/>
                <w:lang w:eastAsia="en-US"/>
              </w:rPr>
              <w:t>2</w:t>
            </w:r>
          </w:p>
        </w:tc>
        <w:tc>
          <w:tcPr>
            <w:tcW w:w="6379" w:type="dxa"/>
          </w:tcPr>
          <w:p w:rsidR="00FE18B2" w:rsidRPr="007F6987" w:rsidRDefault="00D70B32" w:rsidP="00181DB4">
            <w:pPr>
              <w:spacing w:line="240" w:lineRule="auto"/>
              <w:jc w:val="left"/>
              <w:rPr>
                <w:rFonts w:eastAsia="Calibri"/>
                <w:lang w:eastAsia="en-US"/>
              </w:rPr>
            </w:pPr>
            <w:r>
              <w:rPr>
                <w:rFonts w:eastAsia="Calibri"/>
                <w:lang w:eastAsia="en-US"/>
              </w:rPr>
              <w:t xml:space="preserve">Прыжок с места, </w:t>
            </w:r>
            <w:proofErr w:type="spellStart"/>
            <w:r>
              <w:rPr>
                <w:rFonts w:eastAsia="Calibri"/>
                <w:lang w:eastAsia="en-US"/>
              </w:rPr>
              <w:t>многоскоки</w:t>
            </w:r>
            <w:proofErr w:type="spellEnd"/>
            <w:r>
              <w:rPr>
                <w:rFonts w:eastAsia="Calibri"/>
                <w:lang w:eastAsia="en-US"/>
              </w:rPr>
              <w:t>. ОФП. СФП. Подвижная игра «Лапта»</w:t>
            </w:r>
          </w:p>
        </w:tc>
        <w:tc>
          <w:tcPr>
            <w:tcW w:w="2126" w:type="dxa"/>
          </w:tcPr>
          <w:p w:rsidR="00FE18B2" w:rsidRPr="007F6987" w:rsidRDefault="00D70B32" w:rsidP="00181DB4">
            <w:pPr>
              <w:spacing w:line="240" w:lineRule="auto"/>
              <w:jc w:val="center"/>
              <w:rPr>
                <w:rFonts w:eastAsia="Calibri"/>
                <w:lang w:eastAsia="en-US"/>
              </w:rPr>
            </w:pPr>
            <w:r>
              <w:rPr>
                <w:rFonts w:eastAsia="Calibri"/>
                <w:lang w:eastAsia="en-US"/>
              </w:rPr>
              <w:t>спортплощадка</w:t>
            </w:r>
          </w:p>
        </w:tc>
        <w:tc>
          <w:tcPr>
            <w:tcW w:w="1418" w:type="dxa"/>
          </w:tcPr>
          <w:p w:rsidR="00FE18B2" w:rsidRPr="007F6987" w:rsidRDefault="003636FA" w:rsidP="00181DB4">
            <w:pPr>
              <w:spacing w:line="240" w:lineRule="auto"/>
              <w:jc w:val="center"/>
              <w:rPr>
                <w:rStyle w:val="FontStyle49"/>
                <w:rFonts w:eastAsia="Calibri"/>
                <w:sz w:val="28"/>
                <w:szCs w:val="28"/>
                <w:lang w:eastAsia="en-US"/>
              </w:rPr>
            </w:pPr>
            <w:r>
              <w:rPr>
                <w:rStyle w:val="FontStyle49"/>
                <w:rFonts w:eastAsia="Calibri"/>
                <w:sz w:val="28"/>
                <w:szCs w:val="28"/>
                <w:lang w:eastAsia="en-US"/>
              </w:rPr>
              <w:t>т</w:t>
            </w:r>
            <w:r w:rsidR="00291E39" w:rsidRPr="007F6987">
              <w:rPr>
                <w:rStyle w:val="FontStyle49"/>
                <w:rFonts w:eastAsia="Calibri"/>
                <w:sz w:val="28"/>
                <w:szCs w:val="28"/>
                <w:lang w:eastAsia="en-US"/>
              </w:rPr>
              <w:t>екущий</w:t>
            </w:r>
          </w:p>
        </w:tc>
      </w:tr>
      <w:tr w:rsidR="00FE18B2" w:rsidRPr="007F6987" w:rsidTr="00416A22">
        <w:tc>
          <w:tcPr>
            <w:tcW w:w="675" w:type="dxa"/>
          </w:tcPr>
          <w:p w:rsidR="00FE18B2" w:rsidRPr="007F6987" w:rsidRDefault="006B1239" w:rsidP="00181DB4">
            <w:pPr>
              <w:spacing w:line="240" w:lineRule="auto"/>
              <w:jc w:val="center"/>
              <w:rPr>
                <w:rFonts w:eastAsia="Calibri"/>
                <w:lang w:eastAsia="en-US"/>
              </w:rPr>
            </w:pPr>
            <w:r>
              <w:rPr>
                <w:rFonts w:eastAsia="Calibri"/>
                <w:lang w:eastAsia="en-US"/>
              </w:rPr>
              <w:t>100</w:t>
            </w:r>
          </w:p>
        </w:tc>
        <w:tc>
          <w:tcPr>
            <w:tcW w:w="851" w:type="dxa"/>
          </w:tcPr>
          <w:p w:rsidR="00FE18B2" w:rsidRPr="007F6987" w:rsidRDefault="00291E39" w:rsidP="00181DB4">
            <w:pPr>
              <w:spacing w:line="240" w:lineRule="auto"/>
              <w:jc w:val="center"/>
              <w:rPr>
                <w:rFonts w:eastAsia="Calibri"/>
                <w:lang w:eastAsia="en-US"/>
              </w:rPr>
            </w:pPr>
            <w:r>
              <w:rPr>
                <w:rFonts w:eastAsia="Calibri"/>
                <w:lang w:eastAsia="en-US"/>
              </w:rPr>
              <w:t>5</w:t>
            </w:r>
          </w:p>
        </w:tc>
        <w:tc>
          <w:tcPr>
            <w:tcW w:w="567" w:type="dxa"/>
          </w:tcPr>
          <w:p w:rsidR="00FE18B2" w:rsidRPr="007F6987" w:rsidRDefault="00FE18B2" w:rsidP="00181DB4">
            <w:pPr>
              <w:spacing w:line="240" w:lineRule="auto"/>
              <w:jc w:val="center"/>
              <w:rPr>
                <w:rFonts w:eastAsia="Calibri"/>
                <w:lang w:eastAsia="en-US"/>
              </w:rPr>
            </w:pPr>
          </w:p>
        </w:tc>
        <w:tc>
          <w:tcPr>
            <w:tcW w:w="992" w:type="dxa"/>
          </w:tcPr>
          <w:p w:rsidR="00FE18B2" w:rsidRPr="007F6987" w:rsidRDefault="00701949" w:rsidP="00181DB4">
            <w:pPr>
              <w:spacing w:line="240" w:lineRule="auto"/>
              <w:jc w:val="center"/>
              <w:rPr>
                <w:rFonts w:eastAsia="Calibri"/>
                <w:lang w:eastAsia="en-US"/>
              </w:rPr>
            </w:pPr>
            <w:r>
              <w:rPr>
                <w:rFonts w:eastAsia="Calibri"/>
                <w:lang w:eastAsia="en-US"/>
              </w:rPr>
              <w:t>-//-</w:t>
            </w:r>
          </w:p>
        </w:tc>
        <w:tc>
          <w:tcPr>
            <w:tcW w:w="1418" w:type="dxa"/>
          </w:tcPr>
          <w:p w:rsidR="00FE18B2" w:rsidRPr="007F6987" w:rsidRDefault="00291E39"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FE18B2" w:rsidRDefault="00FE18B2" w:rsidP="00181DB4">
            <w:pPr>
              <w:spacing w:line="240" w:lineRule="auto"/>
              <w:jc w:val="center"/>
              <w:rPr>
                <w:rFonts w:eastAsia="Calibri"/>
                <w:lang w:eastAsia="en-US"/>
              </w:rPr>
            </w:pPr>
            <w:r>
              <w:rPr>
                <w:rFonts w:eastAsia="Calibri"/>
                <w:lang w:eastAsia="en-US"/>
              </w:rPr>
              <w:t>2</w:t>
            </w:r>
          </w:p>
        </w:tc>
        <w:tc>
          <w:tcPr>
            <w:tcW w:w="6379" w:type="dxa"/>
          </w:tcPr>
          <w:p w:rsidR="00FE18B2" w:rsidRPr="007F6987" w:rsidRDefault="00685F38" w:rsidP="00181DB4">
            <w:pPr>
              <w:spacing w:line="240" w:lineRule="auto"/>
              <w:jc w:val="left"/>
              <w:rPr>
                <w:rFonts w:eastAsia="Calibri"/>
                <w:lang w:eastAsia="en-US"/>
              </w:rPr>
            </w:pPr>
            <w:r>
              <w:rPr>
                <w:rFonts w:eastAsia="Calibri"/>
                <w:lang w:eastAsia="en-US"/>
              </w:rPr>
              <w:t>Развитие равновесия. ОФП. СФП.</w:t>
            </w:r>
            <w:r w:rsidR="00470E1E">
              <w:rPr>
                <w:rFonts w:eastAsia="Calibri"/>
                <w:lang w:eastAsia="en-US"/>
              </w:rPr>
              <w:t xml:space="preserve"> Подвижные игры</w:t>
            </w:r>
          </w:p>
        </w:tc>
        <w:tc>
          <w:tcPr>
            <w:tcW w:w="2126" w:type="dxa"/>
          </w:tcPr>
          <w:p w:rsidR="00FE18B2" w:rsidRPr="007F6987" w:rsidRDefault="003636FA" w:rsidP="00181DB4">
            <w:pPr>
              <w:spacing w:line="240" w:lineRule="auto"/>
              <w:jc w:val="center"/>
              <w:rPr>
                <w:rFonts w:eastAsia="Calibri"/>
                <w:lang w:eastAsia="en-US"/>
              </w:rPr>
            </w:pPr>
            <w:r>
              <w:rPr>
                <w:rFonts w:eastAsia="Calibri"/>
                <w:lang w:eastAsia="en-US"/>
              </w:rPr>
              <w:t>спортплощадка</w:t>
            </w:r>
          </w:p>
        </w:tc>
        <w:tc>
          <w:tcPr>
            <w:tcW w:w="1418" w:type="dxa"/>
          </w:tcPr>
          <w:p w:rsidR="00FE18B2" w:rsidRPr="007F6987" w:rsidRDefault="003636FA" w:rsidP="00181DB4">
            <w:pPr>
              <w:spacing w:line="240" w:lineRule="auto"/>
              <w:jc w:val="center"/>
              <w:rPr>
                <w:rStyle w:val="FontStyle49"/>
                <w:rFonts w:eastAsia="Calibri"/>
                <w:sz w:val="28"/>
                <w:szCs w:val="28"/>
                <w:lang w:eastAsia="en-US"/>
              </w:rPr>
            </w:pPr>
            <w:r>
              <w:rPr>
                <w:rStyle w:val="FontStyle49"/>
                <w:rFonts w:eastAsia="Calibri"/>
                <w:sz w:val="28"/>
                <w:szCs w:val="28"/>
                <w:lang w:eastAsia="en-US"/>
              </w:rPr>
              <w:t>т</w:t>
            </w:r>
            <w:r w:rsidRPr="007F6987">
              <w:rPr>
                <w:rStyle w:val="FontStyle49"/>
                <w:rFonts w:eastAsia="Calibri"/>
                <w:sz w:val="28"/>
                <w:szCs w:val="28"/>
                <w:lang w:eastAsia="en-US"/>
              </w:rPr>
              <w:t>екущий</w:t>
            </w:r>
          </w:p>
        </w:tc>
      </w:tr>
      <w:tr w:rsidR="00FE18B2" w:rsidRPr="007F6987" w:rsidTr="00416A22">
        <w:tc>
          <w:tcPr>
            <w:tcW w:w="675" w:type="dxa"/>
          </w:tcPr>
          <w:p w:rsidR="00FE18B2" w:rsidRPr="007F6987" w:rsidRDefault="00291E39" w:rsidP="00181DB4">
            <w:pPr>
              <w:spacing w:line="240" w:lineRule="auto"/>
              <w:jc w:val="center"/>
              <w:rPr>
                <w:rFonts w:eastAsia="Calibri"/>
                <w:lang w:eastAsia="en-US"/>
              </w:rPr>
            </w:pPr>
            <w:r>
              <w:rPr>
                <w:rFonts w:eastAsia="Calibri"/>
                <w:lang w:eastAsia="en-US"/>
              </w:rPr>
              <w:t>10</w:t>
            </w:r>
            <w:r w:rsidR="006B1239">
              <w:rPr>
                <w:rFonts w:eastAsia="Calibri"/>
                <w:lang w:eastAsia="en-US"/>
              </w:rPr>
              <w:t>1</w:t>
            </w:r>
          </w:p>
        </w:tc>
        <w:tc>
          <w:tcPr>
            <w:tcW w:w="851" w:type="dxa"/>
          </w:tcPr>
          <w:p w:rsidR="00FE18B2" w:rsidRPr="007F6987" w:rsidRDefault="00291E39" w:rsidP="00181DB4">
            <w:pPr>
              <w:spacing w:line="240" w:lineRule="auto"/>
              <w:jc w:val="center"/>
              <w:rPr>
                <w:rFonts w:eastAsia="Calibri"/>
                <w:lang w:eastAsia="en-US"/>
              </w:rPr>
            </w:pPr>
            <w:r>
              <w:rPr>
                <w:rFonts w:eastAsia="Calibri"/>
                <w:lang w:eastAsia="en-US"/>
              </w:rPr>
              <w:t>5</w:t>
            </w:r>
          </w:p>
        </w:tc>
        <w:tc>
          <w:tcPr>
            <w:tcW w:w="567" w:type="dxa"/>
          </w:tcPr>
          <w:p w:rsidR="00FE18B2" w:rsidRPr="007F6987" w:rsidRDefault="00FE18B2" w:rsidP="00181DB4">
            <w:pPr>
              <w:spacing w:line="240" w:lineRule="auto"/>
              <w:jc w:val="center"/>
              <w:rPr>
                <w:rFonts w:eastAsia="Calibri"/>
                <w:lang w:eastAsia="en-US"/>
              </w:rPr>
            </w:pPr>
          </w:p>
        </w:tc>
        <w:tc>
          <w:tcPr>
            <w:tcW w:w="992" w:type="dxa"/>
          </w:tcPr>
          <w:p w:rsidR="00FE18B2" w:rsidRPr="007F6987" w:rsidRDefault="003636FA" w:rsidP="00181DB4">
            <w:pPr>
              <w:spacing w:line="240" w:lineRule="auto"/>
              <w:jc w:val="center"/>
              <w:rPr>
                <w:rFonts w:eastAsia="Calibri"/>
                <w:lang w:eastAsia="en-US"/>
              </w:rPr>
            </w:pPr>
            <w:r>
              <w:rPr>
                <w:rFonts w:eastAsia="Calibri"/>
                <w:lang w:eastAsia="en-US"/>
              </w:rPr>
              <w:t>12.00-13.30</w:t>
            </w:r>
          </w:p>
        </w:tc>
        <w:tc>
          <w:tcPr>
            <w:tcW w:w="1418" w:type="dxa"/>
          </w:tcPr>
          <w:p w:rsidR="00FE18B2" w:rsidRPr="007F6987" w:rsidRDefault="00291E39"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FE18B2" w:rsidRDefault="00291E39" w:rsidP="00181DB4">
            <w:pPr>
              <w:spacing w:line="240" w:lineRule="auto"/>
              <w:jc w:val="center"/>
              <w:rPr>
                <w:rFonts w:eastAsia="Calibri"/>
                <w:lang w:eastAsia="en-US"/>
              </w:rPr>
            </w:pPr>
            <w:r>
              <w:rPr>
                <w:rFonts w:eastAsia="Calibri"/>
                <w:lang w:eastAsia="en-US"/>
              </w:rPr>
              <w:t>2</w:t>
            </w:r>
          </w:p>
        </w:tc>
        <w:tc>
          <w:tcPr>
            <w:tcW w:w="6379" w:type="dxa"/>
          </w:tcPr>
          <w:p w:rsidR="00FE18B2" w:rsidRPr="007F6987" w:rsidRDefault="00470E1E" w:rsidP="00181DB4">
            <w:pPr>
              <w:spacing w:line="240" w:lineRule="auto"/>
              <w:jc w:val="left"/>
              <w:rPr>
                <w:rFonts w:eastAsia="Calibri"/>
                <w:lang w:eastAsia="en-US"/>
              </w:rPr>
            </w:pPr>
            <w:r>
              <w:rPr>
                <w:rFonts w:eastAsia="Calibri"/>
                <w:lang w:eastAsia="en-US"/>
              </w:rPr>
              <w:t>Развитие физических качеств. ОФП. СФП. Спортивная игра футбол.</w:t>
            </w:r>
          </w:p>
        </w:tc>
        <w:tc>
          <w:tcPr>
            <w:tcW w:w="2126" w:type="dxa"/>
          </w:tcPr>
          <w:p w:rsidR="00FE18B2" w:rsidRPr="007F6987" w:rsidRDefault="003636FA" w:rsidP="00181DB4">
            <w:pPr>
              <w:spacing w:line="240" w:lineRule="auto"/>
              <w:jc w:val="center"/>
              <w:rPr>
                <w:rFonts w:eastAsia="Calibri"/>
                <w:lang w:eastAsia="en-US"/>
              </w:rPr>
            </w:pPr>
            <w:r>
              <w:rPr>
                <w:rFonts w:eastAsia="Calibri"/>
                <w:lang w:eastAsia="en-US"/>
              </w:rPr>
              <w:t>спортплощадка</w:t>
            </w:r>
          </w:p>
        </w:tc>
        <w:tc>
          <w:tcPr>
            <w:tcW w:w="1418" w:type="dxa"/>
          </w:tcPr>
          <w:p w:rsidR="00FE18B2" w:rsidRPr="007F6987" w:rsidRDefault="003636FA" w:rsidP="00181DB4">
            <w:pPr>
              <w:spacing w:line="240" w:lineRule="auto"/>
              <w:jc w:val="center"/>
              <w:rPr>
                <w:rStyle w:val="FontStyle49"/>
                <w:rFonts w:eastAsia="Calibri"/>
                <w:sz w:val="28"/>
                <w:szCs w:val="28"/>
                <w:lang w:eastAsia="en-US"/>
              </w:rPr>
            </w:pPr>
            <w:r>
              <w:rPr>
                <w:rStyle w:val="FontStyle49"/>
                <w:rFonts w:eastAsia="Calibri"/>
                <w:sz w:val="28"/>
                <w:szCs w:val="28"/>
                <w:lang w:eastAsia="en-US"/>
              </w:rPr>
              <w:t>т</w:t>
            </w:r>
            <w:r w:rsidRPr="007F6987">
              <w:rPr>
                <w:rStyle w:val="FontStyle49"/>
                <w:rFonts w:eastAsia="Calibri"/>
                <w:sz w:val="28"/>
                <w:szCs w:val="28"/>
                <w:lang w:eastAsia="en-US"/>
              </w:rPr>
              <w:t>екущий</w:t>
            </w:r>
          </w:p>
        </w:tc>
      </w:tr>
      <w:tr w:rsidR="00FE18B2" w:rsidRPr="007F6987" w:rsidTr="00416A22">
        <w:tc>
          <w:tcPr>
            <w:tcW w:w="675" w:type="dxa"/>
          </w:tcPr>
          <w:p w:rsidR="00FE18B2" w:rsidRPr="007F6987" w:rsidRDefault="00291E39" w:rsidP="00181DB4">
            <w:pPr>
              <w:spacing w:line="240" w:lineRule="auto"/>
              <w:jc w:val="center"/>
              <w:rPr>
                <w:rFonts w:eastAsia="Calibri"/>
                <w:lang w:eastAsia="en-US"/>
              </w:rPr>
            </w:pPr>
            <w:r>
              <w:rPr>
                <w:rFonts w:eastAsia="Calibri"/>
                <w:lang w:eastAsia="en-US"/>
              </w:rPr>
              <w:t>10</w:t>
            </w:r>
            <w:r w:rsidR="006B1239">
              <w:rPr>
                <w:rFonts w:eastAsia="Calibri"/>
                <w:lang w:eastAsia="en-US"/>
              </w:rPr>
              <w:t>2</w:t>
            </w:r>
          </w:p>
        </w:tc>
        <w:tc>
          <w:tcPr>
            <w:tcW w:w="851" w:type="dxa"/>
          </w:tcPr>
          <w:p w:rsidR="00FE18B2" w:rsidRPr="007F6987" w:rsidRDefault="00291E39" w:rsidP="00181DB4">
            <w:pPr>
              <w:spacing w:line="240" w:lineRule="auto"/>
              <w:jc w:val="center"/>
              <w:rPr>
                <w:rFonts w:eastAsia="Calibri"/>
                <w:lang w:eastAsia="en-US"/>
              </w:rPr>
            </w:pPr>
            <w:r>
              <w:rPr>
                <w:rFonts w:eastAsia="Calibri"/>
                <w:lang w:eastAsia="en-US"/>
              </w:rPr>
              <w:t>5</w:t>
            </w:r>
          </w:p>
        </w:tc>
        <w:tc>
          <w:tcPr>
            <w:tcW w:w="567" w:type="dxa"/>
          </w:tcPr>
          <w:p w:rsidR="00FE18B2" w:rsidRPr="007F6987" w:rsidRDefault="00FE18B2" w:rsidP="00181DB4">
            <w:pPr>
              <w:spacing w:line="240" w:lineRule="auto"/>
              <w:jc w:val="center"/>
              <w:rPr>
                <w:rFonts w:eastAsia="Calibri"/>
                <w:lang w:eastAsia="en-US"/>
              </w:rPr>
            </w:pPr>
          </w:p>
        </w:tc>
        <w:tc>
          <w:tcPr>
            <w:tcW w:w="992" w:type="dxa"/>
          </w:tcPr>
          <w:p w:rsidR="00FE18B2" w:rsidRPr="007F6987" w:rsidRDefault="003636FA" w:rsidP="00181DB4">
            <w:pPr>
              <w:spacing w:line="240" w:lineRule="auto"/>
              <w:jc w:val="center"/>
              <w:rPr>
                <w:rFonts w:eastAsia="Calibri"/>
                <w:lang w:eastAsia="en-US"/>
              </w:rPr>
            </w:pPr>
            <w:r>
              <w:rPr>
                <w:rFonts w:eastAsia="Calibri"/>
                <w:lang w:eastAsia="en-US"/>
              </w:rPr>
              <w:t>12.00-13.30</w:t>
            </w:r>
          </w:p>
        </w:tc>
        <w:tc>
          <w:tcPr>
            <w:tcW w:w="1418" w:type="dxa"/>
          </w:tcPr>
          <w:p w:rsidR="00FE18B2" w:rsidRPr="007F6987" w:rsidRDefault="00291E39"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FE18B2" w:rsidRDefault="00291E39" w:rsidP="00181DB4">
            <w:pPr>
              <w:spacing w:line="240" w:lineRule="auto"/>
              <w:jc w:val="center"/>
              <w:rPr>
                <w:rFonts w:eastAsia="Calibri"/>
                <w:lang w:eastAsia="en-US"/>
              </w:rPr>
            </w:pPr>
            <w:r>
              <w:rPr>
                <w:rFonts w:eastAsia="Calibri"/>
                <w:lang w:eastAsia="en-US"/>
              </w:rPr>
              <w:t>2</w:t>
            </w:r>
          </w:p>
        </w:tc>
        <w:tc>
          <w:tcPr>
            <w:tcW w:w="6379" w:type="dxa"/>
          </w:tcPr>
          <w:p w:rsidR="00FE18B2" w:rsidRPr="007F6987" w:rsidRDefault="00044966" w:rsidP="00181DB4">
            <w:pPr>
              <w:spacing w:line="240" w:lineRule="auto"/>
              <w:jc w:val="left"/>
              <w:rPr>
                <w:rFonts w:eastAsia="Calibri"/>
                <w:lang w:eastAsia="en-US"/>
              </w:rPr>
            </w:pPr>
            <w:r>
              <w:rPr>
                <w:rFonts w:eastAsia="Calibri"/>
                <w:lang w:eastAsia="en-US"/>
              </w:rPr>
              <w:t xml:space="preserve">Врачебный контроль. </w:t>
            </w:r>
            <w:proofErr w:type="spellStart"/>
            <w:r w:rsidR="00487ECA">
              <w:rPr>
                <w:rFonts w:eastAsia="Calibri"/>
                <w:lang w:eastAsia="en-US"/>
              </w:rPr>
              <w:t>Напрыгивания</w:t>
            </w:r>
            <w:proofErr w:type="spellEnd"/>
            <w:r w:rsidR="00487ECA">
              <w:rPr>
                <w:rFonts w:eastAsia="Calibri"/>
                <w:lang w:eastAsia="en-US"/>
              </w:rPr>
              <w:t>. ОФП.</w:t>
            </w:r>
            <w:r w:rsidR="0053485A">
              <w:rPr>
                <w:rFonts w:eastAsia="Calibri"/>
                <w:lang w:eastAsia="en-US"/>
              </w:rPr>
              <w:t xml:space="preserve"> </w:t>
            </w:r>
            <w:r w:rsidR="00487ECA">
              <w:rPr>
                <w:rFonts w:eastAsia="Calibri"/>
                <w:lang w:eastAsia="en-US"/>
              </w:rPr>
              <w:t>СФП. Подвижная игра «Перестрелка»</w:t>
            </w:r>
          </w:p>
        </w:tc>
        <w:tc>
          <w:tcPr>
            <w:tcW w:w="2126" w:type="dxa"/>
          </w:tcPr>
          <w:p w:rsidR="00FE18B2" w:rsidRPr="007F6987" w:rsidRDefault="003636FA" w:rsidP="00181DB4">
            <w:pPr>
              <w:spacing w:line="240" w:lineRule="auto"/>
              <w:jc w:val="center"/>
              <w:rPr>
                <w:rFonts w:eastAsia="Calibri"/>
                <w:lang w:eastAsia="en-US"/>
              </w:rPr>
            </w:pPr>
            <w:r>
              <w:rPr>
                <w:rFonts w:eastAsia="Calibri"/>
                <w:lang w:eastAsia="en-US"/>
              </w:rPr>
              <w:t>спортплощадка</w:t>
            </w:r>
          </w:p>
        </w:tc>
        <w:tc>
          <w:tcPr>
            <w:tcW w:w="1418" w:type="dxa"/>
          </w:tcPr>
          <w:p w:rsidR="00FE18B2" w:rsidRPr="007F6987" w:rsidRDefault="003636FA" w:rsidP="00181DB4">
            <w:pPr>
              <w:spacing w:line="240" w:lineRule="auto"/>
              <w:jc w:val="center"/>
              <w:rPr>
                <w:rStyle w:val="FontStyle49"/>
                <w:rFonts w:eastAsia="Calibri"/>
                <w:sz w:val="28"/>
                <w:szCs w:val="28"/>
                <w:lang w:eastAsia="en-US"/>
              </w:rPr>
            </w:pPr>
            <w:r>
              <w:rPr>
                <w:rStyle w:val="FontStyle49"/>
                <w:rFonts w:eastAsia="Calibri"/>
                <w:sz w:val="28"/>
                <w:szCs w:val="28"/>
                <w:lang w:eastAsia="en-US"/>
              </w:rPr>
              <w:t>т</w:t>
            </w:r>
            <w:r w:rsidRPr="007F6987">
              <w:rPr>
                <w:rStyle w:val="FontStyle49"/>
                <w:rFonts w:eastAsia="Calibri"/>
                <w:sz w:val="28"/>
                <w:szCs w:val="28"/>
                <w:lang w:eastAsia="en-US"/>
              </w:rPr>
              <w:t>екущий</w:t>
            </w:r>
          </w:p>
        </w:tc>
      </w:tr>
      <w:tr w:rsidR="00FE18B2" w:rsidRPr="007F6987" w:rsidTr="00416A22">
        <w:tc>
          <w:tcPr>
            <w:tcW w:w="675" w:type="dxa"/>
          </w:tcPr>
          <w:p w:rsidR="00FE18B2" w:rsidRPr="007F6987" w:rsidRDefault="00291E39" w:rsidP="00181DB4">
            <w:pPr>
              <w:spacing w:line="240" w:lineRule="auto"/>
              <w:jc w:val="center"/>
              <w:rPr>
                <w:rFonts w:eastAsia="Calibri"/>
                <w:lang w:eastAsia="en-US"/>
              </w:rPr>
            </w:pPr>
            <w:r>
              <w:rPr>
                <w:rFonts w:eastAsia="Calibri"/>
                <w:lang w:eastAsia="en-US"/>
              </w:rPr>
              <w:t>10</w:t>
            </w:r>
            <w:r w:rsidR="006B1239">
              <w:rPr>
                <w:rFonts w:eastAsia="Calibri"/>
                <w:lang w:eastAsia="en-US"/>
              </w:rPr>
              <w:t>3</w:t>
            </w:r>
          </w:p>
        </w:tc>
        <w:tc>
          <w:tcPr>
            <w:tcW w:w="851" w:type="dxa"/>
          </w:tcPr>
          <w:p w:rsidR="00FE18B2" w:rsidRPr="007F6987" w:rsidRDefault="00291E39" w:rsidP="00181DB4">
            <w:pPr>
              <w:spacing w:line="240" w:lineRule="auto"/>
              <w:jc w:val="center"/>
              <w:rPr>
                <w:rFonts w:eastAsia="Calibri"/>
                <w:lang w:eastAsia="en-US"/>
              </w:rPr>
            </w:pPr>
            <w:r>
              <w:rPr>
                <w:rFonts w:eastAsia="Calibri"/>
                <w:lang w:eastAsia="en-US"/>
              </w:rPr>
              <w:t>5</w:t>
            </w:r>
          </w:p>
        </w:tc>
        <w:tc>
          <w:tcPr>
            <w:tcW w:w="567" w:type="dxa"/>
          </w:tcPr>
          <w:p w:rsidR="00FE18B2" w:rsidRPr="007F6987" w:rsidRDefault="00FE18B2" w:rsidP="00181DB4">
            <w:pPr>
              <w:spacing w:line="240" w:lineRule="auto"/>
              <w:jc w:val="center"/>
              <w:rPr>
                <w:rFonts w:eastAsia="Calibri"/>
                <w:lang w:eastAsia="en-US"/>
              </w:rPr>
            </w:pPr>
          </w:p>
        </w:tc>
        <w:tc>
          <w:tcPr>
            <w:tcW w:w="992" w:type="dxa"/>
          </w:tcPr>
          <w:p w:rsidR="00FE18B2" w:rsidRPr="007F6987" w:rsidRDefault="003636FA" w:rsidP="00181DB4">
            <w:pPr>
              <w:spacing w:line="240" w:lineRule="auto"/>
              <w:jc w:val="center"/>
              <w:rPr>
                <w:rFonts w:eastAsia="Calibri"/>
                <w:lang w:eastAsia="en-US"/>
              </w:rPr>
            </w:pPr>
            <w:r>
              <w:rPr>
                <w:rFonts w:eastAsia="Calibri"/>
                <w:lang w:eastAsia="en-US"/>
              </w:rPr>
              <w:t>12.00-13.30</w:t>
            </w:r>
          </w:p>
        </w:tc>
        <w:tc>
          <w:tcPr>
            <w:tcW w:w="1418" w:type="dxa"/>
          </w:tcPr>
          <w:p w:rsidR="00FE18B2" w:rsidRPr="007F6987" w:rsidRDefault="00291E39"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FE18B2" w:rsidRDefault="00291E39" w:rsidP="00181DB4">
            <w:pPr>
              <w:spacing w:line="240" w:lineRule="auto"/>
              <w:jc w:val="center"/>
              <w:rPr>
                <w:rFonts w:eastAsia="Calibri"/>
                <w:lang w:eastAsia="en-US"/>
              </w:rPr>
            </w:pPr>
            <w:r>
              <w:rPr>
                <w:rFonts w:eastAsia="Calibri"/>
                <w:lang w:eastAsia="en-US"/>
              </w:rPr>
              <w:t>2</w:t>
            </w:r>
          </w:p>
        </w:tc>
        <w:tc>
          <w:tcPr>
            <w:tcW w:w="6379" w:type="dxa"/>
          </w:tcPr>
          <w:p w:rsidR="00FE18B2" w:rsidRPr="007F6987" w:rsidRDefault="00487ECA" w:rsidP="00181DB4">
            <w:pPr>
              <w:spacing w:line="240" w:lineRule="auto"/>
              <w:jc w:val="left"/>
              <w:rPr>
                <w:rFonts w:eastAsia="Calibri"/>
                <w:lang w:eastAsia="en-US"/>
              </w:rPr>
            </w:pPr>
            <w:r>
              <w:rPr>
                <w:rFonts w:eastAsia="Calibri"/>
                <w:lang w:eastAsia="en-US"/>
              </w:rPr>
              <w:t xml:space="preserve">Беговые упражнения. </w:t>
            </w:r>
            <w:proofErr w:type="spellStart"/>
            <w:r>
              <w:rPr>
                <w:rFonts w:eastAsia="Calibri"/>
                <w:lang w:eastAsia="en-US"/>
              </w:rPr>
              <w:t>Многоскоки</w:t>
            </w:r>
            <w:proofErr w:type="spellEnd"/>
            <w:r>
              <w:rPr>
                <w:rFonts w:eastAsia="Calibri"/>
                <w:lang w:eastAsia="en-US"/>
              </w:rPr>
              <w:t>. ОФП. СФП. Спортивная игра «Ручной мяч»</w:t>
            </w:r>
          </w:p>
        </w:tc>
        <w:tc>
          <w:tcPr>
            <w:tcW w:w="2126" w:type="dxa"/>
          </w:tcPr>
          <w:p w:rsidR="00FE18B2" w:rsidRPr="007F6987" w:rsidRDefault="003636FA" w:rsidP="00181DB4">
            <w:pPr>
              <w:spacing w:line="240" w:lineRule="auto"/>
              <w:jc w:val="center"/>
              <w:rPr>
                <w:rFonts w:eastAsia="Calibri"/>
                <w:lang w:eastAsia="en-US"/>
              </w:rPr>
            </w:pPr>
            <w:r>
              <w:rPr>
                <w:rFonts w:eastAsia="Calibri"/>
                <w:lang w:eastAsia="en-US"/>
              </w:rPr>
              <w:t>спортплощадка</w:t>
            </w:r>
          </w:p>
        </w:tc>
        <w:tc>
          <w:tcPr>
            <w:tcW w:w="1418" w:type="dxa"/>
          </w:tcPr>
          <w:p w:rsidR="00FE18B2" w:rsidRPr="007F6987" w:rsidRDefault="003636FA" w:rsidP="00181DB4">
            <w:pPr>
              <w:spacing w:line="240" w:lineRule="auto"/>
              <w:jc w:val="center"/>
              <w:rPr>
                <w:rStyle w:val="FontStyle49"/>
                <w:rFonts w:eastAsia="Calibri"/>
                <w:sz w:val="28"/>
                <w:szCs w:val="28"/>
                <w:lang w:eastAsia="en-US"/>
              </w:rPr>
            </w:pPr>
            <w:r>
              <w:rPr>
                <w:rStyle w:val="FontStyle49"/>
                <w:rFonts w:eastAsia="Calibri"/>
                <w:sz w:val="28"/>
                <w:szCs w:val="28"/>
                <w:lang w:eastAsia="en-US"/>
              </w:rPr>
              <w:t>т</w:t>
            </w:r>
            <w:r w:rsidRPr="007F6987">
              <w:rPr>
                <w:rStyle w:val="FontStyle49"/>
                <w:rFonts w:eastAsia="Calibri"/>
                <w:sz w:val="28"/>
                <w:szCs w:val="28"/>
                <w:lang w:eastAsia="en-US"/>
              </w:rPr>
              <w:t>екущий</w:t>
            </w:r>
          </w:p>
        </w:tc>
      </w:tr>
      <w:tr w:rsidR="00FE18B2" w:rsidRPr="007F6987" w:rsidTr="00416A22">
        <w:tc>
          <w:tcPr>
            <w:tcW w:w="675" w:type="dxa"/>
          </w:tcPr>
          <w:p w:rsidR="00FE18B2" w:rsidRPr="007F6987" w:rsidRDefault="00291E39" w:rsidP="00181DB4">
            <w:pPr>
              <w:spacing w:line="240" w:lineRule="auto"/>
              <w:jc w:val="center"/>
              <w:rPr>
                <w:rFonts w:eastAsia="Calibri"/>
                <w:lang w:eastAsia="en-US"/>
              </w:rPr>
            </w:pPr>
            <w:r>
              <w:rPr>
                <w:rFonts w:eastAsia="Calibri"/>
                <w:lang w:eastAsia="en-US"/>
              </w:rPr>
              <w:t>10</w:t>
            </w:r>
            <w:r w:rsidR="006B1239">
              <w:rPr>
                <w:rFonts w:eastAsia="Calibri"/>
                <w:lang w:eastAsia="en-US"/>
              </w:rPr>
              <w:t>4</w:t>
            </w:r>
          </w:p>
        </w:tc>
        <w:tc>
          <w:tcPr>
            <w:tcW w:w="851" w:type="dxa"/>
          </w:tcPr>
          <w:p w:rsidR="00FE18B2" w:rsidRPr="007F6987" w:rsidRDefault="00291E39" w:rsidP="00181DB4">
            <w:pPr>
              <w:spacing w:line="240" w:lineRule="auto"/>
              <w:jc w:val="center"/>
              <w:rPr>
                <w:rFonts w:eastAsia="Calibri"/>
                <w:lang w:eastAsia="en-US"/>
              </w:rPr>
            </w:pPr>
            <w:r>
              <w:rPr>
                <w:rFonts w:eastAsia="Calibri"/>
                <w:lang w:eastAsia="en-US"/>
              </w:rPr>
              <w:t>5</w:t>
            </w:r>
          </w:p>
        </w:tc>
        <w:tc>
          <w:tcPr>
            <w:tcW w:w="567" w:type="dxa"/>
          </w:tcPr>
          <w:p w:rsidR="00FE18B2" w:rsidRPr="007F6987" w:rsidRDefault="00FE18B2" w:rsidP="00181DB4">
            <w:pPr>
              <w:spacing w:line="240" w:lineRule="auto"/>
              <w:jc w:val="center"/>
              <w:rPr>
                <w:rFonts w:eastAsia="Calibri"/>
                <w:lang w:eastAsia="en-US"/>
              </w:rPr>
            </w:pPr>
          </w:p>
        </w:tc>
        <w:tc>
          <w:tcPr>
            <w:tcW w:w="992" w:type="dxa"/>
          </w:tcPr>
          <w:p w:rsidR="00FE18B2" w:rsidRPr="007F6987" w:rsidRDefault="00701949" w:rsidP="00181DB4">
            <w:pPr>
              <w:spacing w:line="240" w:lineRule="auto"/>
              <w:jc w:val="center"/>
              <w:rPr>
                <w:rFonts w:eastAsia="Calibri"/>
                <w:lang w:eastAsia="en-US"/>
              </w:rPr>
            </w:pPr>
            <w:r>
              <w:rPr>
                <w:rFonts w:eastAsia="Calibri"/>
                <w:lang w:eastAsia="en-US"/>
              </w:rPr>
              <w:t>-//-</w:t>
            </w:r>
          </w:p>
        </w:tc>
        <w:tc>
          <w:tcPr>
            <w:tcW w:w="1418" w:type="dxa"/>
          </w:tcPr>
          <w:p w:rsidR="00FE18B2" w:rsidRPr="007F6987" w:rsidRDefault="00291E39"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FE18B2" w:rsidRDefault="00291E39" w:rsidP="00181DB4">
            <w:pPr>
              <w:spacing w:line="240" w:lineRule="auto"/>
              <w:jc w:val="center"/>
              <w:rPr>
                <w:rFonts w:eastAsia="Calibri"/>
                <w:lang w:eastAsia="en-US"/>
              </w:rPr>
            </w:pPr>
            <w:r>
              <w:rPr>
                <w:rFonts w:eastAsia="Calibri"/>
                <w:lang w:eastAsia="en-US"/>
              </w:rPr>
              <w:t>2</w:t>
            </w:r>
          </w:p>
        </w:tc>
        <w:tc>
          <w:tcPr>
            <w:tcW w:w="6379" w:type="dxa"/>
          </w:tcPr>
          <w:p w:rsidR="00FE18B2" w:rsidRPr="007F6987" w:rsidRDefault="003636FA" w:rsidP="00181DB4">
            <w:pPr>
              <w:spacing w:line="240" w:lineRule="auto"/>
              <w:jc w:val="left"/>
              <w:rPr>
                <w:rFonts w:eastAsia="Calibri"/>
                <w:lang w:eastAsia="en-US"/>
              </w:rPr>
            </w:pPr>
            <w:r>
              <w:rPr>
                <w:rFonts w:eastAsia="Calibri"/>
                <w:lang w:eastAsia="en-US"/>
              </w:rPr>
              <w:t>Развитие гибкости</w:t>
            </w:r>
            <w:proofErr w:type="gramStart"/>
            <w:r>
              <w:rPr>
                <w:rFonts w:eastAsia="Calibri"/>
                <w:lang w:eastAsia="en-US"/>
              </w:rPr>
              <w:t xml:space="preserve"> .</w:t>
            </w:r>
            <w:proofErr w:type="gramEnd"/>
            <w:r>
              <w:rPr>
                <w:rFonts w:eastAsia="Calibri"/>
                <w:lang w:eastAsia="en-US"/>
              </w:rPr>
              <w:t xml:space="preserve"> ОФП. СФП. </w:t>
            </w:r>
            <w:r w:rsidRPr="00FB379D">
              <w:rPr>
                <w:rStyle w:val="20"/>
                <w:rFonts w:eastAsia="Arial Unicode MS"/>
                <w:sz w:val="28"/>
                <w:szCs w:val="28"/>
              </w:rPr>
              <w:t>Подвижные игры.</w:t>
            </w:r>
          </w:p>
        </w:tc>
        <w:tc>
          <w:tcPr>
            <w:tcW w:w="2126" w:type="dxa"/>
          </w:tcPr>
          <w:p w:rsidR="00FE18B2" w:rsidRPr="007F6987" w:rsidRDefault="003636FA" w:rsidP="00181DB4">
            <w:pPr>
              <w:spacing w:line="240" w:lineRule="auto"/>
              <w:jc w:val="center"/>
              <w:rPr>
                <w:rFonts w:eastAsia="Calibri"/>
                <w:lang w:eastAsia="en-US"/>
              </w:rPr>
            </w:pPr>
            <w:r>
              <w:rPr>
                <w:rFonts w:eastAsia="Calibri"/>
                <w:lang w:eastAsia="en-US"/>
              </w:rPr>
              <w:t>спортплощадка</w:t>
            </w:r>
          </w:p>
        </w:tc>
        <w:tc>
          <w:tcPr>
            <w:tcW w:w="1418" w:type="dxa"/>
          </w:tcPr>
          <w:p w:rsidR="00FE18B2" w:rsidRPr="007F6987" w:rsidRDefault="003636FA" w:rsidP="00181DB4">
            <w:pPr>
              <w:spacing w:line="240" w:lineRule="auto"/>
              <w:jc w:val="center"/>
              <w:rPr>
                <w:rStyle w:val="FontStyle49"/>
                <w:rFonts w:eastAsia="Calibri"/>
                <w:sz w:val="28"/>
                <w:szCs w:val="28"/>
                <w:lang w:eastAsia="en-US"/>
              </w:rPr>
            </w:pPr>
            <w:r>
              <w:rPr>
                <w:rStyle w:val="FontStyle49"/>
                <w:rFonts w:eastAsia="Calibri"/>
                <w:sz w:val="28"/>
                <w:szCs w:val="28"/>
                <w:lang w:eastAsia="en-US"/>
              </w:rPr>
              <w:t>т</w:t>
            </w:r>
            <w:r w:rsidRPr="007F6987">
              <w:rPr>
                <w:rStyle w:val="FontStyle49"/>
                <w:rFonts w:eastAsia="Calibri"/>
                <w:sz w:val="28"/>
                <w:szCs w:val="28"/>
                <w:lang w:eastAsia="en-US"/>
              </w:rPr>
              <w:t>екущий</w:t>
            </w:r>
          </w:p>
        </w:tc>
      </w:tr>
      <w:tr w:rsidR="00FE18B2" w:rsidRPr="007F6987" w:rsidTr="00416A22">
        <w:tc>
          <w:tcPr>
            <w:tcW w:w="675" w:type="dxa"/>
          </w:tcPr>
          <w:p w:rsidR="00FE18B2" w:rsidRPr="007F6987" w:rsidRDefault="00291E39" w:rsidP="00181DB4">
            <w:pPr>
              <w:spacing w:line="240" w:lineRule="auto"/>
              <w:jc w:val="center"/>
              <w:rPr>
                <w:rFonts w:eastAsia="Calibri"/>
                <w:lang w:eastAsia="en-US"/>
              </w:rPr>
            </w:pPr>
            <w:r>
              <w:rPr>
                <w:rFonts w:eastAsia="Calibri"/>
                <w:lang w:eastAsia="en-US"/>
              </w:rPr>
              <w:t>10</w:t>
            </w:r>
            <w:r w:rsidR="006B1239">
              <w:rPr>
                <w:rFonts w:eastAsia="Calibri"/>
                <w:lang w:eastAsia="en-US"/>
              </w:rPr>
              <w:t>5</w:t>
            </w:r>
          </w:p>
        </w:tc>
        <w:tc>
          <w:tcPr>
            <w:tcW w:w="851" w:type="dxa"/>
          </w:tcPr>
          <w:p w:rsidR="00FE18B2" w:rsidRPr="007F6987" w:rsidRDefault="00291E39" w:rsidP="00181DB4">
            <w:pPr>
              <w:spacing w:line="240" w:lineRule="auto"/>
              <w:jc w:val="center"/>
              <w:rPr>
                <w:rFonts w:eastAsia="Calibri"/>
                <w:lang w:eastAsia="en-US"/>
              </w:rPr>
            </w:pPr>
            <w:r>
              <w:rPr>
                <w:rFonts w:eastAsia="Calibri"/>
                <w:lang w:eastAsia="en-US"/>
              </w:rPr>
              <w:t>5</w:t>
            </w:r>
          </w:p>
        </w:tc>
        <w:tc>
          <w:tcPr>
            <w:tcW w:w="567" w:type="dxa"/>
          </w:tcPr>
          <w:p w:rsidR="00FE18B2" w:rsidRPr="007F6987" w:rsidRDefault="00FE18B2" w:rsidP="00181DB4">
            <w:pPr>
              <w:spacing w:line="240" w:lineRule="auto"/>
              <w:jc w:val="center"/>
              <w:rPr>
                <w:rFonts w:eastAsia="Calibri"/>
                <w:lang w:eastAsia="en-US"/>
              </w:rPr>
            </w:pPr>
          </w:p>
        </w:tc>
        <w:tc>
          <w:tcPr>
            <w:tcW w:w="992" w:type="dxa"/>
          </w:tcPr>
          <w:p w:rsidR="00FE18B2" w:rsidRPr="007F6987" w:rsidRDefault="003636FA" w:rsidP="00181DB4">
            <w:pPr>
              <w:spacing w:line="240" w:lineRule="auto"/>
              <w:jc w:val="center"/>
              <w:rPr>
                <w:rFonts w:eastAsia="Calibri"/>
                <w:lang w:eastAsia="en-US"/>
              </w:rPr>
            </w:pPr>
            <w:r>
              <w:rPr>
                <w:rFonts w:eastAsia="Calibri"/>
                <w:lang w:eastAsia="en-US"/>
              </w:rPr>
              <w:t>12.00-13.30</w:t>
            </w:r>
          </w:p>
        </w:tc>
        <w:tc>
          <w:tcPr>
            <w:tcW w:w="1418" w:type="dxa"/>
          </w:tcPr>
          <w:p w:rsidR="00FE18B2" w:rsidRPr="007F6987" w:rsidRDefault="00291E39"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FE18B2" w:rsidRDefault="00291E39" w:rsidP="00181DB4">
            <w:pPr>
              <w:spacing w:line="240" w:lineRule="auto"/>
              <w:jc w:val="center"/>
              <w:rPr>
                <w:rFonts w:eastAsia="Calibri"/>
                <w:lang w:eastAsia="en-US"/>
              </w:rPr>
            </w:pPr>
            <w:r>
              <w:rPr>
                <w:rFonts w:eastAsia="Calibri"/>
                <w:lang w:eastAsia="en-US"/>
              </w:rPr>
              <w:t>2</w:t>
            </w:r>
          </w:p>
        </w:tc>
        <w:tc>
          <w:tcPr>
            <w:tcW w:w="6379" w:type="dxa"/>
          </w:tcPr>
          <w:p w:rsidR="00FE18B2" w:rsidRPr="007F6987" w:rsidRDefault="00470E1E" w:rsidP="00181DB4">
            <w:pPr>
              <w:spacing w:line="240" w:lineRule="auto"/>
              <w:jc w:val="left"/>
              <w:rPr>
                <w:rFonts w:eastAsia="Calibri"/>
                <w:lang w:eastAsia="en-US"/>
              </w:rPr>
            </w:pPr>
            <w:r>
              <w:rPr>
                <w:rFonts w:eastAsia="Calibri"/>
                <w:lang w:eastAsia="en-US"/>
              </w:rPr>
              <w:t>Бег на короткие дистанции 30м, 60м. ОФП. СФП. Подвижная игра «Лапта»</w:t>
            </w:r>
          </w:p>
        </w:tc>
        <w:tc>
          <w:tcPr>
            <w:tcW w:w="2126" w:type="dxa"/>
          </w:tcPr>
          <w:p w:rsidR="00FE18B2" w:rsidRPr="007F6987" w:rsidRDefault="003636FA" w:rsidP="00181DB4">
            <w:pPr>
              <w:spacing w:line="240" w:lineRule="auto"/>
              <w:jc w:val="center"/>
              <w:rPr>
                <w:rFonts w:eastAsia="Calibri"/>
                <w:lang w:eastAsia="en-US"/>
              </w:rPr>
            </w:pPr>
            <w:r>
              <w:rPr>
                <w:rFonts w:eastAsia="Calibri"/>
                <w:lang w:eastAsia="en-US"/>
              </w:rPr>
              <w:t>спортплощадка</w:t>
            </w:r>
          </w:p>
        </w:tc>
        <w:tc>
          <w:tcPr>
            <w:tcW w:w="1418" w:type="dxa"/>
          </w:tcPr>
          <w:p w:rsidR="00FE18B2" w:rsidRPr="007F6987" w:rsidRDefault="003636FA" w:rsidP="00181DB4">
            <w:pPr>
              <w:spacing w:line="240" w:lineRule="auto"/>
              <w:jc w:val="center"/>
              <w:rPr>
                <w:rStyle w:val="FontStyle49"/>
                <w:rFonts w:eastAsia="Calibri"/>
                <w:sz w:val="28"/>
                <w:szCs w:val="28"/>
                <w:lang w:eastAsia="en-US"/>
              </w:rPr>
            </w:pPr>
            <w:r>
              <w:rPr>
                <w:rStyle w:val="FontStyle49"/>
                <w:rFonts w:eastAsia="Calibri"/>
                <w:sz w:val="28"/>
                <w:szCs w:val="28"/>
                <w:lang w:eastAsia="en-US"/>
              </w:rPr>
              <w:t>т</w:t>
            </w:r>
            <w:r w:rsidRPr="007F6987">
              <w:rPr>
                <w:rStyle w:val="FontStyle49"/>
                <w:rFonts w:eastAsia="Calibri"/>
                <w:sz w:val="28"/>
                <w:szCs w:val="28"/>
                <w:lang w:eastAsia="en-US"/>
              </w:rPr>
              <w:t>екущий</w:t>
            </w:r>
          </w:p>
        </w:tc>
      </w:tr>
      <w:tr w:rsidR="00FE18B2" w:rsidRPr="007F6987" w:rsidTr="00416A22">
        <w:tc>
          <w:tcPr>
            <w:tcW w:w="675" w:type="dxa"/>
          </w:tcPr>
          <w:p w:rsidR="00FE18B2" w:rsidRPr="007F6987" w:rsidRDefault="00291E39" w:rsidP="00181DB4">
            <w:pPr>
              <w:spacing w:line="240" w:lineRule="auto"/>
              <w:jc w:val="center"/>
              <w:rPr>
                <w:rFonts w:eastAsia="Calibri"/>
                <w:lang w:eastAsia="en-US"/>
              </w:rPr>
            </w:pPr>
            <w:r>
              <w:rPr>
                <w:rFonts w:eastAsia="Calibri"/>
                <w:lang w:eastAsia="en-US"/>
              </w:rPr>
              <w:t>10</w:t>
            </w:r>
            <w:r w:rsidR="006B1239">
              <w:rPr>
                <w:rFonts w:eastAsia="Calibri"/>
                <w:lang w:eastAsia="en-US"/>
              </w:rPr>
              <w:t>6</w:t>
            </w:r>
          </w:p>
        </w:tc>
        <w:tc>
          <w:tcPr>
            <w:tcW w:w="851" w:type="dxa"/>
          </w:tcPr>
          <w:p w:rsidR="00FE18B2" w:rsidRPr="007F6987" w:rsidRDefault="00291E39" w:rsidP="00181DB4">
            <w:pPr>
              <w:spacing w:line="240" w:lineRule="auto"/>
              <w:jc w:val="center"/>
              <w:rPr>
                <w:rFonts w:eastAsia="Calibri"/>
                <w:lang w:eastAsia="en-US"/>
              </w:rPr>
            </w:pPr>
            <w:r>
              <w:rPr>
                <w:rFonts w:eastAsia="Calibri"/>
                <w:lang w:eastAsia="en-US"/>
              </w:rPr>
              <w:t>5</w:t>
            </w:r>
          </w:p>
        </w:tc>
        <w:tc>
          <w:tcPr>
            <w:tcW w:w="567" w:type="dxa"/>
          </w:tcPr>
          <w:p w:rsidR="00FE18B2" w:rsidRPr="007F6987" w:rsidRDefault="00FE18B2" w:rsidP="00181DB4">
            <w:pPr>
              <w:spacing w:line="240" w:lineRule="auto"/>
              <w:jc w:val="center"/>
              <w:rPr>
                <w:rFonts w:eastAsia="Calibri"/>
                <w:lang w:eastAsia="en-US"/>
              </w:rPr>
            </w:pPr>
          </w:p>
        </w:tc>
        <w:tc>
          <w:tcPr>
            <w:tcW w:w="992" w:type="dxa"/>
          </w:tcPr>
          <w:p w:rsidR="00FE18B2" w:rsidRPr="007F6987" w:rsidRDefault="003636FA" w:rsidP="00181DB4">
            <w:pPr>
              <w:spacing w:line="240" w:lineRule="auto"/>
              <w:jc w:val="center"/>
              <w:rPr>
                <w:rFonts w:eastAsia="Calibri"/>
                <w:lang w:eastAsia="en-US"/>
              </w:rPr>
            </w:pPr>
            <w:r>
              <w:rPr>
                <w:rFonts w:eastAsia="Calibri"/>
                <w:lang w:eastAsia="en-US"/>
              </w:rPr>
              <w:t>12.00-13.30</w:t>
            </w:r>
          </w:p>
        </w:tc>
        <w:tc>
          <w:tcPr>
            <w:tcW w:w="1418" w:type="dxa"/>
          </w:tcPr>
          <w:p w:rsidR="00FE18B2" w:rsidRPr="007F6987" w:rsidRDefault="00291E39"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FE18B2" w:rsidRDefault="00291E39" w:rsidP="00181DB4">
            <w:pPr>
              <w:spacing w:line="240" w:lineRule="auto"/>
              <w:jc w:val="center"/>
              <w:rPr>
                <w:rFonts w:eastAsia="Calibri"/>
                <w:lang w:eastAsia="en-US"/>
              </w:rPr>
            </w:pPr>
            <w:r>
              <w:rPr>
                <w:rFonts w:eastAsia="Calibri"/>
                <w:lang w:eastAsia="en-US"/>
              </w:rPr>
              <w:t>2</w:t>
            </w:r>
          </w:p>
        </w:tc>
        <w:tc>
          <w:tcPr>
            <w:tcW w:w="6379" w:type="dxa"/>
          </w:tcPr>
          <w:p w:rsidR="00FE18B2" w:rsidRPr="003636FA" w:rsidRDefault="003636FA" w:rsidP="00181DB4">
            <w:pPr>
              <w:spacing w:line="240" w:lineRule="auto"/>
              <w:jc w:val="left"/>
              <w:rPr>
                <w:rFonts w:eastAsia="Calibri"/>
                <w:lang w:eastAsia="en-US"/>
              </w:rPr>
            </w:pPr>
            <w:r w:rsidRPr="003636FA">
              <w:rPr>
                <w:rStyle w:val="20"/>
                <w:rFonts w:eastAsia="Arial Unicode MS"/>
                <w:sz w:val="28"/>
                <w:szCs w:val="28"/>
              </w:rPr>
              <w:t>Эстафета. Развитие скоростн</w:t>
            </w:r>
            <w:proofErr w:type="gramStart"/>
            <w:r w:rsidRPr="003636FA">
              <w:rPr>
                <w:rStyle w:val="20"/>
                <w:rFonts w:eastAsia="Arial Unicode MS"/>
                <w:sz w:val="28"/>
                <w:szCs w:val="28"/>
              </w:rPr>
              <w:t>о-</w:t>
            </w:r>
            <w:proofErr w:type="gramEnd"/>
            <w:r w:rsidRPr="003636FA">
              <w:rPr>
                <w:rStyle w:val="20"/>
                <w:rFonts w:eastAsia="Arial Unicode MS"/>
                <w:sz w:val="28"/>
                <w:szCs w:val="28"/>
              </w:rPr>
              <w:t xml:space="preserve"> силовых качеств. ОФП. СФП.</w:t>
            </w:r>
          </w:p>
        </w:tc>
        <w:tc>
          <w:tcPr>
            <w:tcW w:w="2126" w:type="dxa"/>
          </w:tcPr>
          <w:p w:rsidR="00FE18B2" w:rsidRPr="007F6987" w:rsidRDefault="003636FA" w:rsidP="00181DB4">
            <w:pPr>
              <w:spacing w:line="240" w:lineRule="auto"/>
              <w:jc w:val="center"/>
              <w:rPr>
                <w:rFonts w:eastAsia="Calibri"/>
                <w:lang w:eastAsia="en-US"/>
              </w:rPr>
            </w:pPr>
            <w:r>
              <w:rPr>
                <w:rFonts w:eastAsia="Calibri"/>
                <w:lang w:eastAsia="en-US"/>
              </w:rPr>
              <w:t>спортплощадка</w:t>
            </w:r>
          </w:p>
        </w:tc>
        <w:tc>
          <w:tcPr>
            <w:tcW w:w="1418" w:type="dxa"/>
          </w:tcPr>
          <w:p w:rsidR="00FE18B2" w:rsidRPr="007F6987" w:rsidRDefault="003636FA" w:rsidP="00181DB4">
            <w:pPr>
              <w:spacing w:line="240" w:lineRule="auto"/>
              <w:jc w:val="center"/>
              <w:rPr>
                <w:rStyle w:val="FontStyle49"/>
                <w:rFonts w:eastAsia="Calibri"/>
                <w:sz w:val="28"/>
                <w:szCs w:val="28"/>
                <w:lang w:eastAsia="en-US"/>
              </w:rPr>
            </w:pPr>
            <w:r>
              <w:rPr>
                <w:rStyle w:val="FontStyle49"/>
                <w:rFonts w:eastAsia="Calibri"/>
                <w:sz w:val="28"/>
                <w:szCs w:val="28"/>
                <w:lang w:eastAsia="en-US"/>
              </w:rPr>
              <w:t>т</w:t>
            </w:r>
            <w:r w:rsidRPr="007F6987">
              <w:rPr>
                <w:rStyle w:val="FontStyle49"/>
                <w:rFonts w:eastAsia="Calibri"/>
                <w:sz w:val="28"/>
                <w:szCs w:val="28"/>
                <w:lang w:eastAsia="en-US"/>
              </w:rPr>
              <w:t>екущий</w:t>
            </w:r>
          </w:p>
        </w:tc>
      </w:tr>
      <w:tr w:rsidR="00FE18B2" w:rsidRPr="007F6987" w:rsidTr="00416A22">
        <w:tc>
          <w:tcPr>
            <w:tcW w:w="675" w:type="dxa"/>
          </w:tcPr>
          <w:p w:rsidR="00FE18B2" w:rsidRPr="007F6987" w:rsidRDefault="00291E39" w:rsidP="00181DB4">
            <w:pPr>
              <w:spacing w:line="240" w:lineRule="auto"/>
              <w:jc w:val="center"/>
              <w:rPr>
                <w:rFonts w:eastAsia="Calibri"/>
                <w:lang w:eastAsia="en-US"/>
              </w:rPr>
            </w:pPr>
            <w:r>
              <w:rPr>
                <w:rFonts w:eastAsia="Calibri"/>
                <w:lang w:eastAsia="en-US"/>
              </w:rPr>
              <w:t>10</w:t>
            </w:r>
            <w:r w:rsidR="006B1239">
              <w:rPr>
                <w:rFonts w:eastAsia="Calibri"/>
                <w:lang w:eastAsia="en-US"/>
              </w:rPr>
              <w:t>7</w:t>
            </w:r>
          </w:p>
        </w:tc>
        <w:tc>
          <w:tcPr>
            <w:tcW w:w="851" w:type="dxa"/>
          </w:tcPr>
          <w:p w:rsidR="00FE18B2" w:rsidRPr="007F6987" w:rsidRDefault="00291E39" w:rsidP="00181DB4">
            <w:pPr>
              <w:spacing w:line="240" w:lineRule="auto"/>
              <w:jc w:val="center"/>
              <w:rPr>
                <w:rFonts w:eastAsia="Calibri"/>
                <w:lang w:eastAsia="en-US"/>
              </w:rPr>
            </w:pPr>
            <w:r>
              <w:rPr>
                <w:rFonts w:eastAsia="Calibri"/>
                <w:lang w:eastAsia="en-US"/>
              </w:rPr>
              <w:t>5</w:t>
            </w:r>
          </w:p>
        </w:tc>
        <w:tc>
          <w:tcPr>
            <w:tcW w:w="567" w:type="dxa"/>
          </w:tcPr>
          <w:p w:rsidR="00FE18B2" w:rsidRPr="007F6987" w:rsidRDefault="00FE18B2" w:rsidP="00181DB4">
            <w:pPr>
              <w:spacing w:line="240" w:lineRule="auto"/>
              <w:jc w:val="center"/>
              <w:rPr>
                <w:rFonts w:eastAsia="Calibri"/>
                <w:lang w:eastAsia="en-US"/>
              </w:rPr>
            </w:pPr>
          </w:p>
        </w:tc>
        <w:tc>
          <w:tcPr>
            <w:tcW w:w="992" w:type="dxa"/>
          </w:tcPr>
          <w:p w:rsidR="00FE18B2" w:rsidRPr="007F6987" w:rsidRDefault="003636FA" w:rsidP="00181DB4">
            <w:pPr>
              <w:spacing w:line="240" w:lineRule="auto"/>
              <w:jc w:val="center"/>
              <w:rPr>
                <w:rFonts w:eastAsia="Calibri"/>
                <w:lang w:eastAsia="en-US"/>
              </w:rPr>
            </w:pPr>
            <w:r>
              <w:rPr>
                <w:rFonts w:eastAsia="Calibri"/>
                <w:lang w:eastAsia="en-US"/>
              </w:rPr>
              <w:t>12.00-13.30</w:t>
            </w:r>
          </w:p>
        </w:tc>
        <w:tc>
          <w:tcPr>
            <w:tcW w:w="1418" w:type="dxa"/>
          </w:tcPr>
          <w:p w:rsidR="00FE18B2" w:rsidRPr="007F6987" w:rsidRDefault="00291E39"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FE18B2" w:rsidRDefault="00291E39" w:rsidP="00181DB4">
            <w:pPr>
              <w:spacing w:line="240" w:lineRule="auto"/>
              <w:jc w:val="center"/>
              <w:rPr>
                <w:rFonts w:eastAsia="Calibri"/>
                <w:lang w:eastAsia="en-US"/>
              </w:rPr>
            </w:pPr>
            <w:r>
              <w:rPr>
                <w:rFonts w:eastAsia="Calibri"/>
                <w:lang w:eastAsia="en-US"/>
              </w:rPr>
              <w:t>2</w:t>
            </w:r>
          </w:p>
        </w:tc>
        <w:tc>
          <w:tcPr>
            <w:tcW w:w="6379" w:type="dxa"/>
          </w:tcPr>
          <w:p w:rsidR="00FE18B2" w:rsidRPr="007F6987" w:rsidRDefault="00470E1E" w:rsidP="00181DB4">
            <w:pPr>
              <w:spacing w:line="240" w:lineRule="auto"/>
              <w:jc w:val="left"/>
              <w:rPr>
                <w:rFonts w:eastAsia="Calibri"/>
                <w:lang w:eastAsia="en-US"/>
              </w:rPr>
            </w:pPr>
            <w:r>
              <w:rPr>
                <w:rFonts w:eastAsia="Calibri"/>
                <w:lang w:eastAsia="en-US"/>
              </w:rPr>
              <w:t>Кросс. ОФП. СФП. Подвижная игра «Охотники и утки»</w:t>
            </w:r>
          </w:p>
        </w:tc>
        <w:tc>
          <w:tcPr>
            <w:tcW w:w="2126" w:type="dxa"/>
          </w:tcPr>
          <w:p w:rsidR="00FE18B2" w:rsidRPr="007F6987" w:rsidRDefault="00487ECA" w:rsidP="00181DB4">
            <w:pPr>
              <w:spacing w:line="240" w:lineRule="auto"/>
              <w:jc w:val="center"/>
              <w:rPr>
                <w:rFonts w:eastAsia="Calibri"/>
                <w:lang w:eastAsia="en-US"/>
              </w:rPr>
            </w:pPr>
            <w:r>
              <w:rPr>
                <w:rFonts w:eastAsia="Calibri"/>
                <w:lang w:eastAsia="en-US"/>
              </w:rPr>
              <w:t>Лыжная трасса спортплощадка</w:t>
            </w:r>
          </w:p>
        </w:tc>
        <w:tc>
          <w:tcPr>
            <w:tcW w:w="1418" w:type="dxa"/>
          </w:tcPr>
          <w:p w:rsidR="00FE18B2" w:rsidRPr="007F6987" w:rsidRDefault="003636FA" w:rsidP="00181DB4">
            <w:pPr>
              <w:spacing w:line="240" w:lineRule="auto"/>
              <w:jc w:val="center"/>
              <w:rPr>
                <w:rStyle w:val="FontStyle49"/>
                <w:rFonts w:eastAsia="Calibri"/>
                <w:sz w:val="28"/>
                <w:szCs w:val="28"/>
                <w:lang w:eastAsia="en-US"/>
              </w:rPr>
            </w:pPr>
            <w:r>
              <w:rPr>
                <w:rStyle w:val="FontStyle49"/>
                <w:rFonts w:eastAsia="Calibri"/>
                <w:sz w:val="28"/>
                <w:szCs w:val="28"/>
                <w:lang w:eastAsia="en-US"/>
              </w:rPr>
              <w:t>т</w:t>
            </w:r>
            <w:r w:rsidRPr="007F6987">
              <w:rPr>
                <w:rStyle w:val="FontStyle49"/>
                <w:rFonts w:eastAsia="Calibri"/>
                <w:sz w:val="28"/>
                <w:szCs w:val="28"/>
                <w:lang w:eastAsia="en-US"/>
              </w:rPr>
              <w:t>екущий</w:t>
            </w:r>
          </w:p>
        </w:tc>
      </w:tr>
      <w:tr w:rsidR="00FE18B2" w:rsidRPr="007F6987" w:rsidTr="00416A22">
        <w:tc>
          <w:tcPr>
            <w:tcW w:w="675" w:type="dxa"/>
          </w:tcPr>
          <w:p w:rsidR="00FE18B2" w:rsidRPr="007F6987" w:rsidRDefault="00291E39" w:rsidP="00181DB4">
            <w:pPr>
              <w:spacing w:line="240" w:lineRule="auto"/>
              <w:jc w:val="center"/>
              <w:rPr>
                <w:rFonts w:eastAsia="Calibri"/>
                <w:lang w:eastAsia="en-US"/>
              </w:rPr>
            </w:pPr>
            <w:r>
              <w:rPr>
                <w:rFonts w:eastAsia="Calibri"/>
                <w:lang w:eastAsia="en-US"/>
              </w:rPr>
              <w:t>10</w:t>
            </w:r>
            <w:r w:rsidR="006B1239">
              <w:rPr>
                <w:rFonts w:eastAsia="Calibri"/>
                <w:lang w:eastAsia="en-US"/>
              </w:rPr>
              <w:t>8</w:t>
            </w:r>
          </w:p>
        </w:tc>
        <w:tc>
          <w:tcPr>
            <w:tcW w:w="851" w:type="dxa"/>
          </w:tcPr>
          <w:p w:rsidR="00FE18B2" w:rsidRPr="007F6987" w:rsidRDefault="00291E39" w:rsidP="00181DB4">
            <w:pPr>
              <w:spacing w:line="240" w:lineRule="auto"/>
              <w:jc w:val="center"/>
              <w:rPr>
                <w:rFonts w:eastAsia="Calibri"/>
                <w:lang w:eastAsia="en-US"/>
              </w:rPr>
            </w:pPr>
            <w:r>
              <w:rPr>
                <w:rFonts w:eastAsia="Calibri"/>
                <w:lang w:eastAsia="en-US"/>
              </w:rPr>
              <w:t>5</w:t>
            </w:r>
          </w:p>
        </w:tc>
        <w:tc>
          <w:tcPr>
            <w:tcW w:w="567" w:type="dxa"/>
          </w:tcPr>
          <w:p w:rsidR="00FE18B2" w:rsidRPr="007F6987" w:rsidRDefault="00FE18B2" w:rsidP="00181DB4">
            <w:pPr>
              <w:spacing w:line="240" w:lineRule="auto"/>
              <w:jc w:val="center"/>
              <w:rPr>
                <w:rFonts w:eastAsia="Calibri"/>
                <w:lang w:eastAsia="en-US"/>
              </w:rPr>
            </w:pPr>
          </w:p>
        </w:tc>
        <w:tc>
          <w:tcPr>
            <w:tcW w:w="992" w:type="dxa"/>
          </w:tcPr>
          <w:p w:rsidR="00FE18B2" w:rsidRPr="007F6987" w:rsidRDefault="00701949" w:rsidP="00181DB4">
            <w:pPr>
              <w:spacing w:line="240" w:lineRule="auto"/>
              <w:jc w:val="center"/>
              <w:rPr>
                <w:rFonts w:eastAsia="Calibri"/>
                <w:lang w:eastAsia="en-US"/>
              </w:rPr>
            </w:pPr>
            <w:r>
              <w:rPr>
                <w:rFonts w:eastAsia="Calibri"/>
                <w:lang w:eastAsia="en-US"/>
              </w:rPr>
              <w:t>-//-</w:t>
            </w:r>
          </w:p>
        </w:tc>
        <w:tc>
          <w:tcPr>
            <w:tcW w:w="1418" w:type="dxa"/>
          </w:tcPr>
          <w:p w:rsidR="00FE18B2" w:rsidRPr="007F6987" w:rsidRDefault="00291E39"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FE18B2" w:rsidRDefault="00291E39" w:rsidP="00181DB4">
            <w:pPr>
              <w:spacing w:line="240" w:lineRule="auto"/>
              <w:jc w:val="center"/>
              <w:rPr>
                <w:rFonts w:eastAsia="Calibri"/>
                <w:lang w:eastAsia="en-US"/>
              </w:rPr>
            </w:pPr>
            <w:r>
              <w:rPr>
                <w:rFonts w:eastAsia="Calibri"/>
                <w:lang w:eastAsia="en-US"/>
              </w:rPr>
              <w:t>2</w:t>
            </w:r>
          </w:p>
        </w:tc>
        <w:tc>
          <w:tcPr>
            <w:tcW w:w="6379" w:type="dxa"/>
          </w:tcPr>
          <w:p w:rsidR="00FE18B2" w:rsidRPr="007F6987" w:rsidRDefault="003636FA" w:rsidP="00181DB4">
            <w:pPr>
              <w:spacing w:line="240" w:lineRule="auto"/>
              <w:jc w:val="left"/>
              <w:rPr>
                <w:rFonts w:eastAsia="Calibri"/>
                <w:lang w:eastAsia="en-US"/>
              </w:rPr>
            </w:pPr>
            <w:r>
              <w:rPr>
                <w:rFonts w:eastAsia="Calibri"/>
                <w:lang w:eastAsia="en-US"/>
              </w:rPr>
              <w:t>Развитие равновесия. ОФП. СФП. Подвижные игры</w:t>
            </w:r>
          </w:p>
        </w:tc>
        <w:tc>
          <w:tcPr>
            <w:tcW w:w="2126" w:type="dxa"/>
          </w:tcPr>
          <w:p w:rsidR="00FE18B2" w:rsidRPr="007F6987" w:rsidRDefault="003636FA" w:rsidP="00181DB4">
            <w:pPr>
              <w:spacing w:line="240" w:lineRule="auto"/>
              <w:jc w:val="center"/>
              <w:rPr>
                <w:rFonts w:eastAsia="Calibri"/>
                <w:lang w:eastAsia="en-US"/>
              </w:rPr>
            </w:pPr>
            <w:r>
              <w:rPr>
                <w:rFonts w:eastAsia="Calibri"/>
                <w:lang w:eastAsia="en-US"/>
              </w:rPr>
              <w:t>спортплощадка</w:t>
            </w:r>
          </w:p>
        </w:tc>
        <w:tc>
          <w:tcPr>
            <w:tcW w:w="1418" w:type="dxa"/>
          </w:tcPr>
          <w:p w:rsidR="00FE18B2" w:rsidRPr="007F6987" w:rsidRDefault="003636FA" w:rsidP="00181DB4">
            <w:pPr>
              <w:spacing w:line="240" w:lineRule="auto"/>
              <w:jc w:val="center"/>
              <w:rPr>
                <w:rStyle w:val="FontStyle49"/>
                <w:rFonts w:eastAsia="Calibri"/>
                <w:sz w:val="28"/>
                <w:szCs w:val="28"/>
                <w:lang w:eastAsia="en-US"/>
              </w:rPr>
            </w:pPr>
            <w:r>
              <w:rPr>
                <w:rStyle w:val="FontStyle49"/>
                <w:rFonts w:eastAsia="Calibri"/>
                <w:sz w:val="28"/>
                <w:szCs w:val="28"/>
                <w:lang w:eastAsia="en-US"/>
              </w:rPr>
              <w:t>т</w:t>
            </w:r>
            <w:r w:rsidRPr="007F6987">
              <w:rPr>
                <w:rStyle w:val="FontStyle49"/>
                <w:rFonts w:eastAsia="Calibri"/>
                <w:sz w:val="28"/>
                <w:szCs w:val="28"/>
                <w:lang w:eastAsia="en-US"/>
              </w:rPr>
              <w:t>екущий</w:t>
            </w:r>
          </w:p>
        </w:tc>
      </w:tr>
      <w:tr w:rsidR="00FE18B2" w:rsidRPr="007F6987" w:rsidTr="00416A22">
        <w:tc>
          <w:tcPr>
            <w:tcW w:w="675" w:type="dxa"/>
          </w:tcPr>
          <w:p w:rsidR="00FE18B2" w:rsidRPr="007F6987" w:rsidRDefault="00291E39" w:rsidP="00181DB4">
            <w:pPr>
              <w:spacing w:line="240" w:lineRule="auto"/>
              <w:jc w:val="center"/>
              <w:rPr>
                <w:rFonts w:eastAsia="Calibri"/>
                <w:lang w:eastAsia="en-US"/>
              </w:rPr>
            </w:pPr>
            <w:r>
              <w:rPr>
                <w:rFonts w:eastAsia="Calibri"/>
                <w:lang w:eastAsia="en-US"/>
              </w:rPr>
              <w:t>10</w:t>
            </w:r>
            <w:r w:rsidR="006B1239">
              <w:rPr>
                <w:rFonts w:eastAsia="Calibri"/>
                <w:lang w:eastAsia="en-US"/>
              </w:rPr>
              <w:t>9</w:t>
            </w:r>
          </w:p>
        </w:tc>
        <w:tc>
          <w:tcPr>
            <w:tcW w:w="851" w:type="dxa"/>
          </w:tcPr>
          <w:p w:rsidR="00FE18B2" w:rsidRPr="007F6987" w:rsidRDefault="00291E39" w:rsidP="00181DB4">
            <w:pPr>
              <w:spacing w:line="240" w:lineRule="auto"/>
              <w:jc w:val="center"/>
              <w:rPr>
                <w:rFonts w:eastAsia="Calibri"/>
                <w:lang w:eastAsia="en-US"/>
              </w:rPr>
            </w:pPr>
            <w:r>
              <w:rPr>
                <w:rFonts w:eastAsia="Calibri"/>
                <w:lang w:eastAsia="en-US"/>
              </w:rPr>
              <w:t>5</w:t>
            </w:r>
          </w:p>
        </w:tc>
        <w:tc>
          <w:tcPr>
            <w:tcW w:w="567" w:type="dxa"/>
          </w:tcPr>
          <w:p w:rsidR="00FE18B2" w:rsidRPr="007F6987" w:rsidRDefault="00FE18B2" w:rsidP="00181DB4">
            <w:pPr>
              <w:spacing w:line="240" w:lineRule="auto"/>
              <w:jc w:val="center"/>
              <w:rPr>
                <w:rFonts w:eastAsia="Calibri"/>
                <w:lang w:eastAsia="en-US"/>
              </w:rPr>
            </w:pPr>
          </w:p>
        </w:tc>
        <w:tc>
          <w:tcPr>
            <w:tcW w:w="992" w:type="dxa"/>
          </w:tcPr>
          <w:p w:rsidR="00FE18B2" w:rsidRPr="003636FA" w:rsidRDefault="00701949" w:rsidP="00181DB4">
            <w:pPr>
              <w:spacing w:line="240" w:lineRule="auto"/>
              <w:jc w:val="center"/>
              <w:rPr>
                <w:rFonts w:eastAsia="Calibri"/>
                <w:sz w:val="16"/>
                <w:szCs w:val="16"/>
                <w:lang w:eastAsia="en-US"/>
              </w:rPr>
            </w:pPr>
            <w:r>
              <w:rPr>
                <w:rFonts w:eastAsia="Calibri"/>
                <w:lang w:eastAsia="en-US"/>
              </w:rPr>
              <w:t>-//-</w:t>
            </w:r>
          </w:p>
        </w:tc>
        <w:tc>
          <w:tcPr>
            <w:tcW w:w="1418" w:type="dxa"/>
          </w:tcPr>
          <w:p w:rsidR="00FE18B2" w:rsidRPr="007F6987" w:rsidRDefault="00291E39"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FE18B2" w:rsidRDefault="00291E39" w:rsidP="00181DB4">
            <w:pPr>
              <w:spacing w:line="240" w:lineRule="auto"/>
              <w:jc w:val="center"/>
              <w:rPr>
                <w:rFonts w:eastAsia="Calibri"/>
                <w:lang w:eastAsia="en-US"/>
              </w:rPr>
            </w:pPr>
            <w:r>
              <w:rPr>
                <w:rFonts w:eastAsia="Calibri"/>
                <w:lang w:eastAsia="en-US"/>
              </w:rPr>
              <w:t>2</w:t>
            </w:r>
          </w:p>
        </w:tc>
        <w:tc>
          <w:tcPr>
            <w:tcW w:w="6379" w:type="dxa"/>
          </w:tcPr>
          <w:p w:rsidR="00FE18B2" w:rsidRPr="007F6987" w:rsidRDefault="00685F38" w:rsidP="00181DB4">
            <w:pPr>
              <w:spacing w:line="240" w:lineRule="auto"/>
              <w:jc w:val="left"/>
              <w:rPr>
                <w:rFonts w:eastAsia="Calibri"/>
                <w:lang w:eastAsia="en-US"/>
              </w:rPr>
            </w:pPr>
            <w:r>
              <w:rPr>
                <w:rFonts w:eastAsia="Calibri"/>
                <w:lang w:eastAsia="en-US"/>
              </w:rPr>
              <w:t>Контрольные упражнения. ОФП. СФП.</w:t>
            </w:r>
          </w:p>
        </w:tc>
        <w:tc>
          <w:tcPr>
            <w:tcW w:w="2126" w:type="dxa"/>
          </w:tcPr>
          <w:p w:rsidR="00FE18B2" w:rsidRPr="007F6987" w:rsidRDefault="003636FA" w:rsidP="00181DB4">
            <w:pPr>
              <w:spacing w:line="240" w:lineRule="auto"/>
              <w:jc w:val="center"/>
              <w:rPr>
                <w:rFonts w:eastAsia="Calibri"/>
                <w:lang w:eastAsia="en-US"/>
              </w:rPr>
            </w:pPr>
            <w:r>
              <w:rPr>
                <w:rFonts w:eastAsia="Calibri"/>
                <w:lang w:eastAsia="en-US"/>
              </w:rPr>
              <w:t>спортплощадка</w:t>
            </w:r>
          </w:p>
        </w:tc>
        <w:tc>
          <w:tcPr>
            <w:tcW w:w="1418" w:type="dxa"/>
          </w:tcPr>
          <w:p w:rsidR="00FE18B2" w:rsidRPr="00A21BFD" w:rsidRDefault="00A21BFD" w:rsidP="00181DB4">
            <w:pPr>
              <w:spacing w:line="240" w:lineRule="auto"/>
              <w:jc w:val="center"/>
              <w:rPr>
                <w:rStyle w:val="FontStyle49"/>
                <w:rFonts w:eastAsia="Calibri"/>
                <w:sz w:val="28"/>
                <w:szCs w:val="28"/>
                <w:lang w:eastAsia="en-US"/>
              </w:rPr>
            </w:pPr>
            <w:r w:rsidRPr="00A21BFD">
              <w:rPr>
                <w:rStyle w:val="FontStyle49"/>
                <w:rFonts w:eastAsia="Calibri"/>
                <w:sz w:val="28"/>
                <w:szCs w:val="28"/>
                <w:lang w:eastAsia="en-US"/>
              </w:rPr>
              <w:t>текущий</w:t>
            </w:r>
          </w:p>
        </w:tc>
      </w:tr>
      <w:tr w:rsidR="00FE18B2" w:rsidRPr="007F6987" w:rsidTr="00416A22">
        <w:tc>
          <w:tcPr>
            <w:tcW w:w="675" w:type="dxa"/>
          </w:tcPr>
          <w:p w:rsidR="00FE18B2" w:rsidRPr="007F6987" w:rsidRDefault="00291E39" w:rsidP="00181DB4">
            <w:pPr>
              <w:spacing w:line="240" w:lineRule="auto"/>
              <w:jc w:val="center"/>
              <w:rPr>
                <w:rFonts w:eastAsia="Calibri"/>
                <w:lang w:eastAsia="en-US"/>
              </w:rPr>
            </w:pPr>
            <w:r>
              <w:rPr>
                <w:rFonts w:eastAsia="Calibri"/>
                <w:lang w:eastAsia="en-US"/>
              </w:rPr>
              <w:t>1</w:t>
            </w:r>
            <w:r w:rsidR="006B1239">
              <w:rPr>
                <w:rFonts w:eastAsia="Calibri"/>
                <w:lang w:eastAsia="en-US"/>
              </w:rPr>
              <w:t>10</w:t>
            </w:r>
          </w:p>
        </w:tc>
        <w:tc>
          <w:tcPr>
            <w:tcW w:w="851" w:type="dxa"/>
          </w:tcPr>
          <w:p w:rsidR="00FE18B2" w:rsidRPr="007F6987" w:rsidRDefault="00291E39" w:rsidP="00181DB4">
            <w:pPr>
              <w:spacing w:line="240" w:lineRule="auto"/>
              <w:jc w:val="center"/>
              <w:rPr>
                <w:rFonts w:eastAsia="Calibri"/>
                <w:lang w:eastAsia="en-US"/>
              </w:rPr>
            </w:pPr>
            <w:r>
              <w:rPr>
                <w:rFonts w:eastAsia="Calibri"/>
                <w:lang w:eastAsia="en-US"/>
              </w:rPr>
              <w:t>5</w:t>
            </w:r>
          </w:p>
        </w:tc>
        <w:tc>
          <w:tcPr>
            <w:tcW w:w="567" w:type="dxa"/>
          </w:tcPr>
          <w:p w:rsidR="00FE18B2" w:rsidRPr="007F6987" w:rsidRDefault="00FE18B2" w:rsidP="00181DB4">
            <w:pPr>
              <w:spacing w:line="240" w:lineRule="auto"/>
              <w:jc w:val="center"/>
              <w:rPr>
                <w:rFonts w:eastAsia="Calibri"/>
                <w:lang w:eastAsia="en-US"/>
              </w:rPr>
            </w:pPr>
          </w:p>
        </w:tc>
        <w:tc>
          <w:tcPr>
            <w:tcW w:w="992" w:type="dxa"/>
          </w:tcPr>
          <w:p w:rsidR="00FE18B2" w:rsidRPr="007F6987" w:rsidRDefault="00297A7A" w:rsidP="00181DB4">
            <w:pPr>
              <w:spacing w:line="240" w:lineRule="auto"/>
              <w:jc w:val="center"/>
              <w:rPr>
                <w:rFonts w:eastAsia="Calibri"/>
                <w:lang w:eastAsia="en-US"/>
              </w:rPr>
            </w:pPr>
            <w:r>
              <w:rPr>
                <w:rFonts w:eastAsia="Calibri"/>
                <w:lang w:eastAsia="en-US"/>
              </w:rPr>
              <w:t>12.00-13.30</w:t>
            </w:r>
          </w:p>
        </w:tc>
        <w:tc>
          <w:tcPr>
            <w:tcW w:w="1418" w:type="dxa"/>
          </w:tcPr>
          <w:p w:rsidR="00FE18B2" w:rsidRPr="007F6987" w:rsidRDefault="00291E39"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FE18B2" w:rsidRDefault="00291E39" w:rsidP="00181DB4">
            <w:pPr>
              <w:spacing w:line="240" w:lineRule="auto"/>
              <w:jc w:val="center"/>
              <w:rPr>
                <w:rFonts w:eastAsia="Calibri"/>
                <w:lang w:eastAsia="en-US"/>
              </w:rPr>
            </w:pPr>
            <w:r>
              <w:rPr>
                <w:rFonts w:eastAsia="Calibri"/>
                <w:lang w:eastAsia="en-US"/>
              </w:rPr>
              <w:t>2</w:t>
            </w:r>
          </w:p>
        </w:tc>
        <w:tc>
          <w:tcPr>
            <w:tcW w:w="6379" w:type="dxa"/>
          </w:tcPr>
          <w:p w:rsidR="00FE18B2" w:rsidRPr="00685F38" w:rsidRDefault="00685F38" w:rsidP="00181DB4">
            <w:pPr>
              <w:spacing w:line="240" w:lineRule="auto"/>
              <w:jc w:val="left"/>
              <w:rPr>
                <w:rFonts w:eastAsia="Calibri"/>
                <w:lang w:eastAsia="en-US"/>
              </w:rPr>
            </w:pPr>
            <w:r w:rsidRPr="00685F38">
              <w:rPr>
                <w:rStyle w:val="20"/>
                <w:rFonts w:eastAsia="Arial Unicode MS"/>
                <w:sz w:val="28"/>
                <w:szCs w:val="28"/>
              </w:rPr>
              <w:t xml:space="preserve">Развитие выносливости. Бег 1000м. </w:t>
            </w:r>
            <w:r>
              <w:rPr>
                <w:rStyle w:val="20"/>
                <w:rFonts w:eastAsia="Arial Unicode MS"/>
                <w:sz w:val="28"/>
                <w:szCs w:val="28"/>
              </w:rPr>
              <w:t xml:space="preserve">ОФП. </w:t>
            </w:r>
            <w:r w:rsidRPr="00685F38">
              <w:rPr>
                <w:rStyle w:val="20"/>
                <w:rFonts w:eastAsia="Arial Unicode MS"/>
                <w:sz w:val="28"/>
                <w:szCs w:val="28"/>
              </w:rPr>
              <w:t>Подвижные игры.</w:t>
            </w:r>
          </w:p>
        </w:tc>
        <w:tc>
          <w:tcPr>
            <w:tcW w:w="2126" w:type="dxa"/>
          </w:tcPr>
          <w:p w:rsidR="00FE18B2" w:rsidRPr="007F6987" w:rsidRDefault="003636FA" w:rsidP="00181DB4">
            <w:pPr>
              <w:spacing w:line="240" w:lineRule="auto"/>
              <w:jc w:val="center"/>
              <w:rPr>
                <w:rFonts w:eastAsia="Calibri"/>
                <w:lang w:eastAsia="en-US"/>
              </w:rPr>
            </w:pPr>
            <w:r>
              <w:rPr>
                <w:rFonts w:eastAsia="Calibri"/>
                <w:lang w:eastAsia="en-US"/>
              </w:rPr>
              <w:t>спортплощадка</w:t>
            </w:r>
          </w:p>
        </w:tc>
        <w:tc>
          <w:tcPr>
            <w:tcW w:w="1418" w:type="dxa"/>
          </w:tcPr>
          <w:p w:rsidR="00FE18B2" w:rsidRPr="007F6987" w:rsidRDefault="003636FA" w:rsidP="00181DB4">
            <w:pPr>
              <w:spacing w:line="240" w:lineRule="auto"/>
              <w:jc w:val="center"/>
              <w:rPr>
                <w:rStyle w:val="FontStyle49"/>
                <w:rFonts w:eastAsia="Calibri"/>
                <w:sz w:val="28"/>
                <w:szCs w:val="28"/>
                <w:lang w:eastAsia="en-US"/>
              </w:rPr>
            </w:pPr>
            <w:r>
              <w:rPr>
                <w:rStyle w:val="FontStyle49"/>
                <w:rFonts w:eastAsia="Calibri"/>
                <w:sz w:val="28"/>
                <w:szCs w:val="28"/>
                <w:lang w:eastAsia="en-US"/>
              </w:rPr>
              <w:t>т</w:t>
            </w:r>
            <w:r w:rsidRPr="007F6987">
              <w:rPr>
                <w:rStyle w:val="FontStyle49"/>
                <w:rFonts w:eastAsia="Calibri"/>
                <w:sz w:val="28"/>
                <w:szCs w:val="28"/>
                <w:lang w:eastAsia="en-US"/>
              </w:rPr>
              <w:t>екущий</w:t>
            </w:r>
          </w:p>
        </w:tc>
      </w:tr>
      <w:tr w:rsidR="00291E39" w:rsidRPr="007F6987" w:rsidTr="00416A22">
        <w:tc>
          <w:tcPr>
            <w:tcW w:w="675" w:type="dxa"/>
          </w:tcPr>
          <w:p w:rsidR="00291E39" w:rsidRDefault="00291E39" w:rsidP="00181DB4">
            <w:pPr>
              <w:spacing w:line="240" w:lineRule="auto"/>
              <w:jc w:val="center"/>
              <w:rPr>
                <w:rFonts w:eastAsia="Calibri"/>
                <w:lang w:eastAsia="en-US"/>
              </w:rPr>
            </w:pPr>
            <w:r>
              <w:rPr>
                <w:rFonts w:eastAsia="Calibri"/>
                <w:lang w:eastAsia="en-US"/>
              </w:rPr>
              <w:t>11</w:t>
            </w:r>
            <w:r w:rsidR="006B1239">
              <w:rPr>
                <w:rFonts w:eastAsia="Calibri"/>
                <w:lang w:eastAsia="en-US"/>
              </w:rPr>
              <w:t>1</w:t>
            </w:r>
          </w:p>
        </w:tc>
        <w:tc>
          <w:tcPr>
            <w:tcW w:w="851" w:type="dxa"/>
          </w:tcPr>
          <w:p w:rsidR="00291E39" w:rsidRPr="007F6987" w:rsidRDefault="007D1683" w:rsidP="00181DB4">
            <w:pPr>
              <w:spacing w:line="240" w:lineRule="auto"/>
              <w:jc w:val="center"/>
              <w:rPr>
                <w:rFonts w:eastAsia="Calibri"/>
                <w:lang w:eastAsia="en-US"/>
              </w:rPr>
            </w:pPr>
            <w:r>
              <w:rPr>
                <w:rFonts w:eastAsia="Calibri"/>
                <w:lang w:eastAsia="en-US"/>
              </w:rPr>
              <w:t>6</w:t>
            </w:r>
          </w:p>
        </w:tc>
        <w:tc>
          <w:tcPr>
            <w:tcW w:w="567" w:type="dxa"/>
          </w:tcPr>
          <w:p w:rsidR="00291E39" w:rsidRPr="007F6987" w:rsidRDefault="00291E39" w:rsidP="00181DB4">
            <w:pPr>
              <w:spacing w:line="240" w:lineRule="auto"/>
              <w:jc w:val="center"/>
              <w:rPr>
                <w:rFonts w:eastAsia="Calibri"/>
                <w:lang w:eastAsia="en-US"/>
              </w:rPr>
            </w:pPr>
          </w:p>
        </w:tc>
        <w:tc>
          <w:tcPr>
            <w:tcW w:w="992" w:type="dxa"/>
          </w:tcPr>
          <w:p w:rsidR="00291E39" w:rsidRPr="007F6987" w:rsidRDefault="00297A7A" w:rsidP="00181DB4">
            <w:pPr>
              <w:spacing w:line="240" w:lineRule="auto"/>
              <w:jc w:val="center"/>
              <w:rPr>
                <w:rFonts w:eastAsia="Calibri"/>
                <w:lang w:eastAsia="en-US"/>
              </w:rPr>
            </w:pPr>
            <w:r>
              <w:rPr>
                <w:rFonts w:eastAsia="Calibri"/>
                <w:lang w:eastAsia="en-US"/>
              </w:rPr>
              <w:t>12.00-13.30</w:t>
            </w:r>
          </w:p>
        </w:tc>
        <w:tc>
          <w:tcPr>
            <w:tcW w:w="1418" w:type="dxa"/>
          </w:tcPr>
          <w:p w:rsidR="00291E39" w:rsidRPr="007F6987" w:rsidRDefault="00291E39"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291E39" w:rsidRDefault="00291E39" w:rsidP="00181DB4">
            <w:pPr>
              <w:spacing w:line="240" w:lineRule="auto"/>
              <w:jc w:val="center"/>
              <w:rPr>
                <w:rFonts w:eastAsia="Calibri"/>
                <w:lang w:eastAsia="en-US"/>
              </w:rPr>
            </w:pPr>
            <w:r>
              <w:rPr>
                <w:rFonts w:eastAsia="Calibri"/>
                <w:lang w:eastAsia="en-US"/>
              </w:rPr>
              <w:t>2</w:t>
            </w:r>
          </w:p>
        </w:tc>
        <w:tc>
          <w:tcPr>
            <w:tcW w:w="6379" w:type="dxa"/>
          </w:tcPr>
          <w:p w:rsidR="00291E39" w:rsidRPr="007F6987" w:rsidRDefault="00487ECA" w:rsidP="00181DB4">
            <w:pPr>
              <w:spacing w:line="240" w:lineRule="auto"/>
              <w:jc w:val="left"/>
              <w:rPr>
                <w:rFonts w:eastAsia="Calibri"/>
                <w:lang w:eastAsia="en-US"/>
              </w:rPr>
            </w:pPr>
            <w:r>
              <w:rPr>
                <w:rFonts w:eastAsia="Calibri"/>
                <w:lang w:eastAsia="en-US"/>
              </w:rPr>
              <w:t>Развитие координационных способностей. ОФП. СФП. Подвижная игра «Знамя»</w:t>
            </w:r>
          </w:p>
        </w:tc>
        <w:tc>
          <w:tcPr>
            <w:tcW w:w="2126" w:type="dxa"/>
          </w:tcPr>
          <w:p w:rsidR="00291E39" w:rsidRPr="007F6987" w:rsidRDefault="003636FA" w:rsidP="00181DB4">
            <w:pPr>
              <w:spacing w:line="240" w:lineRule="auto"/>
              <w:jc w:val="center"/>
              <w:rPr>
                <w:rFonts w:eastAsia="Calibri"/>
                <w:lang w:eastAsia="en-US"/>
              </w:rPr>
            </w:pPr>
            <w:r>
              <w:rPr>
                <w:rFonts w:eastAsia="Calibri"/>
                <w:lang w:eastAsia="en-US"/>
              </w:rPr>
              <w:t>спортплощадка</w:t>
            </w:r>
          </w:p>
        </w:tc>
        <w:tc>
          <w:tcPr>
            <w:tcW w:w="1418" w:type="dxa"/>
          </w:tcPr>
          <w:p w:rsidR="00291E39" w:rsidRPr="007F6987" w:rsidRDefault="003636FA" w:rsidP="00181DB4">
            <w:pPr>
              <w:spacing w:line="240" w:lineRule="auto"/>
              <w:jc w:val="center"/>
              <w:rPr>
                <w:rStyle w:val="FontStyle49"/>
                <w:rFonts w:eastAsia="Calibri"/>
                <w:sz w:val="28"/>
                <w:szCs w:val="28"/>
                <w:lang w:eastAsia="en-US"/>
              </w:rPr>
            </w:pPr>
            <w:r>
              <w:rPr>
                <w:rStyle w:val="FontStyle49"/>
                <w:rFonts w:eastAsia="Calibri"/>
                <w:sz w:val="28"/>
                <w:szCs w:val="28"/>
                <w:lang w:eastAsia="en-US"/>
              </w:rPr>
              <w:t>т</w:t>
            </w:r>
            <w:r w:rsidRPr="007F6987">
              <w:rPr>
                <w:rStyle w:val="FontStyle49"/>
                <w:rFonts w:eastAsia="Calibri"/>
                <w:sz w:val="28"/>
                <w:szCs w:val="28"/>
                <w:lang w:eastAsia="en-US"/>
              </w:rPr>
              <w:t>екущий</w:t>
            </w:r>
          </w:p>
        </w:tc>
      </w:tr>
      <w:tr w:rsidR="00291E39" w:rsidRPr="007F6987" w:rsidTr="00416A22">
        <w:tc>
          <w:tcPr>
            <w:tcW w:w="675" w:type="dxa"/>
          </w:tcPr>
          <w:p w:rsidR="00291E39" w:rsidRDefault="00291E39" w:rsidP="00181DB4">
            <w:pPr>
              <w:spacing w:line="240" w:lineRule="auto"/>
              <w:jc w:val="center"/>
              <w:rPr>
                <w:rFonts w:eastAsia="Calibri"/>
                <w:lang w:eastAsia="en-US"/>
              </w:rPr>
            </w:pPr>
            <w:r>
              <w:rPr>
                <w:rFonts w:eastAsia="Calibri"/>
                <w:lang w:eastAsia="en-US"/>
              </w:rPr>
              <w:t>11</w:t>
            </w:r>
            <w:r w:rsidR="006B1239">
              <w:rPr>
                <w:rFonts w:eastAsia="Calibri"/>
                <w:lang w:eastAsia="en-US"/>
              </w:rPr>
              <w:t>2</w:t>
            </w:r>
          </w:p>
        </w:tc>
        <w:tc>
          <w:tcPr>
            <w:tcW w:w="851" w:type="dxa"/>
          </w:tcPr>
          <w:p w:rsidR="00291E39" w:rsidRPr="007F6987" w:rsidRDefault="007D1683" w:rsidP="00181DB4">
            <w:pPr>
              <w:spacing w:line="240" w:lineRule="auto"/>
              <w:jc w:val="center"/>
              <w:rPr>
                <w:rFonts w:eastAsia="Calibri"/>
                <w:lang w:eastAsia="en-US"/>
              </w:rPr>
            </w:pPr>
            <w:r>
              <w:rPr>
                <w:rFonts w:eastAsia="Calibri"/>
                <w:lang w:eastAsia="en-US"/>
              </w:rPr>
              <w:t>6</w:t>
            </w:r>
          </w:p>
        </w:tc>
        <w:tc>
          <w:tcPr>
            <w:tcW w:w="567" w:type="dxa"/>
          </w:tcPr>
          <w:p w:rsidR="00291E39" w:rsidRPr="007F6987" w:rsidRDefault="00291E39" w:rsidP="00181DB4">
            <w:pPr>
              <w:spacing w:line="240" w:lineRule="auto"/>
              <w:jc w:val="center"/>
              <w:rPr>
                <w:rFonts w:eastAsia="Calibri"/>
                <w:lang w:eastAsia="en-US"/>
              </w:rPr>
            </w:pPr>
          </w:p>
        </w:tc>
        <w:tc>
          <w:tcPr>
            <w:tcW w:w="992" w:type="dxa"/>
          </w:tcPr>
          <w:p w:rsidR="00291E39" w:rsidRPr="007F6987" w:rsidRDefault="00297A7A" w:rsidP="00181DB4">
            <w:pPr>
              <w:spacing w:line="240" w:lineRule="auto"/>
              <w:jc w:val="center"/>
              <w:rPr>
                <w:rFonts w:eastAsia="Calibri"/>
                <w:lang w:eastAsia="en-US"/>
              </w:rPr>
            </w:pPr>
            <w:r>
              <w:rPr>
                <w:rFonts w:eastAsia="Calibri"/>
                <w:lang w:eastAsia="en-US"/>
              </w:rPr>
              <w:t>12.00-13.30</w:t>
            </w:r>
          </w:p>
        </w:tc>
        <w:tc>
          <w:tcPr>
            <w:tcW w:w="1418" w:type="dxa"/>
          </w:tcPr>
          <w:p w:rsidR="00291E39" w:rsidRPr="007F6987" w:rsidRDefault="00291E39"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291E39" w:rsidRDefault="00291E39" w:rsidP="00181DB4">
            <w:pPr>
              <w:spacing w:line="240" w:lineRule="auto"/>
              <w:jc w:val="center"/>
              <w:rPr>
                <w:rFonts w:eastAsia="Calibri"/>
                <w:lang w:eastAsia="en-US"/>
              </w:rPr>
            </w:pPr>
            <w:r>
              <w:rPr>
                <w:rFonts w:eastAsia="Calibri"/>
                <w:lang w:eastAsia="en-US"/>
              </w:rPr>
              <w:t>2</w:t>
            </w:r>
          </w:p>
        </w:tc>
        <w:tc>
          <w:tcPr>
            <w:tcW w:w="6379" w:type="dxa"/>
          </w:tcPr>
          <w:p w:rsidR="00291E39" w:rsidRPr="007F6987" w:rsidRDefault="00487ECA" w:rsidP="00181DB4">
            <w:pPr>
              <w:spacing w:line="240" w:lineRule="auto"/>
              <w:jc w:val="left"/>
              <w:rPr>
                <w:rFonts w:eastAsia="Calibri"/>
                <w:lang w:eastAsia="en-US"/>
              </w:rPr>
            </w:pPr>
            <w:r>
              <w:rPr>
                <w:rFonts w:eastAsia="Calibri"/>
                <w:lang w:eastAsia="en-US"/>
              </w:rPr>
              <w:t>Кросс с имитацией. ОФП. СФП.  Спортивная игра футбол</w:t>
            </w:r>
          </w:p>
        </w:tc>
        <w:tc>
          <w:tcPr>
            <w:tcW w:w="2126" w:type="dxa"/>
          </w:tcPr>
          <w:p w:rsidR="00291E39" w:rsidRPr="007F6987" w:rsidRDefault="003636FA" w:rsidP="00181DB4">
            <w:pPr>
              <w:spacing w:line="240" w:lineRule="auto"/>
              <w:jc w:val="center"/>
              <w:rPr>
                <w:rFonts w:eastAsia="Calibri"/>
                <w:lang w:eastAsia="en-US"/>
              </w:rPr>
            </w:pPr>
            <w:r>
              <w:rPr>
                <w:rFonts w:eastAsia="Calibri"/>
                <w:lang w:eastAsia="en-US"/>
              </w:rPr>
              <w:t>Лыжная трасса спортплощадка</w:t>
            </w:r>
          </w:p>
        </w:tc>
        <w:tc>
          <w:tcPr>
            <w:tcW w:w="1418" w:type="dxa"/>
          </w:tcPr>
          <w:p w:rsidR="00291E39" w:rsidRPr="007F6987" w:rsidRDefault="003636FA" w:rsidP="00181DB4">
            <w:pPr>
              <w:spacing w:line="240" w:lineRule="auto"/>
              <w:jc w:val="center"/>
              <w:rPr>
                <w:rStyle w:val="FontStyle49"/>
                <w:rFonts w:eastAsia="Calibri"/>
                <w:sz w:val="28"/>
                <w:szCs w:val="28"/>
                <w:lang w:eastAsia="en-US"/>
              </w:rPr>
            </w:pPr>
            <w:r>
              <w:rPr>
                <w:rStyle w:val="FontStyle49"/>
                <w:rFonts w:eastAsia="Calibri"/>
                <w:sz w:val="28"/>
                <w:szCs w:val="28"/>
                <w:lang w:eastAsia="en-US"/>
              </w:rPr>
              <w:t>т</w:t>
            </w:r>
            <w:r w:rsidRPr="007F6987">
              <w:rPr>
                <w:rStyle w:val="FontStyle49"/>
                <w:rFonts w:eastAsia="Calibri"/>
                <w:sz w:val="28"/>
                <w:szCs w:val="28"/>
                <w:lang w:eastAsia="en-US"/>
              </w:rPr>
              <w:t>екущий</w:t>
            </w:r>
          </w:p>
        </w:tc>
      </w:tr>
      <w:tr w:rsidR="00291E39" w:rsidRPr="007F6987" w:rsidTr="00416A22">
        <w:tc>
          <w:tcPr>
            <w:tcW w:w="675" w:type="dxa"/>
          </w:tcPr>
          <w:p w:rsidR="00291E39" w:rsidRDefault="00DF1331" w:rsidP="00181DB4">
            <w:pPr>
              <w:spacing w:line="240" w:lineRule="auto"/>
              <w:jc w:val="center"/>
              <w:rPr>
                <w:rFonts w:eastAsia="Calibri"/>
                <w:lang w:eastAsia="en-US"/>
              </w:rPr>
            </w:pPr>
            <w:r>
              <w:rPr>
                <w:rFonts w:eastAsia="Calibri"/>
                <w:lang w:eastAsia="en-US"/>
              </w:rPr>
              <w:t>11</w:t>
            </w:r>
            <w:r w:rsidR="006B1239">
              <w:rPr>
                <w:rFonts w:eastAsia="Calibri"/>
                <w:lang w:eastAsia="en-US"/>
              </w:rPr>
              <w:t>3</w:t>
            </w:r>
          </w:p>
        </w:tc>
        <w:tc>
          <w:tcPr>
            <w:tcW w:w="851" w:type="dxa"/>
          </w:tcPr>
          <w:p w:rsidR="00291E39" w:rsidRPr="007F6987" w:rsidRDefault="00DF1331" w:rsidP="00181DB4">
            <w:pPr>
              <w:spacing w:line="240" w:lineRule="auto"/>
              <w:jc w:val="center"/>
              <w:rPr>
                <w:rFonts w:eastAsia="Calibri"/>
                <w:lang w:eastAsia="en-US"/>
              </w:rPr>
            </w:pPr>
            <w:r>
              <w:rPr>
                <w:rFonts w:eastAsia="Calibri"/>
                <w:lang w:eastAsia="en-US"/>
              </w:rPr>
              <w:t>6</w:t>
            </w:r>
          </w:p>
        </w:tc>
        <w:tc>
          <w:tcPr>
            <w:tcW w:w="567" w:type="dxa"/>
          </w:tcPr>
          <w:p w:rsidR="00291E39" w:rsidRPr="007F6987" w:rsidRDefault="00291E39" w:rsidP="00181DB4">
            <w:pPr>
              <w:spacing w:line="240" w:lineRule="auto"/>
              <w:jc w:val="center"/>
              <w:rPr>
                <w:rFonts w:eastAsia="Calibri"/>
                <w:lang w:eastAsia="en-US"/>
              </w:rPr>
            </w:pPr>
          </w:p>
        </w:tc>
        <w:tc>
          <w:tcPr>
            <w:tcW w:w="992" w:type="dxa"/>
          </w:tcPr>
          <w:p w:rsidR="00291E39" w:rsidRPr="007F6987" w:rsidRDefault="00297A7A" w:rsidP="00181DB4">
            <w:pPr>
              <w:spacing w:line="240" w:lineRule="auto"/>
              <w:jc w:val="center"/>
              <w:rPr>
                <w:rFonts w:eastAsia="Calibri"/>
                <w:lang w:eastAsia="en-US"/>
              </w:rPr>
            </w:pPr>
            <w:r>
              <w:rPr>
                <w:rFonts w:eastAsia="Calibri"/>
                <w:lang w:eastAsia="en-US"/>
              </w:rPr>
              <w:t>12.00-</w:t>
            </w:r>
            <w:r>
              <w:rPr>
                <w:rFonts w:eastAsia="Calibri"/>
                <w:lang w:eastAsia="en-US"/>
              </w:rPr>
              <w:lastRenderedPageBreak/>
              <w:t>13.30</w:t>
            </w:r>
          </w:p>
        </w:tc>
        <w:tc>
          <w:tcPr>
            <w:tcW w:w="1418" w:type="dxa"/>
          </w:tcPr>
          <w:p w:rsidR="00291E39" w:rsidRPr="007F6987" w:rsidRDefault="0006671F" w:rsidP="00181DB4">
            <w:pPr>
              <w:spacing w:line="240" w:lineRule="auto"/>
              <w:jc w:val="center"/>
              <w:rPr>
                <w:rFonts w:eastAsia="Calibri"/>
                <w:lang w:eastAsia="en-US"/>
              </w:rPr>
            </w:pPr>
            <w:r w:rsidRPr="007F6987">
              <w:rPr>
                <w:rFonts w:eastAsia="Calibri"/>
                <w:lang w:eastAsia="en-US"/>
              </w:rPr>
              <w:lastRenderedPageBreak/>
              <w:t>практика</w:t>
            </w:r>
          </w:p>
        </w:tc>
        <w:tc>
          <w:tcPr>
            <w:tcW w:w="708" w:type="dxa"/>
          </w:tcPr>
          <w:p w:rsidR="00291E39" w:rsidRDefault="0058009C" w:rsidP="00181DB4">
            <w:pPr>
              <w:spacing w:line="240" w:lineRule="auto"/>
              <w:jc w:val="center"/>
              <w:rPr>
                <w:rFonts w:eastAsia="Calibri"/>
                <w:lang w:eastAsia="en-US"/>
              </w:rPr>
            </w:pPr>
            <w:r>
              <w:rPr>
                <w:rFonts w:eastAsia="Calibri"/>
                <w:lang w:eastAsia="en-US"/>
              </w:rPr>
              <w:t>2</w:t>
            </w:r>
          </w:p>
        </w:tc>
        <w:tc>
          <w:tcPr>
            <w:tcW w:w="6379" w:type="dxa"/>
          </w:tcPr>
          <w:p w:rsidR="00291E39" w:rsidRPr="007F6987" w:rsidRDefault="0058009C" w:rsidP="00181DB4">
            <w:pPr>
              <w:spacing w:line="240" w:lineRule="auto"/>
              <w:jc w:val="left"/>
              <w:rPr>
                <w:rFonts w:eastAsia="Calibri"/>
                <w:lang w:eastAsia="en-US"/>
              </w:rPr>
            </w:pPr>
            <w:r w:rsidRPr="003636FA">
              <w:rPr>
                <w:rStyle w:val="20"/>
                <w:rFonts w:eastAsia="Arial Unicode MS"/>
                <w:sz w:val="28"/>
                <w:szCs w:val="28"/>
              </w:rPr>
              <w:t>Эстафета. Развитие скоростн</w:t>
            </w:r>
            <w:proofErr w:type="gramStart"/>
            <w:r w:rsidRPr="003636FA">
              <w:rPr>
                <w:rStyle w:val="20"/>
                <w:rFonts w:eastAsia="Arial Unicode MS"/>
                <w:sz w:val="28"/>
                <w:szCs w:val="28"/>
              </w:rPr>
              <w:t>о-</w:t>
            </w:r>
            <w:proofErr w:type="gramEnd"/>
            <w:r w:rsidRPr="003636FA">
              <w:rPr>
                <w:rStyle w:val="20"/>
                <w:rFonts w:eastAsia="Arial Unicode MS"/>
                <w:sz w:val="28"/>
                <w:szCs w:val="28"/>
              </w:rPr>
              <w:t xml:space="preserve"> силовых качеств. </w:t>
            </w:r>
            <w:r w:rsidRPr="003636FA">
              <w:rPr>
                <w:rStyle w:val="20"/>
                <w:rFonts w:eastAsia="Arial Unicode MS"/>
                <w:sz w:val="28"/>
                <w:szCs w:val="28"/>
              </w:rPr>
              <w:lastRenderedPageBreak/>
              <w:t>ОФП. СФП.</w:t>
            </w:r>
            <w:r>
              <w:rPr>
                <w:rFonts w:eastAsia="Calibri"/>
                <w:lang w:eastAsia="en-US"/>
              </w:rPr>
              <w:t xml:space="preserve"> Спортивная игра «Ручной мяч»</w:t>
            </w:r>
          </w:p>
        </w:tc>
        <w:tc>
          <w:tcPr>
            <w:tcW w:w="2126" w:type="dxa"/>
          </w:tcPr>
          <w:p w:rsidR="00291E39" w:rsidRPr="007F6987" w:rsidRDefault="00297A7A" w:rsidP="00181DB4">
            <w:pPr>
              <w:spacing w:line="240" w:lineRule="auto"/>
              <w:jc w:val="center"/>
              <w:rPr>
                <w:rFonts w:eastAsia="Calibri"/>
                <w:lang w:eastAsia="en-US"/>
              </w:rPr>
            </w:pPr>
            <w:r>
              <w:rPr>
                <w:rFonts w:eastAsia="Calibri"/>
                <w:lang w:eastAsia="en-US"/>
              </w:rPr>
              <w:lastRenderedPageBreak/>
              <w:t>спортплощадка</w:t>
            </w:r>
          </w:p>
        </w:tc>
        <w:tc>
          <w:tcPr>
            <w:tcW w:w="1418" w:type="dxa"/>
          </w:tcPr>
          <w:p w:rsidR="00291E39" w:rsidRPr="007F6987" w:rsidRDefault="00297A7A" w:rsidP="00181DB4">
            <w:pPr>
              <w:spacing w:line="240" w:lineRule="auto"/>
              <w:jc w:val="center"/>
              <w:rPr>
                <w:rStyle w:val="FontStyle49"/>
                <w:rFonts w:eastAsia="Calibri"/>
                <w:sz w:val="28"/>
                <w:szCs w:val="28"/>
                <w:lang w:eastAsia="en-US"/>
              </w:rPr>
            </w:pPr>
            <w:r>
              <w:rPr>
                <w:rStyle w:val="FontStyle49"/>
                <w:rFonts w:eastAsia="Calibri"/>
                <w:sz w:val="28"/>
                <w:szCs w:val="28"/>
                <w:lang w:eastAsia="en-US"/>
              </w:rPr>
              <w:t>т</w:t>
            </w:r>
            <w:r w:rsidRPr="007F6987">
              <w:rPr>
                <w:rStyle w:val="FontStyle49"/>
                <w:rFonts w:eastAsia="Calibri"/>
                <w:sz w:val="28"/>
                <w:szCs w:val="28"/>
                <w:lang w:eastAsia="en-US"/>
              </w:rPr>
              <w:t>екущий</w:t>
            </w:r>
          </w:p>
        </w:tc>
      </w:tr>
      <w:tr w:rsidR="00291E39" w:rsidRPr="007F6987" w:rsidTr="00416A22">
        <w:tc>
          <w:tcPr>
            <w:tcW w:w="675" w:type="dxa"/>
          </w:tcPr>
          <w:p w:rsidR="00291E39" w:rsidRDefault="00DF1331" w:rsidP="00181DB4">
            <w:pPr>
              <w:spacing w:line="240" w:lineRule="auto"/>
              <w:jc w:val="center"/>
              <w:rPr>
                <w:rFonts w:eastAsia="Calibri"/>
                <w:lang w:eastAsia="en-US"/>
              </w:rPr>
            </w:pPr>
            <w:r>
              <w:rPr>
                <w:rFonts w:eastAsia="Calibri"/>
                <w:lang w:eastAsia="en-US"/>
              </w:rPr>
              <w:lastRenderedPageBreak/>
              <w:t>11</w:t>
            </w:r>
            <w:r w:rsidR="006B1239">
              <w:rPr>
                <w:rFonts w:eastAsia="Calibri"/>
                <w:lang w:eastAsia="en-US"/>
              </w:rPr>
              <w:t>4</w:t>
            </w:r>
          </w:p>
        </w:tc>
        <w:tc>
          <w:tcPr>
            <w:tcW w:w="851" w:type="dxa"/>
          </w:tcPr>
          <w:p w:rsidR="00291E39" w:rsidRPr="007F6987" w:rsidRDefault="00DF1331" w:rsidP="00181DB4">
            <w:pPr>
              <w:spacing w:line="240" w:lineRule="auto"/>
              <w:jc w:val="center"/>
              <w:rPr>
                <w:rFonts w:eastAsia="Calibri"/>
                <w:lang w:eastAsia="en-US"/>
              </w:rPr>
            </w:pPr>
            <w:r>
              <w:rPr>
                <w:rFonts w:eastAsia="Calibri"/>
                <w:lang w:eastAsia="en-US"/>
              </w:rPr>
              <w:t>6</w:t>
            </w:r>
          </w:p>
        </w:tc>
        <w:tc>
          <w:tcPr>
            <w:tcW w:w="567" w:type="dxa"/>
          </w:tcPr>
          <w:p w:rsidR="00291E39" w:rsidRPr="007F6987" w:rsidRDefault="00291E39" w:rsidP="00181DB4">
            <w:pPr>
              <w:spacing w:line="240" w:lineRule="auto"/>
              <w:jc w:val="center"/>
              <w:rPr>
                <w:rFonts w:eastAsia="Calibri"/>
                <w:lang w:eastAsia="en-US"/>
              </w:rPr>
            </w:pPr>
          </w:p>
        </w:tc>
        <w:tc>
          <w:tcPr>
            <w:tcW w:w="992" w:type="dxa"/>
          </w:tcPr>
          <w:p w:rsidR="00291E39" w:rsidRPr="007F6987" w:rsidRDefault="00297A7A" w:rsidP="00181DB4">
            <w:pPr>
              <w:spacing w:line="240" w:lineRule="auto"/>
              <w:jc w:val="center"/>
              <w:rPr>
                <w:rFonts w:eastAsia="Calibri"/>
                <w:lang w:eastAsia="en-US"/>
              </w:rPr>
            </w:pPr>
            <w:r>
              <w:rPr>
                <w:rFonts w:eastAsia="Calibri"/>
                <w:lang w:eastAsia="en-US"/>
              </w:rPr>
              <w:t>12.00-13.30</w:t>
            </w:r>
          </w:p>
        </w:tc>
        <w:tc>
          <w:tcPr>
            <w:tcW w:w="1418" w:type="dxa"/>
          </w:tcPr>
          <w:p w:rsidR="00291E39" w:rsidRPr="007F6987" w:rsidRDefault="0006671F"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291E39" w:rsidRDefault="0058009C" w:rsidP="00181DB4">
            <w:pPr>
              <w:spacing w:line="240" w:lineRule="auto"/>
              <w:jc w:val="center"/>
              <w:rPr>
                <w:rFonts w:eastAsia="Calibri"/>
                <w:lang w:eastAsia="en-US"/>
              </w:rPr>
            </w:pPr>
            <w:r>
              <w:rPr>
                <w:rFonts w:eastAsia="Calibri"/>
                <w:lang w:eastAsia="en-US"/>
              </w:rPr>
              <w:t>2</w:t>
            </w:r>
          </w:p>
        </w:tc>
        <w:tc>
          <w:tcPr>
            <w:tcW w:w="6379" w:type="dxa"/>
          </w:tcPr>
          <w:p w:rsidR="00291E39" w:rsidRPr="007F6987" w:rsidRDefault="0058009C" w:rsidP="00181DB4">
            <w:pPr>
              <w:spacing w:line="240" w:lineRule="auto"/>
              <w:jc w:val="left"/>
              <w:rPr>
                <w:rFonts w:eastAsia="Calibri"/>
                <w:lang w:eastAsia="en-US"/>
              </w:rPr>
            </w:pPr>
            <w:r>
              <w:rPr>
                <w:rFonts w:eastAsia="Calibri"/>
                <w:lang w:eastAsia="en-US"/>
              </w:rPr>
              <w:t>Развитие координационных способностей. ОФП. СФП.</w:t>
            </w:r>
            <w:r w:rsidR="0053485A">
              <w:rPr>
                <w:rFonts w:eastAsia="Calibri"/>
                <w:lang w:eastAsia="en-US"/>
              </w:rPr>
              <w:t xml:space="preserve"> </w:t>
            </w:r>
            <w:r>
              <w:rPr>
                <w:rFonts w:eastAsia="Calibri"/>
                <w:lang w:eastAsia="en-US"/>
              </w:rPr>
              <w:t>Спортивная игра «Пионербол»</w:t>
            </w:r>
          </w:p>
        </w:tc>
        <w:tc>
          <w:tcPr>
            <w:tcW w:w="2126" w:type="dxa"/>
          </w:tcPr>
          <w:p w:rsidR="00291E39" w:rsidRPr="007F6987" w:rsidRDefault="00297A7A" w:rsidP="00181DB4">
            <w:pPr>
              <w:spacing w:line="240" w:lineRule="auto"/>
              <w:jc w:val="center"/>
              <w:rPr>
                <w:rFonts w:eastAsia="Calibri"/>
                <w:lang w:eastAsia="en-US"/>
              </w:rPr>
            </w:pPr>
            <w:r>
              <w:rPr>
                <w:rFonts w:eastAsia="Calibri"/>
                <w:lang w:eastAsia="en-US"/>
              </w:rPr>
              <w:t>спортплощадка</w:t>
            </w:r>
          </w:p>
        </w:tc>
        <w:tc>
          <w:tcPr>
            <w:tcW w:w="1418" w:type="dxa"/>
          </w:tcPr>
          <w:p w:rsidR="00291E39" w:rsidRPr="007F6987" w:rsidRDefault="00297A7A" w:rsidP="00181DB4">
            <w:pPr>
              <w:spacing w:line="240" w:lineRule="auto"/>
              <w:jc w:val="center"/>
              <w:rPr>
                <w:rStyle w:val="FontStyle49"/>
                <w:rFonts w:eastAsia="Calibri"/>
                <w:sz w:val="28"/>
                <w:szCs w:val="28"/>
                <w:lang w:eastAsia="en-US"/>
              </w:rPr>
            </w:pPr>
            <w:r>
              <w:rPr>
                <w:rStyle w:val="FontStyle49"/>
                <w:rFonts w:eastAsia="Calibri"/>
                <w:sz w:val="28"/>
                <w:szCs w:val="28"/>
                <w:lang w:eastAsia="en-US"/>
              </w:rPr>
              <w:t>т</w:t>
            </w:r>
            <w:r w:rsidRPr="007F6987">
              <w:rPr>
                <w:rStyle w:val="FontStyle49"/>
                <w:rFonts w:eastAsia="Calibri"/>
                <w:sz w:val="28"/>
                <w:szCs w:val="28"/>
                <w:lang w:eastAsia="en-US"/>
              </w:rPr>
              <w:t>екущий</w:t>
            </w:r>
          </w:p>
        </w:tc>
      </w:tr>
      <w:tr w:rsidR="00291E39" w:rsidRPr="007F6987" w:rsidTr="00416A22">
        <w:tc>
          <w:tcPr>
            <w:tcW w:w="675" w:type="dxa"/>
          </w:tcPr>
          <w:p w:rsidR="00291E39" w:rsidRDefault="00DF1331" w:rsidP="00181DB4">
            <w:pPr>
              <w:spacing w:line="240" w:lineRule="auto"/>
              <w:jc w:val="center"/>
              <w:rPr>
                <w:rFonts w:eastAsia="Calibri"/>
                <w:lang w:eastAsia="en-US"/>
              </w:rPr>
            </w:pPr>
            <w:r>
              <w:rPr>
                <w:rFonts w:eastAsia="Calibri"/>
                <w:lang w:eastAsia="en-US"/>
              </w:rPr>
              <w:t>11</w:t>
            </w:r>
            <w:r w:rsidR="006B1239">
              <w:rPr>
                <w:rFonts w:eastAsia="Calibri"/>
                <w:lang w:eastAsia="en-US"/>
              </w:rPr>
              <w:t>5</w:t>
            </w:r>
          </w:p>
        </w:tc>
        <w:tc>
          <w:tcPr>
            <w:tcW w:w="851" w:type="dxa"/>
          </w:tcPr>
          <w:p w:rsidR="00291E39" w:rsidRPr="007F6987" w:rsidRDefault="00DF1331" w:rsidP="00181DB4">
            <w:pPr>
              <w:spacing w:line="240" w:lineRule="auto"/>
              <w:jc w:val="center"/>
              <w:rPr>
                <w:rFonts w:eastAsia="Calibri"/>
                <w:lang w:eastAsia="en-US"/>
              </w:rPr>
            </w:pPr>
            <w:r>
              <w:rPr>
                <w:rFonts w:eastAsia="Calibri"/>
                <w:lang w:eastAsia="en-US"/>
              </w:rPr>
              <w:t>6</w:t>
            </w:r>
          </w:p>
        </w:tc>
        <w:tc>
          <w:tcPr>
            <w:tcW w:w="567" w:type="dxa"/>
          </w:tcPr>
          <w:p w:rsidR="00291E39" w:rsidRPr="007F6987" w:rsidRDefault="00291E39" w:rsidP="00181DB4">
            <w:pPr>
              <w:spacing w:line="240" w:lineRule="auto"/>
              <w:jc w:val="center"/>
              <w:rPr>
                <w:rFonts w:eastAsia="Calibri"/>
                <w:lang w:eastAsia="en-US"/>
              </w:rPr>
            </w:pPr>
          </w:p>
        </w:tc>
        <w:tc>
          <w:tcPr>
            <w:tcW w:w="992" w:type="dxa"/>
          </w:tcPr>
          <w:p w:rsidR="00291E39" w:rsidRPr="007F6987" w:rsidRDefault="00701949" w:rsidP="00181DB4">
            <w:pPr>
              <w:spacing w:line="240" w:lineRule="auto"/>
              <w:jc w:val="center"/>
              <w:rPr>
                <w:rFonts w:eastAsia="Calibri"/>
                <w:lang w:eastAsia="en-US"/>
              </w:rPr>
            </w:pPr>
            <w:r>
              <w:rPr>
                <w:rFonts w:eastAsia="Calibri"/>
                <w:lang w:eastAsia="en-US"/>
              </w:rPr>
              <w:t>-//-</w:t>
            </w:r>
          </w:p>
        </w:tc>
        <w:tc>
          <w:tcPr>
            <w:tcW w:w="1418" w:type="dxa"/>
          </w:tcPr>
          <w:p w:rsidR="00291E39" w:rsidRPr="007F6987" w:rsidRDefault="0006671F"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291E39" w:rsidRDefault="0058009C" w:rsidP="00181DB4">
            <w:pPr>
              <w:spacing w:line="240" w:lineRule="auto"/>
              <w:jc w:val="center"/>
              <w:rPr>
                <w:rFonts w:eastAsia="Calibri"/>
                <w:lang w:eastAsia="en-US"/>
              </w:rPr>
            </w:pPr>
            <w:r>
              <w:rPr>
                <w:rFonts w:eastAsia="Calibri"/>
                <w:lang w:eastAsia="en-US"/>
              </w:rPr>
              <w:t>2</w:t>
            </w:r>
          </w:p>
        </w:tc>
        <w:tc>
          <w:tcPr>
            <w:tcW w:w="6379" w:type="dxa"/>
          </w:tcPr>
          <w:p w:rsidR="00291E39" w:rsidRPr="007F6987" w:rsidRDefault="00416A22" w:rsidP="00181DB4">
            <w:pPr>
              <w:spacing w:line="240" w:lineRule="auto"/>
              <w:jc w:val="left"/>
              <w:rPr>
                <w:rFonts w:eastAsia="Calibri"/>
                <w:lang w:eastAsia="en-US"/>
              </w:rPr>
            </w:pPr>
            <w:r>
              <w:rPr>
                <w:rFonts w:eastAsia="Calibri"/>
                <w:lang w:eastAsia="en-US"/>
              </w:rPr>
              <w:t>Развитие гибкости</w:t>
            </w:r>
            <w:r w:rsidR="0058009C">
              <w:rPr>
                <w:rFonts w:eastAsia="Calibri"/>
                <w:lang w:eastAsia="en-US"/>
              </w:rPr>
              <w:t xml:space="preserve">. ОФП. СФП. </w:t>
            </w:r>
            <w:r w:rsidR="0058009C" w:rsidRPr="00FB379D">
              <w:rPr>
                <w:rStyle w:val="20"/>
                <w:rFonts w:eastAsia="Arial Unicode MS"/>
                <w:sz w:val="28"/>
                <w:szCs w:val="28"/>
              </w:rPr>
              <w:t>Подвижные игры.</w:t>
            </w:r>
          </w:p>
        </w:tc>
        <w:tc>
          <w:tcPr>
            <w:tcW w:w="2126" w:type="dxa"/>
          </w:tcPr>
          <w:p w:rsidR="00291E39" w:rsidRPr="007F6987" w:rsidRDefault="00297A7A" w:rsidP="00181DB4">
            <w:pPr>
              <w:spacing w:line="240" w:lineRule="auto"/>
              <w:jc w:val="center"/>
              <w:rPr>
                <w:rFonts w:eastAsia="Calibri"/>
                <w:lang w:eastAsia="en-US"/>
              </w:rPr>
            </w:pPr>
            <w:r>
              <w:rPr>
                <w:rFonts w:eastAsia="Calibri"/>
                <w:lang w:eastAsia="en-US"/>
              </w:rPr>
              <w:t>спортплощадка</w:t>
            </w:r>
          </w:p>
        </w:tc>
        <w:tc>
          <w:tcPr>
            <w:tcW w:w="1418" w:type="dxa"/>
          </w:tcPr>
          <w:p w:rsidR="00291E39" w:rsidRPr="007F6987" w:rsidRDefault="00297A7A" w:rsidP="00181DB4">
            <w:pPr>
              <w:spacing w:line="240" w:lineRule="auto"/>
              <w:jc w:val="center"/>
              <w:rPr>
                <w:rStyle w:val="FontStyle49"/>
                <w:rFonts w:eastAsia="Calibri"/>
                <w:sz w:val="28"/>
                <w:szCs w:val="28"/>
                <w:lang w:eastAsia="en-US"/>
              </w:rPr>
            </w:pPr>
            <w:r>
              <w:rPr>
                <w:rStyle w:val="FontStyle49"/>
                <w:rFonts w:eastAsia="Calibri"/>
                <w:sz w:val="28"/>
                <w:szCs w:val="28"/>
                <w:lang w:eastAsia="en-US"/>
              </w:rPr>
              <w:t>т</w:t>
            </w:r>
            <w:r w:rsidRPr="007F6987">
              <w:rPr>
                <w:rStyle w:val="FontStyle49"/>
                <w:rFonts w:eastAsia="Calibri"/>
                <w:sz w:val="28"/>
                <w:szCs w:val="28"/>
                <w:lang w:eastAsia="en-US"/>
              </w:rPr>
              <w:t>екущий</w:t>
            </w:r>
          </w:p>
        </w:tc>
      </w:tr>
      <w:tr w:rsidR="00291E39" w:rsidRPr="007F6987" w:rsidTr="00416A22">
        <w:tc>
          <w:tcPr>
            <w:tcW w:w="675" w:type="dxa"/>
          </w:tcPr>
          <w:p w:rsidR="00291E39" w:rsidRDefault="00DF1331" w:rsidP="00181DB4">
            <w:pPr>
              <w:spacing w:line="240" w:lineRule="auto"/>
              <w:jc w:val="center"/>
              <w:rPr>
                <w:rFonts w:eastAsia="Calibri"/>
                <w:lang w:eastAsia="en-US"/>
              </w:rPr>
            </w:pPr>
            <w:r>
              <w:rPr>
                <w:rFonts w:eastAsia="Calibri"/>
                <w:lang w:eastAsia="en-US"/>
              </w:rPr>
              <w:t>11</w:t>
            </w:r>
            <w:r w:rsidR="006B1239">
              <w:rPr>
                <w:rFonts w:eastAsia="Calibri"/>
                <w:lang w:eastAsia="en-US"/>
              </w:rPr>
              <w:t>6</w:t>
            </w:r>
          </w:p>
        </w:tc>
        <w:tc>
          <w:tcPr>
            <w:tcW w:w="851" w:type="dxa"/>
          </w:tcPr>
          <w:p w:rsidR="00291E39" w:rsidRPr="007F6987" w:rsidRDefault="00DF1331" w:rsidP="00181DB4">
            <w:pPr>
              <w:spacing w:line="240" w:lineRule="auto"/>
              <w:jc w:val="center"/>
              <w:rPr>
                <w:rFonts w:eastAsia="Calibri"/>
                <w:lang w:eastAsia="en-US"/>
              </w:rPr>
            </w:pPr>
            <w:r>
              <w:rPr>
                <w:rFonts w:eastAsia="Calibri"/>
                <w:lang w:eastAsia="en-US"/>
              </w:rPr>
              <w:t>6</w:t>
            </w:r>
          </w:p>
        </w:tc>
        <w:tc>
          <w:tcPr>
            <w:tcW w:w="567" w:type="dxa"/>
          </w:tcPr>
          <w:p w:rsidR="00291E39" w:rsidRPr="007F6987" w:rsidRDefault="00291E39" w:rsidP="00181DB4">
            <w:pPr>
              <w:spacing w:line="240" w:lineRule="auto"/>
              <w:jc w:val="center"/>
              <w:rPr>
                <w:rFonts w:eastAsia="Calibri"/>
                <w:lang w:eastAsia="en-US"/>
              </w:rPr>
            </w:pPr>
          </w:p>
        </w:tc>
        <w:tc>
          <w:tcPr>
            <w:tcW w:w="992" w:type="dxa"/>
          </w:tcPr>
          <w:p w:rsidR="00291E39" w:rsidRPr="007F6987" w:rsidRDefault="00701949" w:rsidP="00181DB4">
            <w:pPr>
              <w:spacing w:line="240" w:lineRule="auto"/>
              <w:jc w:val="center"/>
              <w:rPr>
                <w:rFonts w:eastAsia="Calibri"/>
                <w:lang w:eastAsia="en-US"/>
              </w:rPr>
            </w:pPr>
            <w:r>
              <w:rPr>
                <w:rFonts w:eastAsia="Calibri"/>
                <w:lang w:eastAsia="en-US"/>
              </w:rPr>
              <w:t>-//-</w:t>
            </w:r>
          </w:p>
        </w:tc>
        <w:tc>
          <w:tcPr>
            <w:tcW w:w="1418" w:type="dxa"/>
          </w:tcPr>
          <w:p w:rsidR="00291E39" w:rsidRPr="007F6987" w:rsidRDefault="0006671F"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291E39" w:rsidRDefault="0058009C" w:rsidP="00181DB4">
            <w:pPr>
              <w:spacing w:line="240" w:lineRule="auto"/>
              <w:jc w:val="center"/>
              <w:rPr>
                <w:rFonts w:eastAsia="Calibri"/>
                <w:lang w:eastAsia="en-US"/>
              </w:rPr>
            </w:pPr>
            <w:r>
              <w:rPr>
                <w:rFonts w:eastAsia="Calibri"/>
                <w:lang w:eastAsia="en-US"/>
              </w:rPr>
              <w:t>2</w:t>
            </w:r>
          </w:p>
        </w:tc>
        <w:tc>
          <w:tcPr>
            <w:tcW w:w="6379" w:type="dxa"/>
          </w:tcPr>
          <w:p w:rsidR="00291E39" w:rsidRPr="007F6987" w:rsidRDefault="00416A22" w:rsidP="00181DB4">
            <w:pPr>
              <w:spacing w:line="240" w:lineRule="auto"/>
              <w:jc w:val="left"/>
              <w:rPr>
                <w:rFonts w:eastAsia="Calibri"/>
                <w:lang w:eastAsia="en-US"/>
              </w:rPr>
            </w:pPr>
            <w:r>
              <w:rPr>
                <w:rFonts w:eastAsia="Calibri"/>
                <w:lang w:eastAsia="en-US"/>
              </w:rPr>
              <w:t xml:space="preserve">Эстафеты. ОФП. СФП. </w:t>
            </w:r>
            <w:r w:rsidR="0058009C">
              <w:rPr>
                <w:rFonts w:eastAsia="Calibri"/>
                <w:lang w:eastAsia="en-US"/>
              </w:rPr>
              <w:t>Спортивная игра футбол</w:t>
            </w:r>
          </w:p>
        </w:tc>
        <w:tc>
          <w:tcPr>
            <w:tcW w:w="2126" w:type="dxa"/>
          </w:tcPr>
          <w:p w:rsidR="00291E39" w:rsidRPr="007F6987" w:rsidRDefault="00297A7A" w:rsidP="00181DB4">
            <w:pPr>
              <w:spacing w:line="240" w:lineRule="auto"/>
              <w:jc w:val="center"/>
              <w:rPr>
                <w:rFonts w:eastAsia="Calibri"/>
                <w:lang w:eastAsia="en-US"/>
              </w:rPr>
            </w:pPr>
            <w:r>
              <w:rPr>
                <w:rFonts w:eastAsia="Calibri"/>
                <w:lang w:eastAsia="en-US"/>
              </w:rPr>
              <w:t>спортплощадка</w:t>
            </w:r>
          </w:p>
        </w:tc>
        <w:tc>
          <w:tcPr>
            <w:tcW w:w="1418" w:type="dxa"/>
          </w:tcPr>
          <w:p w:rsidR="00291E39" w:rsidRPr="007F6987" w:rsidRDefault="00297A7A" w:rsidP="00181DB4">
            <w:pPr>
              <w:spacing w:line="240" w:lineRule="auto"/>
              <w:jc w:val="center"/>
              <w:rPr>
                <w:rStyle w:val="FontStyle49"/>
                <w:rFonts w:eastAsia="Calibri"/>
                <w:sz w:val="28"/>
                <w:szCs w:val="28"/>
                <w:lang w:eastAsia="en-US"/>
              </w:rPr>
            </w:pPr>
            <w:r>
              <w:rPr>
                <w:rStyle w:val="FontStyle49"/>
                <w:rFonts w:eastAsia="Calibri"/>
                <w:sz w:val="28"/>
                <w:szCs w:val="28"/>
                <w:lang w:eastAsia="en-US"/>
              </w:rPr>
              <w:t>т</w:t>
            </w:r>
            <w:r w:rsidRPr="007F6987">
              <w:rPr>
                <w:rStyle w:val="FontStyle49"/>
                <w:rFonts w:eastAsia="Calibri"/>
                <w:sz w:val="28"/>
                <w:szCs w:val="28"/>
                <w:lang w:eastAsia="en-US"/>
              </w:rPr>
              <w:t>екущий</w:t>
            </w:r>
          </w:p>
        </w:tc>
      </w:tr>
      <w:tr w:rsidR="00291E39" w:rsidRPr="007F6987" w:rsidTr="00416A22">
        <w:tc>
          <w:tcPr>
            <w:tcW w:w="675" w:type="dxa"/>
          </w:tcPr>
          <w:p w:rsidR="00291E39" w:rsidRDefault="00DF1331" w:rsidP="00181DB4">
            <w:pPr>
              <w:spacing w:line="240" w:lineRule="auto"/>
              <w:jc w:val="center"/>
              <w:rPr>
                <w:rFonts w:eastAsia="Calibri"/>
                <w:lang w:eastAsia="en-US"/>
              </w:rPr>
            </w:pPr>
            <w:r>
              <w:rPr>
                <w:rFonts w:eastAsia="Calibri"/>
                <w:lang w:eastAsia="en-US"/>
              </w:rPr>
              <w:t>11</w:t>
            </w:r>
            <w:r w:rsidR="006B1239">
              <w:rPr>
                <w:rFonts w:eastAsia="Calibri"/>
                <w:lang w:eastAsia="en-US"/>
              </w:rPr>
              <w:t>7</w:t>
            </w:r>
          </w:p>
        </w:tc>
        <w:tc>
          <w:tcPr>
            <w:tcW w:w="851" w:type="dxa"/>
          </w:tcPr>
          <w:p w:rsidR="00291E39" w:rsidRPr="007F6987" w:rsidRDefault="00DF1331" w:rsidP="00181DB4">
            <w:pPr>
              <w:spacing w:line="240" w:lineRule="auto"/>
              <w:jc w:val="center"/>
              <w:rPr>
                <w:rFonts w:eastAsia="Calibri"/>
                <w:lang w:eastAsia="en-US"/>
              </w:rPr>
            </w:pPr>
            <w:r>
              <w:rPr>
                <w:rFonts w:eastAsia="Calibri"/>
                <w:lang w:eastAsia="en-US"/>
              </w:rPr>
              <w:t>6</w:t>
            </w:r>
          </w:p>
        </w:tc>
        <w:tc>
          <w:tcPr>
            <w:tcW w:w="567" w:type="dxa"/>
          </w:tcPr>
          <w:p w:rsidR="00291E39" w:rsidRPr="007F6987" w:rsidRDefault="00291E39" w:rsidP="00181DB4">
            <w:pPr>
              <w:spacing w:line="240" w:lineRule="auto"/>
              <w:jc w:val="center"/>
              <w:rPr>
                <w:rFonts w:eastAsia="Calibri"/>
                <w:lang w:eastAsia="en-US"/>
              </w:rPr>
            </w:pPr>
          </w:p>
        </w:tc>
        <w:tc>
          <w:tcPr>
            <w:tcW w:w="992" w:type="dxa"/>
          </w:tcPr>
          <w:p w:rsidR="00291E39" w:rsidRPr="007F6987" w:rsidRDefault="00297A7A" w:rsidP="00181DB4">
            <w:pPr>
              <w:spacing w:line="240" w:lineRule="auto"/>
              <w:jc w:val="center"/>
              <w:rPr>
                <w:rFonts w:eastAsia="Calibri"/>
                <w:lang w:eastAsia="en-US"/>
              </w:rPr>
            </w:pPr>
            <w:r>
              <w:rPr>
                <w:rFonts w:eastAsia="Calibri"/>
                <w:lang w:eastAsia="en-US"/>
              </w:rPr>
              <w:t>12.00-13.30</w:t>
            </w:r>
          </w:p>
        </w:tc>
        <w:tc>
          <w:tcPr>
            <w:tcW w:w="1418" w:type="dxa"/>
          </w:tcPr>
          <w:p w:rsidR="00291E39" w:rsidRPr="007F6987" w:rsidRDefault="0006671F"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291E39" w:rsidRDefault="0058009C" w:rsidP="00181DB4">
            <w:pPr>
              <w:spacing w:line="240" w:lineRule="auto"/>
              <w:jc w:val="center"/>
              <w:rPr>
                <w:rFonts w:eastAsia="Calibri"/>
                <w:lang w:eastAsia="en-US"/>
              </w:rPr>
            </w:pPr>
            <w:r>
              <w:rPr>
                <w:rFonts w:eastAsia="Calibri"/>
                <w:lang w:eastAsia="en-US"/>
              </w:rPr>
              <w:t>2</w:t>
            </w:r>
          </w:p>
        </w:tc>
        <w:tc>
          <w:tcPr>
            <w:tcW w:w="6379" w:type="dxa"/>
          </w:tcPr>
          <w:p w:rsidR="00291E39" w:rsidRPr="007F6987" w:rsidRDefault="006B0313" w:rsidP="00181DB4">
            <w:pPr>
              <w:spacing w:line="240" w:lineRule="auto"/>
              <w:jc w:val="left"/>
              <w:rPr>
                <w:rFonts w:eastAsia="Calibri"/>
                <w:lang w:eastAsia="en-US"/>
              </w:rPr>
            </w:pPr>
            <w:r>
              <w:rPr>
                <w:rFonts w:eastAsia="Calibri"/>
                <w:lang w:eastAsia="en-US"/>
              </w:rPr>
              <w:t xml:space="preserve">Прыжок с места, </w:t>
            </w:r>
            <w:proofErr w:type="spellStart"/>
            <w:r>
              <w:rPr>
                <w:rFonts w:eastAsia="Calibri"/>
                <w:lang w:eastAsia="en-US"/>
              </w:rPr>
              <w:t>многоскоки</w:t>
            </w:r>
            <w:proofErr w:type="spellEnd"/>
            <w:r>
              <w:rPr>
                <w:rFonts w:eastAsia="Calibri"/>
                <w:lang w:eastAsia="en-US"/>
              </w:rPr>
              <w:t>. ОФП. СФП. Подвижная игра «Лапта»</w:t>
            </w:r>
          </w:p>
        </w:tc>
        <w:tc>
          <w:tcPr>
            <w:tcW w:w="2126" w:type="dxa"/>
          </w:tcPr>
          <w:p w:rsidR="00291E39" w:rsidRPr="007F6987" w:rsidRDefault="00297A7A" w:rsidP="00181DB4">
            <w:pPr>
              <w:spacing w:line="240" w:lineRule="auto"/>
              <w:jc w:val="center"/>
              <w:rPr>
                <w:rFonts w:eastAsia="Calibri"/>
                <w:lang w:eastAsia="en-US"/>
              </w:rPr>
            </w:pPr>
            <w:r>
              <w:rPr>
                <w:rFonts w:eastAsia="Calibri"/>
                <w:lang w:eastAsia="en-US"/>
              </w:rPr>
              <w:t>спортплощадка</w:t>
            </w:r>
          </w:p>
        </w:tc>
        <w:tc>
          <w:tcPr>
            <w:tcW w:w="1418" w:type="dxa"/>
          </w:tcPr>
          <w:p w:rsidR="00291E39" w:rsidRPr="007F6987" w:rsidRDefault="00297A7A" w:rsidP="00181DB4">
            <w:pPr>
              <w:spacing w:line="240" w:lineRule="auto"/>
              <w:jc w:val="center"/>
              <w:rPr>
                <w:rStyle w:val="FontStyle49"/>
                <w:rFonts w:eastAsia="Calibri"/>
                <w:sz w:val="28"/>
                <w:szCs w:val="28"/>
                <w:lang w:eastAsia="en-US"/>
              </w:rPr>
            </w:pPr>
            <w:r>
              <w:rPr>
                <w:rStyle w:val="FontStyle49"/>
                <w:rFonts w:eastAsia="Calibri"/>
                <w:sz w:val="28"/>
                <w:szCs w:val="28"/>
                <w:lang w:eastAsia="en-US"/>
              </w:rPr>
              <w:t>т</w:t>
            </w:r>
            <w:r w:rsidRPr="007F6987">
              <w:rPr>
                <w:rStyle w:val="FontStyle49"/>
                <w:rFonts w:eastAsia="Calibri"/>
                <w:sz w:val="28"/>
                <w:szCs w:val="28"/>
                <w:lang w:eastAsia="en-US"/>
              </w:rPr>
              <w:t>екущий</w:t>
            </w:r>
          </w:p>
        </w:tc>
      </w:tr>
      <w:tr w:rsidR="00291E39" w:rsidRPr="007F6987" w:rsidTr="00416A22">
        <w:tc>
          <w:tcPr>
            <w:tcW w:w="675" w:type="dxa"/>
          </w:tcPr>
          <w:p w:rsidR="00291E39" w:rsidRDefault="00DF1331" w:rsidP="00181DB4">
            <w:pPr>
              <w:spacing w:line="240" w:lineRule="auto"/>
              <w:jc w:val="center"/>
              <w:rPr>
                <w:rFonts w:eastAsia="Calibri"/>
                <w:lang w:eastAsia="en-US"/>
              </w:rPr>
            </w:pPr>
            <w:r>
              <w:rPr>
                <w:rFonts w:eastAsia="Calibri"/>
                <w:lang w:eastAsia="en-US"/>
              </w:rPr>
              <w:t>11</w:t>
            </w:r>
            <w:r w:rsidR="006B1239">
              <w:rPr>
                <w:rFonts w:eastAsia="Calibri"/>
                <w:lang w:eastAsia="en-US"/>
              </w:rPr>
              <w:t>8</w:t>
            </w:r>
          </w:p>
        </w:tc>
        <w:tc>
          <w:tcPr>
            <w:tcW w:w="851" w:type="dxa"/>
          </w:tcPr>
          <w:p w:rsidR="00291E39" w:rsidRPr="007F6987" w:rsidRDefault="00DF1331" w:rsidP="00181DB4">
            <w:pPr>
              <w:spacing w:line="240" w:lineRule="auto"/>
              <w:jc w:val="center"/>
              <w:rPr>
                <w:rFonts w:eastAsia="Calibri"/>
                <w:lang w:eastAsia="en-US"/>
              </w:rPr>
            </w:pPr>
            <w:r>
              <w:rPr>
                <w:rFonts w:eastAsia="Calibri"/>
                <w:lang w:eastAsia="en-US"/>
              </w:rPr>
              <w:t>6</w:t>
            </w:r>
          </w:p>
        </w:tc>
        <w:tc>
          <w:tcPr>
            <w:tcW w:w="567" w:type="dxa"/>
          </w:tcPr>
          <w:p w:rsidR="00291E39" w:rsidRPr="007F6987" w:rsidRDefault="00291E39" w:rsidP="00181DB4">
            <w:pPr>
              <w:spacing w:line="240" w:lineRule="auto"/>
              <w:jc w:val="center"/>
              <w:rPr>
                <w:rFonts w:eastAsia="Calibri"/>
                <w:lang w:eastAsia="en-US"/>
              </w:rPr>
            </w:pPr>
          </w:p>
        </w:tc>
        <w:tc>
          <w:tcPr>
            <w:tcW w:w="992" w:type="dxa"/>
          </w:tcPr>
          <w:p w:rsidR="00291E39" w:rsidRPr="007F6987" w:rsidRDefault="00297A7A" w:rsidP="00181DB4">
            <w:pPr>
              <w:spacing w:line="240" w:lineRule="auto"/>
              <w:jc w:val="center"/>
              <w:rPr>
                <w:rFonts w:eastAsia="Calibri"/>
                <w:lang w:eastAsia="en-US"/>
              </w:rPr>
            </w:pPr>
            <w:r>
              <w:rPr>
                <w:rFonts w:eastAsia="Calibri"/>
                <w:lang w:eastAsia="en-US"/>
              </w:rPr>
              <w:t>12.00-13.30</w:t>
            </w:r>
          </w:p>
        </w:tc>
        <w:tc>
          <w:tcPr>
            <w:tcW w:w="1418" w:type="dxa"/>
          </w:tcPr>
          <w:p w:rsidR="00291E39" w:rsidRPr="007F6987" w:rsidRDefault="0006671F"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291E39" w:rsidRDefault="0058009C" w:rsidP="00181DB4">
            <w:pPr>
              <w:spacing w:line="240" w:lineRule="auto"/>
              <w:jc w:val="center"/>
              <w:rPr>
                <w:rFonts w:eastAsia="Calibri"/>
                <w:lang w:eastAsia="en-US"/>
              </w:rPr>
            </w:pPr>
            <w:r>
              <w:rPr>
                <w:rFonts w:eastAsia="Calibri"/>
                <w:lang w:eastAsia="en-US"/>
              </w:rPr>
              <w:t>2</w:t>
            </w:r>
          </w:p>
        </w:tc>
        <w:tc>
          <w:tcPr>
            <w:tcW w:w="6379" w:type="dxa"/>
          </w:tcPr>
          <w:p w:rsidR="00291E39" w:rsidRPr="007F6987" w:rsidRDefault="0058009C" w:rsidP="00181DB4">
            <w:pPr>
              <w:spacing w:line="240" w:lineRule="auto"/>
              <w:jc w:val="left"/>
              <w:rPr>
                <w:rFonts w:eastAsia="Calibri"/>
                <w:lang w:eastAsia="en-US"/>
              </w:rPr>
            </w:pPr>
            <w:r w:rsidRPr="00685F38">
              <w:rPr>
                <w:rStyle w:val="20"/>
                <w:rFonts w:eastAsia="Arial Unicode MS"/>
                <w:sz w:val="28"/>
                <w:szCs w:val="28"/>
              </w:rPr>
              <w:t xml:space="preserve">Развитие выносливости. </w:t>
            </w:r>
            <w:r>
              <w:rPr>
                <w:rStyle w:val="20"/>
                <w:rFonts w:eastAsia="Arial Unicode MS"/>
                <w:sz w:val="28"/>
                <w:szCs w:val="28"/>
              </w:rPr>
              <w:t>Кросс</w:t>
            </w:r>
            <w:r w:rsidRPr="00685F38">
              <w:rPr>
                <w:rStyle w:val="20"/>
                <w:rFonts w:eastAsia="Arial Unicode MS"/>
                <w:sz w:val="28"/>
                <w:szCs w:val="28"/>
              </w:rPr>
              <w:t xml:space="preserve">. </w:t>
            </w:r>
            <w:r>
              <w:rPr>
                <w:rStyle w:val="20"/>
                <w:rFonts w:eastAsia="Arial Unicode MS"/>
                <w:sz w:val="28"/>
                <w:szCs w:val="28"/>
              </w:rPr>
              <w:t>ОФП.</w:t>
            </w:r>
            <w:r w:rsidR="0053485A">
              <w:rPr>
                <w:rStyle w:val="20"/>
                <w:rFonts w:eastAsia="Arial Unicode MS"/>
                <w:sz w:val="28"/>
                <w:szCs w:val="28"/>
              </w:rPr>
              <w:t xml:space="preserve"> </w:t>
            </w:r>
            <w:r>
              <w:rPr>
                <w:rStyle w:val="20"/>
                <w:rFonts w:eastAsia="Arial Unicode MS"/>
                <w:sz w:val="28"/>
                <w:szCs w:val="28"/>
              </w:rPr>
              <w:t>Подвижная игра «Третий лишний»</w:t>
            </w:r>
            <w:r w:rsidRPr="00685F38">
              <w:rPr>
                <w:rStyle w:val="20"/>
                <w:rFonts w:eastAsia="Arial Unicode MS"/>
                <w:sz w:val="28"/>
                <w:szCs w:val="28"/>
              </w:rPr>
              <w:t>.</w:t>
            </w:r>
          </w:p>
        </w:tc>
        <w:tc>
          <w:tcPr>
            <w:tcW w:w="2126" w:type="dxa"/>
          </w:tcPr>
          <w:p w:rsidR="00291E39" w:rsidRPr="007F6987" w:rsidRDefault="006B0313" w:rsidP="00181DB4">
            <w:pPr>
              <w:spacing w:line="240" w:lineRule="auto"/>
              <w:jc w:val="center"/>
              <w:rPr>
                <w:rFonts w:eastAsia="Calibri"/>
                <w:lang w:eastAsia="en-US"/>
              </w:rPr>
            </w:pPr>
            <w:r>
              <w:rPr>
                <w:rFonts w:eastAsia="Calibri"/>
                <w:lang w:eastAsia="en-US"/>
              </w:rPr>
              <w:t>Лыжная трасса спортплощадка</w:t>
            </w:r>
          </w:p>
        </w:tc>
        <w:tc>
          <w:tcPr>
            <w:tcW w:w="1418" w:type="dxa"/>
          </w:tcPr>
          <w:p w:rsidR="00291E39" w:rsidRPr="007F6987" w:rsidRDefault="00297A7A" w:rsidP="00181DB4">
            <w:pPr>
              <w:spacing w:line="240" w:lineRule="auto"/>
              <w:jc w:val="center"/>
              <w:rPr>
                <w:rStyle w:val="FontStyle49"/>
                <w:rFonts w:eastAsia="Calibri"/>
                <w:sz w:val="28"/>
                <w:szCs w:val="28"/>
                <w:lang w:eastAsia="en-US"/>
              </w:rPr>
            </w:pPr>
            <w:r>
              <w:rPr>
                <w:rStyle w:val="FontStyle49"/>
                <w:rFonts w:eastAsia="Calibri"/>
                <w:sz w:val="28"/>
                <w:szCs w:val="28"/>
                <w:lang w:eastAsia="en-US"/>
              </w:rPr>
              <w:t>т</w:t>
            </w:r>
            <w:r w:rsidRPr="007F6987">
              <w:rPr>
                <w:rStyle w:val="FontStyle49"/>
                <w:rFonts w:eastAsia="Calibri"/>
                <w:sz w:val="28"/>
                <w:szCs w:val="28"/>
                <w:lang w:eastAsia="en-US"/>
              </w:rPr>
              <w:t>екущий</w:t>
            </w:r>
          </w:p>
        </w:tc>
      </w:tr>
      <w:tr w:rsidR="00291E39" w:rsidRPr="007F6987" w:rsidTr="00416A22">
        <w:tc>
          <w:tcPr>
            <w:tcW w:w="675" w:type="dxa"/>
          </w:tcPr>
          <w:p w:rsidR="00291E39" w:rsidRDefault="00DF1331" w:rsidP="00181DB4">
            <w:pPr>
              <w:spacing w:line="240" w:lineRule="auto"/>
              <w:jc w:val="center"/>
              <w:rPr>
                <w:rFonts w:eastAsia="Calibri"/>
                <w:lang w:eastAsia="en-US"/>
              </w:rPr>
            </w:pPr>
            <w:r>
              <w:rPr>
                <w:rFonts w:eastAsia="Calibri"/>
                <w:lang w:eastAsia="en-US"/>
              </w:rPr>
              <w:t>1</w:t>
            </w:r>
            <w:r w:rsidR="006B1239">
              <w:rPr>
                <w:rFonts w:eastAsia="Calibri"/>
                <w:lang w:eastAsia="en-US"/>
              </w:rPr>
              <w:t>19</w:t>
            </w:r>
          </w:p>
        </w:tc>
        <w:tc>
          <w:tcPr>
            <w:tcW w:w="851" w:type="dxa"/>
          </w:tcPr>
          <w:p w:rsidR="00291E39" w:rsidRPr="007F6987" w:rsidRDefault="00DF1331" w:rsidP="00181DB4">
            <w:pPr>
              <w:spacing w:line="240" w:lineRule="auto"/>
              <w:jc w:val="center"/>
              <w:rPr>
                <w:rFonts w:eastAsia="Calibri"/>
                <w:lang w:eastAsia="en-US"/>
              </w:rPr>
            </w:pPr>
            <w:r>
              <w:rPr>
                <w:rFonts w:eastAsia="Calibri"/>
                <w:lang w:eastAsia="en-US"/>
              </w:rPr>
              <w:t>6</w:t>
            </w:r>
          </w:p>
        </w:tc>
        <w:tc>
          <w:tcPr>
            <w:tcW w:w="567" w:type="dxa"/>
          </w:tcPr>
          <w:p w:rsidR="00291E39" w:rsidRPr="007F6987" w:rsidRDefault="00291E39" w:rsidP="00181DB4">
            <w:pPr>
              <w:spacing w:line="240" w:lineRule="auto"/>
              <w:jc w:val="center"/>
              <w:rPr>
                <w:rFonts w:eastAsia="Calibri"/>
                <w:lang w:eastAsia="en-US"/>
              </w:rPr>
            </w:pPr>
          </w:p>
        </w:tc>
        <w:tc>
          <w:tcPr>
            <w:tcW w:w="992" w:type="dxa"/>
          </w:tcPr>
          <w:p w:rsidR="00291E39" w:rsidRPr="007F6987" w:rsidRDefault="00297A7A" w:rsidP="00181DB4">
            <w:pPr>
              <w:spacing w:line="240" w:lineRule="auto"/>
              <w:jc w:val="center"/>
              <w:rPr>
                <w:rFonts w:eastAsia="Calibri"/>
                <w:lang w:eastAsia="en-US"/>
              </w:rPr>
            </w:pPr>
            <w:r>
              <w:rPr>
                <w:rFonts w:eastAsia="Calibri"/>
                <w:lang w:eastAsia="en-US"/>
              </w:rPr>
              <w:t>12.00-13.30</w:t>
            </w:r>
          </w:p>
        </w:tc>
        <w:tc>
          <w:tcPr>
            <w:tcW w:w="1418" w:type="dxa"/>
          </w:tcPr>
          <w:p w:rsidR="00291E39" w:rsidRPr="007F6987" w:rsidRDefault="0006671F"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291E39" w:rsidRDefault="0058009C" w:rsidP="00181DB4">
            <w:pPr>
              <w:spacing w:line="240" w:lineRule="auto"/>
              <w:jc w:val="center"/>
              <w:rPr>
                <w:rFonts w:eastAsia="Calibri"/>
                <w:lang w:eastAsia="en-US"/>
              </w:rPr>
            </w:pPr>
            <w:r>
              <w:rPr>
                <w:rFonts w:eastAsia="Calibri"/>
                <w:lang w:eastAsia="en-US"/>
              </w:rPr>
              <w:t>2</w:t>
            </w:r>
          </w:p>
        </w:tc>
        <w:tc>
          <w:tcPr>
            <w:tcW w:w="6379" w:type="dxa"/>
          </w:tcPr>
          <w:p w:rsidR="00291E39" w:rsidRPr="007F6987" w:rsidRDefault="006B0313" w:rsidP="00181DB4">
            <w:pPr>
              <w:spacing w:line="240" w:lineRule="auto"/>
              <w:jc w:val="left"/>
              <w:rPr>
                <w:rFonts w:eastAsia="Calibri"/>
                <w:lang w:eastAsia="en-US"/>
              </w:rPr>
            </w:pPr>
            <w:r>
              <w:rPr>
                <w:rFonts w:eastAsia="Calibri"/>
                <w:lang w:eastAsia="en-US"/>
              </w:rPr>
              <w:t>Развитие координационных способностей. ОФП. СФП. Подвижная игра «Десять передач»</w:t>
            </w:r>
          </w:p>
        </w:tc>
        <w:tc>
          <w:tcPr>
            <w:tcW w:w="2126" w:type="dxa"/>
          </w:tcPr>
          <w:p w:rsidR="00291E39" w:rsidRPr="007F6987" w:rsidRDefault="00297A7A" w:rsidP="00181DB4">
            <w:pPr>
              <w:spacing w:line="240" w:lineRule="auto"/>
              <w:jc w:val="center"/>
              <w:rPr>
                <w:rFonts w:eastAsia="Calibri"/>
                <w:lang w:eastAsia="en-US"/>
              </w:rPr>
            </w:pPr>
            <w:r>
              <w:rPr>
                <w:rFonts w:eastAsia="Calibri"/>
                <w:lang w:eastAsia="en-US"/>
              </w:rPr>
              <w:t>спортплощадка</w:t>
            </w:r>
          </w:p>
        </w:tc>
        <w:tc>
          <w:tcPr>
            <w:tcW w:w="1418" w:type="dxa"/>
          </w:tcPr>
          <w:p w:rsidR="00291E39" w:rsidRPr="007F6987" w:rsidRDefault="00297A7A" w:rsidP="00181DB4">
            <w:pPr>
              <w:spacing w:line="240" w:lineRule="auto"/>
              <w:jc w:val="center"/>
              <w:rPr>
                <w:rStyle w:val="FontStyle49"/>
                <w:rFonts w:eastAsia="Calibri"/>
                <w:sz w:val="28"/>
                <w:szCs w:val="28"/>
                <w:lang w:eastAsia="en-US"/>
              </w:rPr>
            </w:pPr>
            <w:r>
              <w:rPr>
                <w:rStyle w:val="FontStyle49"/>
                <w:rFonts w:eastAsia="Calibri"/>
                <w:sz w:val="28"/>
                <w:szCs w:val="28"/>
                <w:lang w:eastAsia="en-US"/>
              </w:rPr>
              <w:t>т</w:t>
            </w:r>
            <w:r w:rsidRPr="007F6987">
              <w:rPr>
                <w:rStyle w:val="FontStyle49"/>
                <w:rFonts w:eastAsia="Calibri"/>
                <w:sz w:val="28"/>
                <w:szCs w:val="28"/>
                <w:lang w:eastAsia="en-US"/>
              </w:rPr>
              <w:t>екущий</w:t>
            </w:r>
          </w:p>
        </w:tc>
      </w:tr>
      <w:tr w:rsidR="00291E39" w:rsidRPr="007F6987" w:rsidTr="00416A22">
        <w:tc>
          <w:tcPr>
            <w:tcW w:w="675" w:type="dxa"/>
          </w:tcPr>
          <w:p w:rsidR="00291E39" w:rsidRDefault="00DF1331" w:rsidP="00181DB4">
            <w:pPr>
              <w:spacing w:line="240" w:lineRule="auto"/>
              <w:jc w:val="center"/>
              <w:rPr>
                <w:rFonts w:eastAsia="Calibri"/>
                <w:lang w:eastAsia="en-US"/>
              </w:rPr>
            </w:pPr>
            <w:r>
              <w:rPr>
                <w:rFonts w:eastAsia="Calibri"/>
                <w:lang w:eastAsia="en-US"/>
              </w:rPr>
              <w:t>1</w:t>
            </w:r>
            <w:r w:rsidR="006B1239">
              <w:rPr>
                <w:rFonts w:eastAsia="Calibri"/>
                <w:lang w:eastAsia="en-US"/>
              </w:rPr>
              <w:t>20</w:t>
            </w:r>
          </w:p>
        </w:tc>
        <w:tc>
          <w:tcPr>
            <w:tcW w:w="851" w:type="dxa"/>
          </w:tcPr>
          <w:p w:rsidR="00291E39" w:rsidRPr="007F6987" w:rsidRDefault="00DF1331" w:rsidP="00181DB4">
            <w:pPr>
              <w:spacing w:line="240" w:lineRule="auto"/>
              <w:jc w:val="center"/>
              <w:rPr>
                <w:rFonts w:eastAsia="Calibri"/>
                <w:lang w:eastAsia="en-US"/>
              </w:rPr>
            </w:pPr>
            <w:r>
              <w:rPr>
                <w:rFonts w:eastAsia="Calibri"/>
                <w:lang w:eastAsia="en-US"/>
              </w:rPr>
              <w:t>6</w:t>
            </w:r>
          </w:p>
        </w:tc>
        <w:tc>
          <w:tcPr>
            <w:tcW w:w="567" w:type="dxa"/>
          </w:tcPr>
          <w:p w:rsidR="00291E39" w:rsidRPr="007F6987" w:rsidRDefault="00291E39" w:rsidP="00181DB4">
            <w:pPr>
              <w:spacing w:line="240" w:lineRule="auto"/>
              <w:jc w:val="center"/>
              <w:rPr>
                <w:rFonts w:eastAsia="Calibri"/>
                <w:lang w:eastAsia="en-US"/>
              </w:rPr>
            </w:pPr>
          </w:p>
        </w:tc>
        <w:tc>
          <w:tcPr>
            <w:tcW w:w="992" w:type="dxa"/>
          </w:tcPr>
          <w:p w:rsidR="00291E39" w:rsidRPr="007F6987" w:rsidRDefault="00297A7A" w:rsidP="00181DB4">
            <w:pPr>
              <w:spacing w:line="240" w:lineRule="auto"/>
              <w:jc w:val="center"/>
              <w:rPr>
                <w:rFonts w:eastAsia="Calibri"/>
                <w:lang w:eastAsia="en-US"/>
              </w:rPr>
            </w:pPr>
            <w:r>
              <w:rPr>
                <w:rFonts w:eastAsia="Calibri"/>
                <w:lang w:eastAsia="en-US"/>
              </w:rPr>
              <w:t>12.00-13.30</w:t>
            </w:r>
          </w:p>
        </w:tc>
        <w:tc>
          <w:tcPr>
            <w:tcW w:w="1418" w:type="dxa"/>
          </w:tcPr>
          <w:p w:rsidR="00291E39" w:rsidRPr="007F6987" w:rsidRDefault="0006671F"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291E39" w:rsidRDefault="0058009C" w:rsidP="00181DB4">
            <w:pPr>
              <w:spacing w:line="240" w:lineRule="auto"/>
              <w:jc w:val="center"/>
              <w:rPr>
                <w:rFonts w:eastAsia="Calibri"/>
                <w:lang w:eastAsia="en-US"/>
              </w:rPr>
            </w:pPr>
            <w:r>
              <w:rPr>
                <w:rFonts w:eastAsia="Calibri"/>
                <w:lang w:eastAsia="en-US"/>
              </w:rPr>
              <w:t>2</w:t>
            </w:r>
          </w:p>
        </w:tc>
        <w:tc>
          <w:tcPr>
            <w:tcW w:w="6379" w:type="dxa"/>
          </w:tcPr>
          <w:p w:rsidR="00291E39" w:rsidRPr="007F6987" w:rsidRDefault="006B0313" w:rsidP="00181DB4">
            <w:pPr>
              <w:spacing w:line="240" w:lineRule="auto"/>
              <w:jc w:val="left"/>
              <w:rPr>
                <w:rFonts w:eastAsia="Calibri"/>
                <w:lang w:eastAsia="en-US"/>
              </w:rPr>
            </w:pPr>
            <w:r w:rsidRPr="003636FA">
              <w:rPr>
                <w:rStyle w:val="20"/>
                <w:rFonts w:eastAsia="Arial Unicode MS"/>
                <w:sz w:val="28"/>
                <w:szCs w:val="28"/>
              </w:rPr>
              <w:t>Эстафета. Развитие скоростн</w:t>
            </w:r>
            <w:proofErr w:type="gramStart"/>
            <w:r w:rsidRPr="003636FA">
              <w:rPr>
                <w:rStyle w:val="20"/>
                <w:rFonts w:eastAsia="Arial Unicode MS"/>
                <w:sz w:val="28"/>
                <w:szCs w:val="28"/>
              </w:rPr>
              <w:t>о-</w:t>
            </w:r>
            <w:proofErr w:type="gramEnd"/>
            <w:r w:rsidRPr="003636FA">
              <w:rPr>
                <w:rStyle w:val="20"/>
                <w:rFonts w:eastAsia="Arial Unicode MS"/>
                <w:sz w:val="28"/>
                <w:szCs w:val="28"/>
              </w:rPr>
              <w:t xml:space="preserve"> силовых качеств. ОФП. СФП.</w:t>
            </w:r>
            <w:r>
              <w:rPr>
                <w:rFonts w:eastAsia="Calibri"/>
                <w:lang w:eastAsia="en-US"/>
              </w:rPr>
              <w:t xml:space="preserve"> Спортивная игра «Ручной мяч»</w:t>
            </w:r>
          </w:p>
        </w:tc>
        <w:tc>
          <w:tcPr>
            <w:tcW w:w="2126" w:type="dxa"/>
          </w:tcPr>
          <w:p w:rsidR="00291E39" w:rsidRPr="007F6987" w:rsidRDefault="00297A7A" w:rsidP="00181DB4">
            <w:pPr>
              <w:spacing w:line="240" w:lineRule="auto"/>
              <w:jc w:val="center"/>
              <w:rPr>
                <w:rFonts w:eastAsia="Calibri"/>
                <w:lang w:eastAsia="en-US"/>
              </w:rPr>
            </w:pPr>
            <w:r>
              <w:rPr>
                <w:rFonts w:eastAsia="Calibri"/>
                <w:lang w:eastAsia="en-US"/>
              </w:rPr>
              <w:t>спортплощадка</w:t>
            </w:r>
          </w:p>
        </w:tc>
        <w:tc>
          <w:tcPr>
            <w:tcW w:w="1418" w:type="dxa"/>
          </w:tcPr>
          <w:p w:rsidR="00291E39" w:rsidRPr="007F6987" w:rsidRDefault="00297A7A" w:rsidP="00181DB4">
            <w:pPr>
              <w:spacing w:line="240" w:lineRule="auto"/>
              <w:jc w:val="center"/>
              <w:rPr>
                <w:rStyle w:val="FontStyle49"/>
                <w:rFonts w:eastAsia="Calibri"/>
                <w:sz w:val="28"/>
                <w:szCs w:val="28"/>
                <w:lang w:eastAsia="en-US"/>
              </w:rPr>
            </w:pPr>
            <w:r>
              <w:rPr>
                <w:rStyle w:val="FontStyle49"/>
                <w:rFonts w:eastAsia="Calibri"/>
                <w:sz w:val="28"/>
                <w:szCs w:val="28"/>
                <w:lang w:eastAsia="en-US"/>
              </w:rPr>
              <w:t>т</w:t>
            </w:r>
            <w:r w:rsidRPr="007F6987">
              <w:rPr>
                <w:rStyle w:val="FontStyle49"/>
                <w:rFonts w:eastAsia="Calibri"/>
                <w:sz w:val="28"/>
                <w:szCs w:val="28"/>
                <w:lang w:eastAsia="en-US"/>
              </w:rPr>
              <w:t>екущий</w:t>
            </w:r>
          </w:p>
        </w:tc>
      </w:tr>
      <w:tr w:rsidR="00291E39" w:rsidRPr="007F6987" w:rsidTr="00416A22">
        <w:tc>
          <w:tcPr>
            <w:tcW w:w="675" w:type="dxa"/>
          </w:tcPr>
          <w:p w:rsidR="00291E39" w:rsidRDefault="00DF1331" w:rsidP="00181DB4">
            <w:pPr>
              <w:spacing w:line="240" w:lineRule="auto"/>
              <w:jc w:val="center"/>
              <w:rPr>
                <w:rFonts w:eastAsia="Calibri"/>
                <w:lang w:eastAsia="en-US"/>
              </w:rPr>
            </w:pPr>
            <w:r>
              <w:rPr>
                <w:rFonts w:eastAsia="Calibri"/>
                <w:lang w:eastAsia="en-US"/>
              </w:rPr>
              <w:t>12</w:t>
            </w:r>
            <w:r w:rsidR="006B1239">
              <w:rPr>
                <w:rFonts w:eastAsia="Calibri"/>
                <w:lang w:eastAsia="en-US"/>
              </w:rPr>
              <w:t>1</w:t>
            </w:r>
          </w:p>
        </w:tc>
        <w:tc>
          <w:tcPr>
            <w:tcW w:w="851" w:type="dxa"/>
          </w:tcPr>
          <w:p w:rsidR="00291E39" w:rsidRPr="007F6987" w:rsidRDefault="00DF1331" w:rsidP="00181DB4">
            <w:pPr>
              <w:spacing w:line="240" w:lineRule="auto"/>
              <w:jc w:val="center"/>
              <w:rPr>
                <w:rFonts w:eastAsia="Calibri"/>
                <w:lang w:eastAsia="en-US"/>
              </w:rPr>
            </w:pPr>
            <w:r>
              <w:rPr>
                <w:rFonts w:eastAsia="Calibri"/>
                <w:lang w:eastAsia="en-US"/>
              </w:rPr>
              <w:t>6</w:t>
            </w:r>
          </w:p>
        </w:tc>
        <w:tc>
          <w:tcPr>
            <w:tcW w:w="567" w:type="dxa"/>
          </w:tcPr>
          <w:p w:rsidR="00291E39" w:rsidRPr="007F6987" w:rsidRDefault="00291E39" w:rsidP="00181DB4">
            <w:pPr>
              <w:spacing w:line="240" w:lineRule="auto"/>
              <w:jc w:val="center"/>
              <w:rPr>
                <w:rFonts w:eastAsia="Calibri"/>
                <w:lang w:eastAsia="en-US"/>
              </w:rPr>
            </w:pPr>
          </w:p>
        </w:tc>
        <w:tc>
          <w:tcPr>
            <w:tcW w:w="992" w:type="dxa"/>
          </w:tcPr>
          <w:p w:rsidR="00291E39" w:rsidRPr="007F6987" w:rsidRDefault="00297A7A" w:rsidP="00181DB4">
            <w:pPr>
              <w:spacing w:line="240" w:lineRule="auto"/>
              <w:jc w:val="center"/>
              <w:rPr>
                <w:rFonts w:eastAsia="Calibri"/>
                <w:lang w:eastAsia="en-US"/>
              </w:rPr>
            </w:pPr>
            <w:r>
              <w:rPr>
                <w:rFonts w:eastAsia="Calibri"/>
                <w:lang w:eastAsia="en-US"/>
              </w:rPr>
              <w:t>12.00-13.30</w:t>
            </w:r>
          </w:p>
        </w:tc>
        <w:tc>
          <w:tcPr>
            <w:tcW w:w="1418" w:type="dxa"/>
          </w:tcPr>
          <w:p w:rsidR="00291E39" w:rsidRPr="007F6987" w:rsidRDefault="0006671F"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291E39" w:rsidRDefault="0058009C" w:rsidP="00181DB4">
            <w:pPr>
              <w:spacing w:line="240" w:lineRule="auto"/>
              <w:jc w:val="center"/>
              <w:rPr>
                <w:rFonts w:eastAsia="Calibri"/>
                <w:lang w:eastAsia="en-US"/>
              </w:rPr>
            </w:pPr>
            <w:r>
              <w:rPr>
                <w:rFonts w:eastAsia="Calibri"/>
                <w:lang w:eastAsia="en-US"/>
              </w:rPr>
              <w:t>2</w:t>
            </w:r>
          </w:p>
        </w:tc>
        <w:tc>
          <w:tcPr>
            <w:tcW w:w="6379" w:type="dxa"/>
          </w:tcPr>
          <w:p w:rsidR="00291E39" w:rsidRPr="007F6987" w:rsidRDefault="0058009C" w:rsidP="00181DB4">
            <w:pPr>
              <w:spacing w:line="240" w:lineRule="auto"/>
              <w:jc w:val="left"/>
              <w:rPr>
                <w:rFonts w:eastAsia="Calibri"/>
                <w:lang w:eastAsia="en-US"/>
              </w:rPr>
            </w:pPr>
            <w:r>
              <w:rPr>
                <w:rFonts w:eastAsia="Calibri"/>
                <w:lang w:eastAsia="en-US"/>
              </w:rPr>
              <w:t>Развитие координац</w:t>
            </w:r>
            <w:r w:rsidR="00CC5055">
              <w:rPr>
                <w:rFonts w:eastAsia="Calibri"/>
                <w:lang w:eastAsia="en-US"/>
              </w:rPr>
              <w:t>ионных способностей. ОФП. СФП.</w:t>
            </w:r>
            <w:r>
              <w:rPr>
                <w:rFonts w:eastAsia="Calibri"/>
                <w:lang w:eastAsia="en-US"/>
              </w:rPr>
              <w:t xml:space="preserve"> Подвижная игра «Перестрелка»</w:t>
            </w:r>
          </w:p>
        </w:tc>
        <w:tc>
          <w:tcPr>
            <w:tcW w:w="2126" w:type="dxa"/>
          </w:tcPr>
          <w:p w:rsidR="00291E39" w:rsidRPr="007F6987" w:rsidRDefault="00297A7A" w:rsidP="00181DB4">
            <w:pPr>
              <w:spacing w:line="240" w:lineRule="auto"/>
              <w:jc w:val="center"/>
              <w:rPr>
                <w:rFonts w:eastAsia="Calibri"/>
                <w:lang w:eastAsia="en-US"/>
              </w:rPr>
            </w:pPr>
            <w:r>
              <w:rPr>
                <w:rFonts w:eastAsia="Calibri"/>
                <w:lang w:eastAsia="en-US"/>
              </w:rPr>
              <w:t>спортплощадка</w:t>
            </w:r>
          </w:p>
        </w:tc>
        <w:tc>
          <w:tcPr>
            <w:tcW w:w="1418" w:type="dxa"/>
          </w:tcPr>
          <w:p w:rsidR="00291E39" w:rsidRPr="007F6987" w:rsidRDefault="00297A7A" w:rsidP="00181DB4">
            <w:pPr>
              <w:spacing w:line="240" w:lineRule="auto"/>
              <w:jc w:val="center"/>
              <w:rPr>
                <w:rStyle w:val="FontStyle49"/>
                <w:rFonts w:eastAsia="Calibri"/>
                <w:sz w:val="28"/>
                <w:szCs w:val="28"/>
                <w:lang w:eastAsia="en-US"/>
              </w:rPr>
            </w:pPr>
            <w:r>
              <w:rPr>
                <w:rStyle w:val="FontStyle49"/>
                <w:rFonts w:eastAsia="Calibri"/>
                <w:sz w:val="28"/>
                <w:szCs w:val="28"/>
                <w:lang w:eastAsia="en-US"/>
              </w:rPr>
              <w:t>т</w:t>
            </w:r>
            <w:r w:rsidRPr="007F6987">
              <w:rPr>
                <w:rStyle w:val="FontStyle49"/>
                <w:rFonts w:eastAsia="Calibri"/>
                <w:sz w:val="28"/>
                <w:szCs w:val="28"/>
                <w:lang w:eastAsia="en-US"/>
              </w:rPr>
              <w:t>екущий</w:t>
            </w:r>
          </w:p>
        </w:tc>
      </w:tr>
      <w:tr w:rsidR="00291E39" w:rsidRPr="007F6987" w:rsidTr="00416A22">
        <w:tc>
          <w:tcPr>
            <w:tcW w:w="675" w:type="dxa"/>
          </w:tcPr>
          <w:p w:rsidR="00291E39" w:rsidRDefault="00DF1331" w:rsidP="00181DB4">
            <w:pPr>
              <w:spacing w:line="240" w:lineRule="auto"/>
              <w:jc w:val="center"/>
              <w:rPr>
                <w:rFonts w:eastAsia="Calibri"/>
                <w:lang w:eastAsia="en-US"/>
              </w:rPr>
            </w:pPr>
            <w:r>
              <w:rPr>
                <w:rFonts w:eastAsia="Calibri"/>
                <w:lang w:eastAsia="en-US"/>
              </w:rPr>
              <w:t>12</w:t>
            </w:r>
            <w:r w:rsidR="006B1239">
              <w:rPr>
                <w:rFonts w:eastAsia="Calibri"/>
                <w:lang w:eastAsia="en-US"/>
              </w:rPr>
              <w:t>2</w:t>
            </w:r>
          </w:p>
        </w:tc>
        <w:tc>
          <w:tcPr>
            <w:tcW w:w="851" w:type="dxa"/>
          </w:tcPr>
          <w:p w:rsidR="00291E39" w:rsidRPr="007F6987" w:rsidRDefault="00DF1331" w:rsidP="00181DB4">
            <w:pPr>
              <w:spacing w:line="240" w:lineRule="auto"/>
              <w:jc w:val="center"/>
              <w:rPr>
                <w:rFonts w:eastAsia="Calibri"/>
                <w:lang w:eastAsia="en-US"/>
              </w:rPr>
            </w:pPr>
            <w:r>
              <w:rPr>
                <w:rFonts w:eastAsia="Calibri"/>
                <w:lang w:eastAsia="en-US"/>
              </w:rPr>
              <w:t>6</w:t>
            </w:r>
          </w:p>
        </w:tc>
        <w:tc>
          <w:tcPr>
            <w:tcW w:w="567" w:type="dxa"/>
          </w:tcPr>
          <w:p w:rsidR="00291E39" w:rsidRPr="007F6987" w:rsidRDefault="00291E39" w:rsidP="00181DB4">
            <w:pPr>
              <w:spacing w:line="240" w:lineRule="auto"/>
              <w:jc w:val="center"/>
              <w:rPr>
                <w:rFonts w:eastAsia="Calibri"/>
                <w:lang w:eastAsia="en-US"/>
              </w:rPr>
            </w:pPr>
          </w:p>
        </w:tc>
        <w:tc>
          <w:tcPr>
            <w:tcW w:w="992" w:type="dxa"/>
          </w:tcPr>
          <w:p w:rsidR="00291E39" w:rsidRPr="007F6987" w:rsidRDefault="00CC5055" w:rsidP="00181DB4">
            <w:pPr>
              <w:spacing w:line="240" w:lineRule="auto"/>
              <w:jc w:val="center"/>
              <w:rPr>
                <w:rFonts w:eastAsia="Calibri"/>
                <w:lang w:eastAsia="en-US"/>
              </w:rPr>
            </w:pPr>
            <w:r>
              <w:rPr>
                <w:rFonts w:eastAsia="Calibri"/>
                <w:lang w:eastAsia="en-US"/>
              </w:rPr>
              <w:t>-//-</w:t>
            </w:r>
          </w:p>
        </w:tc>
        <w:tc>
          <w:tcPr>
            <w:tcW w:w="1418" w:type="dxa"/>
          </w:tcPr>
          <w:p w:rsidR="00291E39" w:rsidRPr="007F6987" w:rsidRDefault="0006671F"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291E39" w:rsidRDefault="0058009C" w:rsidP="00181DB4">
            <w:pPr>
              <w:spacing w:line="240" w:lineRule="auto"/>
              <w:jc w:val="center"/>
              <w:rPr>
                <w:rFonts w:eastAsia="Calibri"/>
                <w:lang w:eastAsia="en-US"/>
              </w:rPr>
            </w:pPr>
            <w:r>
              <w:rPr>
                <w:rFonts w:eastAsia="Calibri"/>
                <w:lang w:eastAsia="en-US"/>
              </w:rPr>
              <w:t>2</w:t>
            </w:r>
          </w:p>
        </w:tc>
        <w:tc>
          <w:tcPr>
            <w:tcW w:w="6379" w:type="dxa"/>
          </w:tcPr>
          <w:p w:rsidR="00291E39" w:rsidRPr="007F6987" w:rsidRDefault="0058009C" w:rsidP="00181DB4">
            <w:pPr>
              <w:spacing w:line="240" w:lineRule="auto"/>
              <w:jc w:val="left"/>
              <w:rPr>
                <w:rFonts w:eastAsia="Calibri"/>
                <w:lang w:eastAsia="en-US"/>
              </w:rPr>
            </w:pPr>
            <w:r>
              <w:rPr>
                <w:rFonts w:eastAsia="Calibri"/>
                <w:lang w:eastAsia="en-US"/>
              </w:rPr>
              <w:t>Развитие равновесия. ОФП. СФП. Подвижные игры</w:t>
            </w:r>
          </w:p>
        </w:tc>
        <w:tc>
          <w:tcPr>
            <w:tcW w:w="2126" w:type="dxa"/>
          </w:tcPr>
          <w:p w:rsidR="00291E39" w:rsidRPr="007F6987" w:rsidRDefault="00297A7A" w:rsidP="00181DB4">
            <w:pPr>
              <w:spacing w:line="240" w:lineRule="auto"/>
              <w:jc w:val="center"/>
              <w:rPr>
                <w:rFonts w:eastAsia="Calibri"/>
                <w:lang w:eastAsia="en-US"/>
              </w:rPr>
            </w:pPr>
            <w:r>
              <w:rPr>
                <w:rFonts w:eastAsia="Calibri"/>
                <w:lang w:eastAsia="en-US"/>
              </w:rPr>
              <w:t>спортплощадка</w:t>
            </w:r>
          </w:p>
        </w:tc>
        <w:tc>
          <w:tcPr>
            <w:tcW w:w="1418" w:type="dxa"/>
          </w:tcPr>
          <w:p w:rsidR="00291E39" w:rsidRPr="007F6987" w:rsidRDefault="00297A7A" w:rsidP="00181DB4">
            <w:pPr>
              <w:spacing w:line="240" w:lineRule="auto"/>
              <w:jc w:val="center"/>
              <w:rPr>
                <w:rStyle w:val="FontStyle49"/>
                <w:rFonts w:eastAsia="Calibri"/>
                <w:sz w:val="28"/>
                <w:szCs w:val="28"/>
                <w:lang w:eastAsia="en-US"/>
              </w:rPr>
            </w:pPr>
            <w:r>
              <w:rPr>
                <w:rStyle w:val="FontStyle49"/>
                <w:rFonts w:eastAsia="Calibri"/>
                <w:sz w:val="28"/>
                <w:szCs w:val="28"/>
                <w:lang w:eastAsia="en-US"/>
              </w:rPr>
              <w:t>т</w:t>
            </w:r>
            <w:r w:rsidRPr="007F6987">
              <w:rPr>
                <w:rStyle w:val="FontStyle49"/>
                <w:rFonts w:eastAsia="Calibri"/>
                <w:sz w:val="28"/>
                <w:szCs w:val="28"/>
                <w:lang w:eastAsia="en-US"/>
              </w:rPr>
              <w:t>екущий</w:t>
            </w:r>
          </w:p>
        </w:tc>
      </w:tr>
      <w:tr w:rsidR="00291E39" w:rsidRPr="007F6987" w:rsidTr="00416A22">
        <w:tc>
          <w:tcPr>
            <w:tcW w:w="675" w:type="dxa"/>
          </w:tcPr>
          <w:p w:rsidR="00291E39" w:rsidRDefault="00DF1331" w:rsidP="00181DB4">
            <w:pPr>
              <w:spacing w:line="240" w:lineRule="auto"/>
              <w:jc w:val="center"/>
              <w:rPr>
                <w:rFonts w:eastAsia="Calibri"/>
                <w:lang w:eastAsia="en-US"/>
              </w:rPr>
            </w:pPr>
            <w:r>
              <w:rPr>
                <w:rFonts w:eastAsia="Calibri"/>
                <w:lang w:eastAsia="en-US"/>
              </w:rPr>
              <w:t>12</w:t>
            </w:r>
            <w:r w:rsidR="006B1239">
              <w:rPr>
                <w:rFonts w:eastAsia="Calibri"/>
                <w:lang w:eastAsia="en-US"/>
              </w:rPr>
              <w:t>3</w:t>
            </w:r>
          </w:p>
        </w:tc>
        <w:tc>
          <w:tcPr>
            <w:tcW w:w="851" w:type="dxa"/>
          </w:tcPr>
          <w:p w:rsidR="00291E39" w:rsidRPr="007F6987" w:rsidRDefault="00DF1331" w:rsidP="00181DB4">
            <w:pPr>
              <w:spacing w:line="240" w:lineRule="auto"/>
              <w:jc w:val="center"/>
              <w:rPr>
                <w:rFonts w:eastAsia="Calibri"/>
                <w:lang w:eastAsia="en-US"/>
              </w:rPr>
            </w:pPr>
            <w:r>
              <w:rPr>
                <w:rFonts w:eastAsia="Calibri"/>
                <w:lang w:eastAsia="en-US"/>
              </w:rPr>
              <w:t>6</w:t>
            </w:r>
          </w:p>
        </w:tc>
        <w:tc>
          <w:tcPr>
            <w:tcW w:w="567" w:type="dxa"/>
          </w:tcPr>
          <w:p w:rsidR="00291E39" w:rsidRPr="007F6987" w:rsidRDefault="00291E39" w:rsidP="00181DB4">
            <w:pPr>
              <w:spacing w:line="240" w:lineRule="auto"/>
              <w:jc w:val="center"/>
              <w:rPr>
                <w:rFonts w:eastAsia="Calibri"/>
                <w:lang w:eastAsia="en-US"/>
              </w:rPr>
            </w:pPr>
          </w:p>
        </w:tc>
        <w:tc>
          <w:tcPr>
            <w:tcW w:w="992" w:type="dxa"/>
          </w:tcPr>
          <w:p w:rsidR="00291E39" w:rsidRPr="007F6987" w:rsidRDefault="00CC5055" w:rsidP="00181DB4">
            <w:pPr>
              <w:spacing w:line="240" w:lineRule="auto"/>
              <w:jc w:val="center"/>
              <w:rPr>
                <w:rFonts w:eastAsia="Calibri"/>
                <w:lang w:eastAsia="en-US"/>
              </w:rPr>
            </w:pPr>
            <w:r>
              <w:rPr>
                <w:rFonts w:eastAsia="Calibri"/>
                <w:lang w:eastAsia="en-US"/>
              </w:rPr>
              <w:t>-//-</w:t>
            </w:r>
          </w:p>
        </w:tc>
        <w:tc>
          <w:tcPr>
            <w:tcW w:w="1418" w:type="dxa"/>
          </w:tcPr>
          <w:p w:rsidR="00291E39" w:rsidRPr="007F6987" w:rsidRDefault="0006671F" w:rsidP="00181DB4">
            <w:pPr>
              <w:spacing w:line="240" w:lineRule="auto"/>
              <w:jc w:val="center"/>
              <w:rPr>
                <w:rFonts w:eastAsia="Calibri"/>
                <w:lang w:eastAsia="en-US"/>
              </w:rPr>
            </w:pPr>
            <w:r w:rsidRPr="007F6987">
              <w:rPr>
                <w:rFonts w:eastAsia="Calibri"/>
                <w:lang w:eastAsia="en-US"/>
              </w:rPr>
              <w:t>практика</w:t>
            </w:r>
          </w:p>
        </w:tc>
        <w:tc>
          <w:tcPr>
            <w:tcW w:w="708" w:type="dxa"/>
          </w:tcPr>
          <w:p w:rsidR="00291E39" w:rsidRDefault="0058009C" w:rsidP="00181DB4">
            <w:pPr>
              <w:spacing w:line="240" w:lineRule="auto"/>
              <w:jc w:val="center"/>
              <w:rPr>
                <w:rFonts w:eastAsia="Calibri"/>
                <w:lang w:eastAsia="en-US"/>
              </w:rPr>
            </w:pPr>
            <w:r>
              <w:rPr>
                <w:rFonts w:eastAsia="Calibri"/>
                <w:lang w:eastAsia="en-US"/>
              </w:rPr>
              <w:t>2</w:t>
            </w:r>
          </w:p>
        </w:tc>
        <w:tc>
          <w:tcPr>
            <w:tcW w:w="6379" w:type="dxa"/>
          </w:tcPr>
          <w:p w:rsidR="00291E39" w:rsidRPr="007F6987" w:rsidRDefault="003A443A" w:rsidP="00181DB4">
            <w:pPr>
              <w:spacing w:line="240" w:lineRule="auto"/>
              <w:jc w:val="left"/>
              <w:rPr>
                <w:rFonts w:eastAsia="Calibri"/>
                <w:lang w:eastAsia="en-US"/>
              </w:rPr>
            </w:pPr>
            <w:r>
              <w:rPr>
                <w:rFonts w:eastAsia="Calibri"/>
                <w:lang w:eastAsia="en-US"/>
              </w:rPr>
              <w:t>Развитие гибкости</w:t>
            </w:r>
            <w:r w:rsidR="006B0313">
              <w:rPr>
                <w:rFonts w:eastAsia="Calibri"/>
                <w:lang w:eastAsia="en-US"/>
              </w:rPr>
              <w:t xml:space="preserve">. ОФП. СФП. </w:t>
            </w:r>
            <w:r w:rsidR="006B0313" w:rsidRPr="00FB379D">
              <w:rPr>
                <w:rStyle w:val="20"/>
                <w:rFonts w:eastAsia="Arial Unicode MS"/>
                <w:sz w:val="28"/>
                <w:szCs w:val="28"/>
              </w:rPr>
              <w:t>Подвижные игры.</w:t>
            </w:r>
          </w:p>
        </w:tc>
        <w:tc>
          <w:tcPr>
            <w:tcW w:w="2126" w:type="dxa"/>
          </w:tcPr>
          <w:p w:rsidR="00291E39" w:rsidRPr="007F6987" w:rsidRDefault="00297A7A" w:rsidP="00181DB4">
            <w:pPr>
              <w:spacing w:line="240" w:lineRule="auto"/>
              <w:jc w:val="center"/>
              <w:rPr>
                <w:rFonts w:eastAsia="Calibri"/>
                <w:lang w:eastAsia="en-US"/>
              </w:rPr>
            </w:pPr>
            <w:r>
              <w:rPr>
                <w:rFonts w:eastAsia="Calibri"/>
                <w:lang w:eastAsia="en-US"/>
              </w:rPr>
              <w:t>спортплощадка</w:t>
            </w:r>
          </w:p>
        </w:tc>
        <w:tc>
          <w:tcPr>
            <w:tcW w:w="1418" w:type="dxa"/>
          </w:tcPr>
          <w:p w:rsidR="00291E39" w:rsidRPr="007F6987" w:rsidRDefault="00297A7A" w:rsidP="00181DB4">
            <w:pPr>
              <w:spacing w:line="240" w:lineRule="auto"/>
              <w:jc w:val="center"/>
              <w:rPr>
                <w:rStyle w:val="FontStyle49"/>
                <w:rFonts w:eastAsia="Calibri"/>
                <w:sz w:val="28"/>
                <w:szCs w:val="28"/>
                <w:lang w:eastAsia="en-US"/>
              </w:rPr>
            </w:pPr>
            <w:r>
              <w:rPr>
                <w:rStyle w:val="FontStyle49"/>
                <w:rFonts w:eastAsia="Calibri"/>
                <w:sz w:val="28"/>
                <w:szCs w:val="28"/>
                <w:lang w:eastAsia="en-US"/>
              </w:rPr>
              <w:t>т</w:t>
            </w:r>
            <w:r w:rsidRPr="007F6987">
              <w:rPr>
                <w:rStyle w:val="FontStyle49"/>
                <w:rFonts w:eastAsia="Calibri"/>
                <w:sz w:val="28"/>
                <w:szCs w:val="28"/>
                <w:lang w:eastAsia="en-US"/>
              </w:rPr>
              <w:t>екущий</w:t>
            </w:r>
          </w:p>
        </w:tc>
      </w:tr>
    </w:tbl>
    <w:p w:rsidR="00792F2E" w:rsidRPr="007F6987" w:rsidRDefault="00792F2E" w:rsidP="00181DB4">
      <w:pPr>
        <w:pStyle w:val="pStyleTextCenter"/>
        <w:spacing w:line="240" w:lineRule="auto"/>
        <w:rPr>
          <w:rStyle w:val="fStyleTextBold"/>
        </w:rPr>
      </w:pPr>
    </w:p>
    <w:p w:rsidR="00792F2E" w:rsidRPr="007F6987" w:rsidRDefault="00792F2E" w:rsidP="00181DB4">
      <w:pPr>
        <w:pStyle w:val="pStyleTextCenter"/>
        <w:spacing w:line="240" w:lineRule="auto"/>
        <w:rPr>
          <w:rStyle w:val="fStyleTextBold"/>
        </w:rPr>
      </w:pPr>
    </w:p>
    <w:p w:rsidR="00792F2E" w:rsidRPr="007F6987" w:rsidRDefault="00792F2E" w:rsidP="00181DB4">
      <w:pPr>
        <w:pStyle w:val="pStyleTextCenter"/>
        <w:spacing w:line="240" w:lineRule="auto"/>
        <w:rPr>
          <w:rStyle w:val="fStyleTextBold"/>
        </w:rPr>
      </w:pPr>
    </w:p>
    <w:p w:rsidR="00792F2E" w:rsidRPr="007F6987" w:rsidRDefault="00792F2E" w:rsidP="00181DB4">
      <w:pPr>
        <w:pStyle w:val="pStyleTextCenter"/>
        <w:spacing w:line="240" w:lineRule="auto"/>
        <w:rPr>
          <w:rStyle w:val="fStyleTextBold"/>
        </w:rPr>
      </w:pPr>
    </w:p>
    <w:p w:rsidR="00792F2E" w:rsidRDefault="00792F2E" w:rsidP="00570637">
      <w:pPr>
        <w:pStyle w:val="pStyleTextCenter"/>
        <w:spacing w:line="240" w:lineRule="auto"/>
        <w:jc w:val="both"/>
        <w:rPr>
          <w:rStyle w:val="fStyleTextBold"/>
        </w:rPr>
        <w:sectPr w:rsidR="00792F2E" w:rsidSect="00501DE3">
          <w:pgSz w:w="16787" w:h="11870" w:orient="landscape"/>
          <w:pgMar w:top="1418" w:right="851" w:bottom="851" w:left="851" w:header="720" w:footer="720" w:gutter="0"/>
          <w:cols w:space="720"/>
          <w:docGrid w:linePitch="360"/>
        </w:sectPr>
      </w:pPr>
    </w:p>
    <w:p w:rsidR="00A548B3" w:rsidRDefault="00AC5EF9" w:rsidP="00181DB4">
      <w:pPr>
        <w:pStyle w:val="pStyleTextCenter"/>
        <w:spacing w:line="240" w:lineRule="auto"/>
      </w:pPr>
      <w:r>
        <w:rPr>
          <w:rStyle w:val="fStyleTextBold"/>
        </w:rPr>
        <w:lastRenderedPageBreak/>
        <w:t>Базовый уровень (1 год обучения)</w:t>
      </w:r>
    </w:p>
    <w:p w:rsidR="00A548B3" w:rsidRDefault="00AC5EF9" w:rsidP="00181DB4">
      <w:pPr>
        <w:pStyle w:val="pStyleTextCenter"/>
        <w:spacing w:line="240" w:lineRule="auto"/>
      </w:pPr>
      <w:r>
        <w:rPr>
          <w:rStyle w:val="fStyleTextBold"/>
        </w:rPr>
        <w:t>Учебный план</w:t>
      </w:r>
    </w:p>
    <w:p w:rsidR="00A548B3" w:rsidRDefault="00D85882" w:rsidP="00181DB4">
      <w:pPr>
        <w:pStyle w:val="pStyleTextRight"/>
        <w:spacing w:line="240" w:lineRule="auto"/>
      </w:pPr>
      <w:r>
        <w:rPr>
          <w:rStyle w:val="fStyleText"/>
        </w:rPr>
        <w:t>Таблица 1.4</w:t>
      </w:r>
      <w:r w:rsidR="00AC5EF9">
        <w:rPr>
          <w:rStyle w:val="fStyleText"/>
        </w:rPr>
        <w:t>.2</w:t>
      </w:r>
    </w:p>
    <w:p w:rsidR="00A548B3" w:rsidRDefault="00AC5EF9" w:rsidP="00181DB4">
      <w:pPr>
        <w:pStyle w:val="pStyleTextCenter"/>
        <w:spacing w:line="240" w:lineRule="auto"/>
      </w:pPr>
      <w:r>
        <w:rPr>
          <w:rStyle w:val="fStyleText"/>
        </w:rPr>
        <w:t>Учебный план</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70" w:type="dxa"/>
          <w:left w:w="70" w:type="dxa"/>
          <w:bottom w:w="70" w:type="dxa"/>
          <w:right w:w="70" w:type="dxa"/>
        </w:tblCellMar>
        <w:tblLook w:val="04A0" w:firstRow="1" w:lastRow="0" w:firstColumn="1" w:lastColumn="0" w:noHBand="0" w:noVBand="1"/>
      </w:tblPr>
      <w:tblGrid>
        <w:gridCol w:w="693"/>
        <w:gridCol w:w="3205"/>
        <w:gridCol w:w="992"/>
        <w:gridCol w:w="992"/>
        <w:gridCol w:w="1276"/>
        <w:gridCol w:w="2585"/>
      </w:tblGrid>
      <w:tr w:rsidR="00A548B3" w:rsidTr="00570637">
        <w:trPr>
          <w:trHeight w:val="369"/>
        </w:trPr>
        <w:tc>
          <w:tcPr>
            <w:tcW w:w="693" w:type="dxa"/>
            <w:vMerge w:val="restart"/>
          </w:tcPr>
          <w:p w:rsidR="00A548B3" w:rsidRDefault="00AC5EF9" w:rsidP="00181DB4">
            <w:pPr>
              <w:pStyle w:val="pStyleTableTh"/>
              <w:spacing w:line="240" w:lineRule="auto"/>
            </w:pPr>
            <w:r>
              <w:rPr>
                <w:rStyle w:val="fStyleTableTh"/>
              </w:rPr>
              <w:t>№</w:t>
            </w:r>
          </w:p>
          <w:p w:rsidR="00A548B3" w:rsidRDefault="00AC5EF9" w:rsidP="00181DB4">
            <w:pPr>
              <w:pStyle w:val="pStyleTableTh"/>
              <w:spacing w:line="240" w:lineRule="auto"/>
            </w:pPr>
            <w:proofErr w:type="gramStart"/>
            <w:r>
              <w:rPr>
                <w:rStyle w:val="fStyleTableTh"/>
              </w:rPr>
              <w:t>п</w:t>
            </w:r>
            <w:proofErr w:type="gramEnd"/>
            <w:r>
              <w:rPr>
                <w:rStyle w:val="fStyleTableTh"/>
              </w:rPr>
              <w:t>/п</w:t>
            </w:r>
          </w:p>
        </w:tc>
        <w:tc>
          <w:tcPr>
            <w:tcW w:w="3205" w:type="dxa"/>
            <w:vMerge w:val="restart"/>
          </w:tcPr>
          <w:p w:rsidR="00A548B3" w:rsidRDefault="00AC5EF9" w:rsidP="00181DB4">
            <w:pPr>
              <w:pStyle w:val="pStyleTableTh"/>
              <w:spacing w:line="240" w:lineRule="auto"/>
            </w:pPr>
            <w:r>
              <w:rPr>
                <w:rStyle w:val="fStyleTableTh"/>
              </w:rPr>
              <w:t>Название раздела, темы</w:t>
            </w:r>
          </w:p>
        </w:tc>
        <w:tc>
          <w:tcPr>
            <w:tcW w:w="3260" w:type="dxa"/>
            <w:gridSpan w:val="3"/>
          </w:tcPr>
          <w:p w:rsidR="00A548B3" w:rsidRDefault="00AC5EF9" w:rsidP="00181DB4">
            <w:pPr>
              <w:pStyle w:val="pStyleTableTh"/>
              <w:spacing w:line="240" w:lineRule="auto"/>
            </w:pPr>
            <w:r>
              <w:rPr>
                <w:rStyle w:val="fStyleTableTh"/>
              </w:rPr>
              <w:t>Количество часов</w:t>
            </w:r>
          </w:p>
        </w:tc>
        <w:tc>
          <w:tcPr>
            <w:tcW w:w="2585" w:type="dxa"/>
            <w:vMerge w:val="restart"/>
          </w:tcPr>
          <w:p w:rsidR="00A548B3" w:rsidRDefault="00AC5EF9" w:rsidP="00181DB4">
            <w:pPr>
              <w:pStyle w:val="pStyleTableTh"/>
              <w:spacing w:line="240" w:lineRule="auto"/>
            </w:pPr>
            <w:r>
              <w:rPr>
                <w:rStyle w:val="fStyleTableTh"/>
              </w:rPr>
              <w:t>Формы аттестации/контроля</w:t>
            </w:r>
          </w:p>
        </w:tc>
      </w:tr>
      <w:tr w:rsidR="00A548B3" w:rsidTr="00570637">
        <w:trPr>
          <w:trHeight w:val="369"/>
        </w:trPr>
        <w:tc>
          <w:tcPr>
            <w:tcW w:w="693" w:type="dxa"/>
            <w:vMerge/>
          </w:tcPr>
          <w:p w:rsidR="00A548B3" w:rsidRDefault="00A548B3" w:rsidP="00181DB4">
            <w:pPr>
              <w:spacing w:line="240" w:lineRule="auto"/>
            </w:pPr>
          </w:p>
        </w:tc>
        <w:tc>
          <w:tcPr>
            <w:tcW w:w="3205" w:type="dxa"/>
            <w:vMerge/>
          </w:tcPr>
          <w:p w:rsidR="00A548B3" w:rsidRDefault="00A548B3" w:rsidP="00181DB4">
            <w:pPr>
              <w:spacing w:line="240" w:lineRule="auto"/>
            </w:pPr>
          </w:p>
        </w:tc>
        <w:tc>
          <w:tcPr>
            <w:tcW w:w="992" w:type="dxa"/>
          </w:tcPr>
          <w:p w:rsidR="00A548B3" w:rsidRDefault="00AC5EF9" w:rsidP="00181DB4">
            <w:pPr>
              <w:pStyle w:val="pStyleTableTh"/>
              <w:spacing w:line="240" w:lineRule="auto"/>
            </w:pPr>
            <w:r>
              <w:rPr>
                <w:rStyle w:val="fStyleTableTh"/>
              </w:rPr>
              <w:t>Всего</w:t>
            </w:r>
          </w:p>
        </w:tc>
        <w:tc>
          <w:tcPr>
            <w:tcW w:w="992" w:type="dxa"/>
          </w:tcPr>
          <w:p w:rsidR="00A548B3" w:rsidRDefault="00AC5EF9" w:rsidP="00181DB4">
            <w:pPr>
              <w:pStyle w:val="pStyleTableTh"/>
              <w:spacing w:line="240" w:lineRule="auto"/>
            </w:pPr>
            <w:r>
              <w:rPr>
                <w:rStyle w:val="fStyleTableTh"/>
              </w:rPr>
              <w:t>Теория</w:t>
            </w:r>
          </w:p>
        </w:tc>
        <w:tc>
          <w:tcPr>
            <w:tcW w:w="1276" w:type="dxa"/>
          </w:tcPr>
          <w:p w:rsidR="00A548B3" w:rsidRDefault="00AC5EF9" w:rsidP="00181DB4">
            <w:pPr>
              <w:pStyle w:val="pStyleTableTh"/>
              <w:spacing w:line="240" w:lineRule="auto"/>
            </w:pPr>
            <w:r>
              <w:rPr>
                <w:rStyle w:val="fStyleTableTh"/>
              </w:rPr>
              <w:t>Практика</w:t>
            </w:r>
          </w:p>
        </w:tc>
        <w:tc>
          <w:tcPr>
            <w:tcW w:w="2585" w:type="dxa"/>
            <w:vMerge/>
          </w:tcPr>
          <w:p w:rsidR="00A548B3" w:rsidRDefault="00A548B3" w:rsidP="00181DB4">
            <w:pPr>
              <w:spacing w:line="240" w:lineRule="auto"/>
            </w:pPr>
          </w:p>
        </w:tc>
      </w:tr>
      <w:tr w:rsidR="00A548B3" w:rsidTr="00570637">
        <w:trPr>
          <w:trHeight w:val="369"/>
        </w:trPr>
        <w:tc>
          <w:tcPr>
            <w:tcW w:w="693" w:type="dxa"/>
          </w:tcPr>
          <w:p w:rsidR="00A548B3" w:rsidRDefault="00AC5EF9" w:rsidP="00181DB4">
            <w:pPr>
              <w:pStyle w:val="pStyleTable"/>
              <w:spacing w:line="240" w:lineRule="auto"/>
            </w:pPr>
            <w:r>
              <w:rPr>
                <w:rStyle w:val="fStyleTable"/>
              </w:rPr>
              <w:t>1</w:t>
            </w:r>
          </w:p>
        </w:tc>
        <w:tc>
          <w:tcPr>
            <w:tcW w:w="3205" w:type="dxa"/>
          </w:tcPr>
          <w:p w:rsidR="00A548B3" w:rsidRDefault="00AC5EF9" w:rsidP="00181DB4">
            <w:pPr>
              <w:pStyle w:val="pStyleTable"/>
              <w:spacing w:line="240" w:lineRule="auto"/>
            </w:pPr>
            <w:r>
              <w:rPr>
                <w:rStyle w:val="fStyleTable"/>
              </w:rPr>
              <w:t>Теоретическая подготовка</w:t>
            </w:r>
          </w:p>
        </w:tc>
        <w:tc>
          <w:tcPr>
            <w:tcW w:w="992" w:type="dxa"/>
          </w:tcPr>
          <w:p w:rsidR="00A548B3" w:rsidRDefault="00AC5EF9" w:rsidP="00181DB4">
            <w:pPr>
              <w:pStyle w:val="pStyleTable"/>
              <w:spacing w:line="240" w:lineRule="auto"/>
            </w:pPr>
            <w:r>
              <w:rPr>
                <w:rStyle w:val="fStyleTable"/>
              </w:rPr>
              <w:t>16</w:t>
            </w:r>
          </w:p>
        </w:tc>
        <w:tc>
          <w:tcPr>
            <w:tcW w:w="992" w:type="dxa"/>
          </w:tcPr>
          <w:p w:rsidR="00A548B3" w:rsidRDefault="00AC5EF9" w:rsidP="00181DB4">
            <w:pPr>
              <w:pStyle w:val="pStyleTable"/>
              <w:spacing w:line="240" w:lineRule="auto"/>
            </w:pPr>
            <w:r>
              <w:rPr>
                <w:rStyle w:val="fStyleTable"/>
              </w:rPr>
              <w:t>16</w:t>
            </w:r>
          </w:p>
        </w:tc>
        <w:tc>
          <w:tcPr>
            <w:tcW w:w="1276" w:type="dxa"/>
          </w:tcPr>
          <w:p w:rsidR="00A548B3" w:rsidRDefault="00AC5EF9" w:rsidP="00181DB4">
            <w:pPr>
              <w:pStyle w:val="pStyleTable"/>
              <w:spacing w:line="240" w:lineRule="auto"/>
            </w:pPr>
            <w:r>
              <w:rPr>
                <w:rStyle w:val="fStyleTable"/>
              </w:rPr>
              <w:t>0</w:t>
            </w:r>
          </w:p>
        </w:tc>
        <w:tc>
          <w:tcPr>
            <w:tcW w:w="2585" w:type="dxa"/>
          </w:tcPr>
          <w:p w:rsidR="00A548B3" w:rsidRDefault="00A548B3" w:rsidP="00181DB4">
            <w:pPr>
              <w:pStyle w:val="pStyleTable"/>
              <w:numPr>
                <w:ilvl w:val="0"/>
                <w:numId w:val="4"/>
              </w:numPr>
              <w:spacing w:line="240" w:lineRule="auto"/>
            </w:pPr>
          </w:p>
        </w:tc>
      </w:tr>
      <w:tr w:rsidR="00A548B3" w:rsidTr="00570637">
        <w:trPr>
          <w:trHeight w:val="369"/>
        </w:trPr>
        <w:tc>
          <w:tcPr>
            <w:tcW w:w="693" w:type="dxa"/>
          </w:tcPr>
          <w:p w:rsidR="00A548B3" w:rsidRDefault="00AC5EF9" w:rsidP="00181DB4">
            <w:pPr>
              <w:pStyle w:val="pStyleTable"/>
              <w:spacing w:line="240" w:lineRule="auto"/>
            </w:pPr>
            <w:r>
              <w:rPr>
                <w:rStyle w:val="fStyleTable"/>
              </w:rPr>
              <w:t>1.1</w:t>
            </w:r>
          </w:p>
        </w:tc>
        <w:tc>
          <w:tcPr>
            <w:tcW w:w="3205" w:type="dxa"/>
          </w:tcPr>
          <w:p w:rsidR="00A548B3" w:rsidRDefault="00570637" w:rsidP="00181DB4">
            <w:pPr>
              <w:pStyle w:val="pStyleTable"/>
              <w:spacing w:line="240" w:lineRule="auto"/>
            </w:pPr>
            <w:r>
              <w:rPr>
                <w:rStyle w:val="fStyleTable"/>
              </w:rPr>
              <w:t xml:space="preserve">Вводное занятие. Краткие </w:t>
            </w:r>
            <w:r w:rsidR="00AC5EF9">
              <w:rPr>
                <w:rStyle w:val="fStyleTable"/>
              </w:rPr>
              <w:t>исторические сведения о возникновении лыж и лыжного спорта. Лыжный спорт в России.</w:t>
            </w:r>
          </w:p>
        </w:tc>
        <w:tc>
          <w:tcPr>
            <w:tcW w:w="992" w:type="dxa"/>
          </w:tcPr>
          <w:p w:rsidR="00A548B3" w:rsidRDefault="00AC5EF9" w:rsidP="00181DB4">
            <w:pPr>
              <w:pStyle w:val="pStyleTable"/>
              <w:spacing w:line="240" w:lineRule="auto"/>
            </w:pPr>
            <w:r>
              <w:rPr>
                <w:rStyle w:val="fStyleTable"/>
              </w:rPr>
              <w:t>1</w:t>
            </w:r>
          </w:p>
        </w:tc>
        <w:tc>
          <w:tcPr>
            <w:tcW w:w="992" w:type="dxa"/>
          </w:tcPr>
          <w:p w:rsidR="00A548B3" w:rsidRDefault="00AC5EF9" w:rsidP="00181DB4">
            <w:pPr>
              <w:pStyle w:val="pStyleTable"/>
              <w:spacing w:line="240" w:lineRule="auto"/>
            </w:pPr>
            <w:r>
              <w:rPr>
                <w:rStyle w:val="fStyleTable"/>
              </w:rPr>
              <w:t>1</w:t>
            </w:r>
          </w:p>
        </w:tc>
        <w:tc>
          <w:tcPr>
            <w:tcW w:w="1276" w:type="dxa"/>
          </w:tcPr>
          <w:p w:rsidR="00A548B3" w:rsidRDefault="00AC5EF9" w:rsidP="00181DB4">
            <w:pPr>
              <w:pStyle w:val="pStyleTable"/>
              <w:spacing w:line="240" w:lineRule="auto"/>
            </w:pPr>
            <w:r>
              <w:rPr>
                <w:rStyle w:val="fStyleTable"/>
              </w:rPr>
              <w:t>0</w:t>
            </w:r>
          </w:p>
        </w:tc>
        <w:tc>
          <w:tcPr>
            <w:tcW w:w="2585" w:type="dxa"/>
          </w:tcPr>
          <w:p w:rsidR="00A548B3" w:rsidRDefault="00AC5EF9" w:rsidP="00181DB4">
            <w:pPr>
              <w:pStyle w:val="pStyleTable"/>
              <w:numPr>
                <w:ilvl w:val="0"/>
                <w:numId w:val="4"/>
              </w:numPr>
              <w:spacing w:line="240" w:lineRule="auto"/>
            </w:pPr>
            <w:r>
              <w:rPr>
                <w:rStyle w:val="fStyleTable"/>
              </w:rPr>
              <w:t>Текущий контроль</w:t>
            </w:r>
          </w:p>
          <w:p w:rsidR="00A548B3" w:rsidRDefault="00AC5EF9" w:rsidP="00181DB4">
            <w:pPr>
              <w:pStyle w:val="pStyleTable"/>
              <w:numPr>
                <w:ilvl w:val="0"/>
                <w:numId w:val="4"/>
              </w:numPr>
              <w:spacing w:line="240" w:lineRule="auto"/>
            </w:pPr>
            <w:r>
              <w:rPr>
                <w:rStyle w:val="fStyleTable"/>
              </w:rPr>
              <w:t>беседа</w:t>
            </w:r>
          </w:p>
        </w:tc>
      </w:tr>
      <w:tr w:rsidR="00A548B3" w:rsidTr="00570637">
        <w:trPr>
          <w:trHeight w:val="369"/>
        </w:trPr>
        <w:tc>
          <w:tcPr>
            <w:tcW w:w="693" w:type="dxa"/>
          </w:tcPr>
          <w:p w:rsidR="00A548B3" w:rsidRDefault="00AC5EF9" w:rsidP="00181DB4">
            <w:pPr>
              <w:pStyle w:val="pStyleTable"/>
              <w:spacing w:line="240" w:lineRule="auto"/>
            </w:pPr>
            <w:r>
              <w:rPr>
                <w:rStyle w:val="fStyleTable"/>
              </w:rPr>
              <w:t>1.2</w:t>
            </w:r>
          </w:p>
        </w:tc>
        <w:tc>
          <w:tcPr>
            <w:tcW w:w="3205" w:type="dxa"/>
          </w:tcPr>
          <w:p w:rsidR="00A548B3" w:rsidRDefault="00AC5EF9" w:rsidP="00181DB4">
            <w:pPr>
              <w:pStyle w:val="pStyleTable"/>
              <w:spacing w:line="240" w:lineRule="auto"/>
            </w:pPr>
            <w:r>
              <w:rPr>
                <w:rStyle w:val="fStyleTable"/>
              </w:rPr>
              <w:t>Правила поведения и техники безопасности на занятиях. Лыжный инвентарь, мази, одежда и обувь.</w:t>
            </w:r>
          </w:p>
        </w:tc>
        <w:tc>
          <w:tcPr>
            <w:tcW w:w="992" w:type="dxa"/>
          </w:tcPr>
          <w:p w:rsidR="00A548B3" w:rsidRDefault="00AC5EF9" w:rsidP="00181DB4">
            <w:pPr>
              <w:pStyle w:val="pStyleTable"/>
              <w:spacing w:line="240" w:lineRule="auto"/>
            </w:pPr>
            <w:r>
              <w:rPr>
                <w:rStyle w:val="fStyleTable"/>
              </w:rPr>
              <w:t>6</w:t>
            </w:r>
          </w:p>
        </w:tc>
        <w:tc>
          <w:tcPr>
            <w:tcW w:w="992" w:type="dxa"/>
          </w:tcPr>
          <w:p w:rsidR="00A548B3" w:rsidRDefault="00AC5EF9" w:rsidP="00181DB4">
            <w:pPr>
              <w:pStyle w:val="pStyleTable"/>
              <w:spacing w:line="240" w:lineRule="auto"/>
            </w:pPr>
            <w:r>
              <w:rPr>
                <w:rStyle w:val="fStyleTable"/>
              </w:rPr>
              <w:t>6</w:t>
            </w:r>
          </w:p>
        </w:tc>
        <w:tc>
          <w:tcPr>
            <w:tcW w:w="1276" w:type="dxa"/>
          </w:tcPr>
          <w:p w:rsidR="00A548B3" w:rsidRDefault="00AC5EF9" w:rsidP="00181DB4">
            <w:pPr>
              <w:pStyle w:val="pStyleTable"/>
              <w:spacing w:line="240" w:lineRule="auto"/>
            </w:pPr>
            <w:r>
              <w:rPr>
                <w:rStyle w:val="fStyleTable"/>
              </w:rPr>
              <w:t>0</w:t>
            </w:r>
          </w:p>
        </w:tc>
        <w:tc>
          <w:tcPr>
            <w:tcW w:w="2585" w:type="dxa"/>
          </w:tcPr>
          <w:p w:rsidR="00A548B3" w:rsidRDefault="00AC5EF9" w:rsidP="00181DB4">
            <w:pPr>
              <w:pStyle w:val="pStyleTable"/>
              <w:numPr>
                <w:ilvl w:val="0"/>
                <w:numId w:val="4"/>
              </w:numPr>
              <w:spacing w:line="240" w:lineRule="auto"/>
            </w:pPr>
            <w:r>
              <w:rPr>
                <w:rStyle w:val="fStyleTable"/>
              </w:rPr>
              <w:t>Текущий контроль</w:t>
            </w:r>
          </w:p>
          <w:p w:rsidR="00A548B3" w:rsidRDefault="00AC5EF9" w:rsidP="00181DB4">
            <w:pPr>
              <w:pStyle w:val="pStyleTable"/>
              <w:numPr>
                <w:ilvl w:val="0"/>
                <w:numId w:val="4"/>
              </w:numPr>
              <w:spacing w:line="240" w:lineRule="auto"/>
            </w:pPr>
            <w:r>
              <w:rPr>
                <w:rStyle w:val="fStyleTable"/>
              </w:rPr>
              <w:t>наблюдение</w:t>
            </w:r>
          </w:p>
          <w:p w:rsidR="00A548B3" w:rsidRDefault="00AC5EF9" w:rsidP="00181DB4">
            <w:pPr>
              <w:pStyle w:val="pStyleTable"/>
              <w:numPr>
                <w:ilvl w:val="0"/>
                <w:numId w:val="4"/>
              </w:numPr>
              <w:spacing w:line="240" w:lineRule="auto"/>
            </w:pPr>
            <w:r>
              <w:rPr>
                <w:rStyle w:val="fStyleTable"/>
              </w:rPr>
              <w:t>беседа</w:t>
            </w:r>
          </w:p>
        </w:tc>
      </w:tr>
      <w:tr w:rsidR="00A548B3" w:rsidTr="00570637">
        <w:trPr>
          <w:trHeight w:val="369"/>
        </w:trPr>
        <w:tc>
          <w:tcPr>
            <w:tcW w:w="693" w:type="dxa"/>
          </w:tcPr>
          <w:p w:rsidR="00A548B3" w:rsidRDefault="00AC5EF9" w:rsidP="00181DB4">
            <w:pPr>
              <w:pStyle w:val="pStyleTable"/>
              <w:spacing w:line="240" w:lineRule="auto"/>
            </w:pPr>
            <w:r>
              <w:rPr>
                <w:rStyle w:val="fStyleTable"/>
              </w:rPr>
              <w:t>1.3</w:t>
            </w:r>
          </w:p>
        </w:tc>
        <w:tc>
          <w:tcPr>
            <w:tcW w:w="3205" w:type="dxa"/>
          </w:tcPr>
          <w:p w:rsidR="00A548B3" w:rsidRDefault="00AC5EF9" w:rsidP="00181DB4">
            <w:pPr>
              <w:pStyle w:val="pStyleTable"/>
              <w:spacing w:line="240" w:lineRule="auto"/>
            </w:pPr>
            <w:r>
              <w:rPr>
                <w:rStyle w:val="fStyleTable"/>
              </w:rPr>
              <w:t>Гигиена, закаливание, режим дня, врачебный контроль и самоконтроль спортсмена.</w:t>
            </w:r>
          </w:p>
        </w:tc>
        <w:tc>
          <w:tcPr>
            <w:tcW w:w="992" w:type="dxa"/>
          </w:tcPr>
          <w:p w:rsidR="00A548B3" w:rsidRDefault="00AC5EF9" w:rsidP="00181DB4">
            <w:pPr>
              <w:pStyle w:val="pStyleTable"/>
              <w:spacing w:line="240" w:lineRule="auto"/>
            </w:pPr>
            <w:r>
              <w:rPr>
                <w:rStyle w:val="fStyleTable"/>
              </w:rPr>
              <w:t>3</w:t>
            </w:r>
          </w:p>
        </w:tc>
        <w:tc>
          <w:tcPr>
            <w:tcW w:w="992" w:type="dxa"/>
          </w:tcPr>
          <w:p w:rsidR="00A548B3" w:rsidRDefault="00AC5EF9" w:rsidP="00181DB4">
            <w:pPr>
              <w:pStyle w:val="pStyleTable"/>
              <w:spacing w:line="240" w:lineRule="auto"/>
            </w:pPr>
            <w:r>
              <w:rPr>
                <w:rStyle w:val="fStyleTable"/>
              </w:rPr>
              <w:t>3</w:t>
            </w:r>
          </w:p>
        </w:tc>
        <w:tc>
          <w:tcPr>
            <w:tcW w:w="1276" w:type="dxa"/>
          </w:tcPr>
          <w:p w:rsidR="00A548B3" w:rsidRDefault="00AC5EF9" w:rsidP="00181DB4">
            <w:pPr>
              <w:pStyle w:val="pStyleTable"/>
              <w:spacing w:line="240" w:lineRule="auto"/>
            </w:pPr>
            <w:r>
              <w:rPr>
                <w:rStyle w:val="fStyleTable"/>
              </w:rPr>
              <w:t>0</w:t>
            </w:r>
          </w:p>
        </w:tc>
        <w:tc>
          <w:tcPr>
            <w:tcW w:w="2585" w:type="dxa"/>
          </w:tcPr>
          <w:p w:rsidR="00A548B3" w:rsidRDefault="00AC5EF9" w:rsidP="00181DB4">
            <w:pPr>
              <w:pStyle w:val="pStyleTable"/>
              <w:numPr>
                <w:ilvl w:val="0"/>
                <w:numId w:val="4"/>
              </w:numPr>
              <w:spacing w:line="240" w:lineRule="auto"/>
            </w:pPr>
            <w:r>
              <w:rPr>
                <w:rStyle w:val="fStyleTable"/>
              </w:rPr>
              <w:t>Текущий контроль</w:t>
            </w:r>
          </w:p>
          <w:p w:rsidR="00A548B3" w:rsidRDefault="00AC5EF9" w:rsidP="00181DB4">
            <w:pPr>
              <w:pStyle w:val="pStyleTable"/>
              <w:numPr>
                <w:ilvl w:val="0"/>
                <w:numId w:val="4"/>
              </w:numPr>
              <w:spacing w:line="240" w:lineRule="auto"/>
            </w:pPr>
            <w:r>
              <w:rPr>
                <w:rStyle w:val="fStyleTable"/>
              </w:rPr>
              <w:t>наблюдение</w:t>
            </w:r>
          </w:p>
          <w:p w:rsidR="00A548B3" w:rsidRDefault="00AC5EF9" w:rsidP="00181DB4">
            <w:pPr>
              <w:pStyle w:val="pStyleTable"/>
              <w:numPr>
                <w:ilvl w:val="0"/>
                <w:numId w:val="4"/>
              </w:numPr>
              <w:spacing w:line="240" w:lineRule="auto"/>
            </w:pPr>
            <w:r>
              <w:rPr>
                <w:rStyle w:val="fStyleTable"/>
              </w:rPr>
              <w:t>беседа</w:t>
            </w:r>
          </w:p>
        </w:tc>
      </w:tr>
      <w:tr w:rsidR="00A548B3" w:rsidTr="00570637">
        <w:trPr>
          <w:trHeight w:val="369"/>
        </w:trPr>
        <w:tc>
          <w:tcPr>
            <w:tcW w:w="693" w:type="dxa"/>
          </w:tcPr>
          <w:p w:rsidR="00A548B3" w:rsidRDefault="00AC5EF9" w:rsidP="00181DB4">
            <w:pPr>
              <w:pStyle w:val="pStyleTable"/>
              <w:spacing w:line="240" w:lineRule="auto"/>
            </w:pPr>
            <w:r>
              <w:rPr>
                <w:rStyle w:val="fStyleTable"/>
              </w:rPr>
              <w:t>1.4</w:t>
            </w:r>
          </w:p>
        </w:tc>
        <w:tc>
          <w:tcPr>
            <w:tcW w:w="3205" w:type="dxa"/>
          </w:tcPr>
          <w:p w:rsidR="00A548B3" w:rsidRDefault="00AC5EF9" w:rsidP="00181DB4">
            <w:pPr>
              <w:pStyle w:val="pStyleTable"/>
              <w:spacing w:line="240" w:lineRule="auto"/>
            </w:pPr>
            <w:r>
              <w:rPr>
                <w:rStyle w:val="fStyleTable"/>
              </w:rPr>
              <w:t>Краткая характеристика техники лыжных ходов. Соревнования по лыжным гонкам.</w:t>
            </w:r>
          </w:p>
        </w:tc>
        <w:tc>
          <w:tcPr>
            <w:tcW w:w="992" w:type="dxa"/>
          </w:tcPr>
          <w:p w:rsidR="00A548B3" w:rsidRDefault="00AC5EF9" w:rsidP="00181DB4">
            <w:pPr>
              <w:pStyle w:val="pStyleTable"/>
              <w:spacing w:line="240" w:lineRule="auto"/>
            </w:pPr>
            <w:r>
              <w:rPr>
                <w:rStyle w:val="fStyleTable"/>
              </w:rPr>
              <w:t>6</w:t>
            </w:r>
          </w:p>
        </w:tc>
        <w:tc>
          <w:tcPr>
            <w:tcW w:w="992" w:type="dxa"/>
          </w:tcPr>
          <w:p w:rsidR="00A548B3" w:rsidRDefault="00AC5EF9" w:rsidP="00181DB4">
            <w:pPr>
              <w:pStyle w:val="pStyleTable"/>
              <w:spacing w:line="240" w:lineRule="auto"/>
            </w:pPr>
            <w:r>
              <w:rPr>
                <w:rStyle w:val="fStyleTable"/>
              </w:rPr>
              <w:t>6</w:t>
            </w:r>
          </w:p>
        </w:tc>
        <w:tc>
          <w:tcPr>
            <w:tcW w:w="1276" w:type="dxa"/>
          </w:tcPr>
          <w:p w:rsidR="00A548B3" w:rsidRDefault="00AC5EF9" w:rsidP="00181DB4">
            <w:pPr>
              <w:pStyle w:val="pStyleTable"/>
              <w:spacing w:line="240" w:lineRule="auto"/>
            </w:pPr>
            <w:r>
              <w:rPr>
                <w:rStyle w:val="fStyleTable"/>
              </w:rPr>
              <w:t>0</w:t>
            </w:r>
          </w:p>
        </w:tc>
        <w:tc>
          <w:tcPr>
            <w:tcW w:w="2585" w:type="dxa"/>
          </w:tcPr>
          <w:p w:rsidR="00A548B3" w:rsidRDefault="00AC5EF9" w:rsidP="00181DB4">
            <w:pPr>
              <w:pStyle w:val="pStyleTable"/>
              <w:numPr>
                <w:ilvl w:val="0"/>
                <w:numId w:val="4"/>
              </w:numPr>
              <w:spacing w:line="240" w:lineRule="auto"/>
            </w:pPr>
            <w:r>
              <w:rPr>
                <w:rStyle w:val="fStyleTable"/>
              </w:rPr>
              <w:t>Текущий контроль</w:t>
            </w:r>
          </w:p>
          <w:p w:rsidR="00A548B3" w:rsidRDefault="00AC5EF9" w:rsidP="00181DB4">
            <w:pPr>
              <w:pStyle w:val="pStyleTable"/>
              <w:numPr>
                <w:ilvl w:val="0"/>
                <w:numId w:val="4"/>
              </w:numPr>
              <w:spacing w:line="240" w:lineRule="auto"/>
            </w:pPr>
            <w:r>
              <w:rPr>
                <w:rStyle w:val="fStyleTable"/>
              </w:rPr>
              <w:t>наблюдение</w:t>
            </w:r>
          </w:p>
          <w:p w:rsidR="00A548B3" w:rsidRDefault="00AC5EF9" w:rsidP="00181DB4">
            <w:pPr>
              <w:pStyle w:val="pStyleTable"/>
              <w:numPr>
                <w:ilvl w:val="0"/>
                <w:numId w:val="4"/>
              </w:numPr>
              <w:spacing w:line="240" w:lineRule="auto"/>
            </w:pPr>
            <w:r>
              <w:rPr>
                <w:rStyle w:val="fStyleTable"/>
              </w:rPr>
              <w:t>беседа</w:t>
            </w:r>
          </w:p>
        </w:tc>
      </w:tr>
      <w:tr w:rsidR="00A548B3" w:rsidTr="00570637">
        <w:trPr>
          <w:trHeight w:val="369"/>
        </w:trPr>
        <w:tc>
          <w:tcPr>
            <w:tcW w:w="693" w:type="dxa"/>
          </w:tcPr>
          <w:p w:rsidR="00A548B3" w:rsidRDefault="00AC5EF9" w:rsidP="00181DB4">
            <w:pPr>
              <w:pStyle w:val="pStyleTable"/>
              <w:spacing w:line="240" w:lineRule="auto"/>
            </w:pPr>
            <w:r>
              <w:rPr>
                <w:rStyle w:val="fStyleTable"/>
              </w:rPr>
              <w:t>2</w:t>
            </w:r>
          </w:p>
        </w:tc>
        <w:tc>
          <w:tcPr>
            <w:tcW w:w="3205" w:type="dxa"/>
          </w:tcPr>
          <w:p w:rsidR="00A548B3" w:rsidRDefault="00AC5EF9" w:rsidP="00181DB4">
            <w:pPr>
              <w:pStyle w:val="pStyleTable"/>
              <w:spacing w:line="240" w:lineRule="auto"/>
            </w:pPr>
            <w:r>
              <w:rPr>
                <w:rStyle w:val="fStyleTable"/>
              </w:rPr>
              <w:t>Практическая подготовка</w:t>
            </w:r>
          </w:p>
        </w:tc>
        <w:tc>
          <w:tcPr>
            <w:tcW w:w="992" w:type="dxa"/>
          </w:tcPr>
          <w:p w:rsidR="00A548B3" w:rsidRDefault="00AC5EF9" w:rsidP="00181DB4">
            <w:pPr>
              <w:pStyle w:val="pStyleTable"/>
              <w:spacing w:line="240" w:lineRule="auto"/>
            </w:pPr>
            <w:r>
              <w:rPr>
                <w:rStyle w:val="fStyleTable"/>
              </w:rPr>
              <w:t>2</w:t>
            </w:r>
            <w:r w:rsidR="00022C49">
              <w:rPr>
                <w:rStyle w:val="fStyleTable"/>
              </w:rPr>
              <w:t>28</w:t>
            </w:r>
          </w:p>
        </w:tc>
        <w:tc>
          <w:tcPr>
            <w:tcW w:w="992" w:type="dxa"/>
          </w:tcPr>
          <w:p w:rsidR="00A548B3" w:rsidRDefault="00AC5EF9" w:rsidP="00181DB4">
            <w:pPr>
              <w:pStyle w:val="pStyleTable"/>
              <w:spacing w:line="240" w:lineRule="auto"/>
            </w:pPr>
            <w:r>
              <w:rPr>
                <w:rStyle w:val="fStyleTable"/>
              </w:rPr>
              <w:t>1</w:t>
            </w:r>
          </w:p>
        </w:tc>
        <w:tc>
          <w:tcPr>
            <w:tcW w:w="1276" w:type="dxa"/>
          </w:tcPr>
          <w:p w:rsidR="00A548B3" w:rsidRDefault="00AC5EF9" w:rsidP="00181DB4">
            <w:pPr>
              <w:pStyle w:val="pStyleTable"/>
              <w:spacing w:line="240" w:lineRule="auto"/>
            </w:pPr>
            <w:r>
              <w:rPr>
                <w:rStyle w:val="fStyleTable"/>
              </w:rPr>
              <w:t>2</w:t>
            </w:r>
            <w:r w:rsidR="00022C49">
              <w:rPr>
                <w:rStyle w:val="fStyleTable"/>
              </w:rPr>
              <w:t>27</w:t>
            </w:r>
          </w:p>
        </w:tc>
        <w:tc>
          <w:tcPr>
            <w:tcW w:w="2585" w:type="dxa"/>
          </w:tcPr>
          <w:p w:rsidR="00A548B3" w:rsidRDefault="00A548B3" w:rsidP="00181DB4">
            <w:pPr>
              <w:pStyle w:val="pStyleTable"/>
              <w:numPr>
                <w:ilvl w:val="0"/>
                <w:numId w:val="4"/>
              </w:numPr>
              <w:spacing w:line="240" w:lineRule="auto"/>
            </w:pPr>
          </w:p>
        </w:tc>
      </w:tr>
      <w:tr w:rsidR="00A548B3" w:rsidTr="00570637">
        <w:trPr>
          <w:trHeight w:val="369"/>
        </w:trPr>
        <w:tc>
          <w:tcPr>
            <w:tcW w:w="693" w:type="dxa"/>
          </w:tcPr>
          <w:p w:rsidR="00A548B3" w:rsidRDefault="00AC5EF9" w:rsidP="00181DB4">
            <w:pPr>
              <w:pStyle w:val="pStyleTable"/>
              <w:spacing w:line="240" w:lineRule="auto"/>
            </w:pPr>
            <w:r>
              <w:rPr>
                <w:rStyle w:val="fStyleTable"/>
              </w:rPr>
              <w:t>2.6</w:t>
            </w:r>
          </w:p>
        </w:tc>
        <w:tc>
          <w:tcPr>
            <w:tcW w:w="3205" w:type="dxa"/>
          </w:tcPr>
          <w:p w:rsidR="00A548B3" w:rsidRDefault="00AC5EF9" w:rsidP="00181DB4">
            <w:pPr>
              <w:pStyle w:val="pStyleTable"/>
              <w:spacing w:line="240" w:lineRule="auto"/>
            </w:pPr>
            <w:r>
              <w:rPr>
                <w:rStyle w:val="fStyleTable"/>
              </w:rPr>
              <w:t>Общая физическая подготовка</w:t>
            </w:r>
          </w:p>
        </w:tc>
        <w:tc>
          <w:tcPr>
            <w:tcW w:w="992" w:type="dxa"/>
          </w:tcPr>
          <w:p w:rsidR="00A548B3" w:rsidRDefault="00AC5EF9" w:rsidP="00181DB4">
            <w:pPr>
              <w:pStyle w:val="pStyleTable"/>
              <w:spacing w:line="240" w:lineRule="auto"/>
            </w:pPr>
            <w:r>
              <w:rPr>
                <w:rStyle w:val="fStyleTable"/>
              </w:rPr>
              <w:t>1</w:t>
            </w:r>
            <w:r w:rsidR="00022C49">
              <w:rPr>
                <w:rStyle w:val="fStyleTable"/>
              </w:rPr>
              <w:t>33</w:t>
            </w:r>
          </w:p>
        </w:tc>
        <w:tc>
          <w:tcPr>
            <w:tcW w:w="992" w:type="dxa"/>
          </w:tcPr>
          <w:p w:rsidR="00A548B3" w:rsidRDefault="00AC5EF9" w:rsidP="00181DB4">
            <w:pPr>
              <w:pStyle w:val="pStyleTable"/>
              <w:spacing w:line="240" w:lineRule="auto"/>
            </w:pPr>
            <w:r>
              <w:rPr>
                <w:rStyle w:val="fStyleTable"/>
              </w:rPr>
              <w:t>1</w:t>
            </w:r>
          </w:p>
        </w:tc>
        <w:tc>
          <w:tcPr>
            <w:tcW w:w="1276" w:type="dxa"/>
          </w:tcPr>
          <w:p w:rsidR="00A548B3" w:rsidRDefault="00AC5EF9" w:rsidP="00181DB4">
            <w:pPr>
              <w:pStyle w:val="pStyleTable"/>
              <w:spacing w:line="240" w:lineRule="auto"/>
            </w:pPr>
            <w:r>
              <w:rPr>
                <w:rStyle w:val="fStyleTable"/>
              </w:rPr>
              <w:t>1</w:t>
            </w:r>
            <w:r w:rsidR="00022C49">
              <w:rPr>
                <w:rStyle w:val="fStyleTable"/>
              </w:rPr>
              <w:t>32</w:t>
            </w:r>
          </w:p>
        </w:tc>
        <w:tc>
          <w:tcPr>
            <w:tcW w:w="2585" w:type="dxa"/>
          </w:tcPr>
          <w:p w:rsidR="00A548B3" w:rsidRDefault="00AC5EF9" w:rsidP="00181DB4">
            <w:pPr>
              <w:pStyle w:val="pStyleTable"/>
              <w:numPr>
                <w:ilvl w:val="0"/>
                <w:numId w:val="4"/>
              </w:numPr>
              <w:spacing w:line="240" w:lineRule="auto"/>
            </w:pPr>
            <w:r>
              <w:rPr>
                <w:rStyle w:val="fStyleTable"/>
              </w:rPr>
              <w:t>Текущий контроль</w:t>
            </w:r>
          </w:p>
          <w:p w:rsidR="00A548B3" w:rsidRDefault="00AC5EF9" w:rsidP="00181DB4">
            <w:pPr>
              <w:pStyle w:val="pStyleTable"/>
              <w:numPr>
                <w:ilvl w:val="0"/>
                <w:numId w:val="4"/>
              </w:numPr>
              <w:spacing w:line="240" w:lineRule="auto"/>
            </w:pPr>
            <w:r>
              <w:rPr>
                <w:rStyle w:val="fStyleTable"/>
              </w:rPr>
              <w:t>наблюдение</w:t>
            </w:r>
          </w:p>
          <w:p w:rsidR="00A548B3" w:rsidRDefault="00AC5EF9" w:rsidP="00181DB4">
            <w:pPr>
              <w:pStyle w:val="pStyleTable"/>
              <w:numPr>
                <w:ilvl w:val="0"/>
                <w:numId w:val="4"/>
              </w:numPr>
              <w:spacing w:line="240" w:lineRule="auto"/>
            </w:pPr>
            <w:r>
              <w:rPr>
                <w:rStyle w:val="fStyleTable"/>
              </w:rPr>
              <w:t>беседа</w:t>
            </w:r>
          </w:p>
        </w:tc>
      </w:tr>
      <w:tr w:rsidR="00A548B3" w:rsidTr="00570637">
        <w:trPr>
          <w:trHeight w:val="369"/>
        </w:trPr>
        <w:tc>
          <w:tcPr>
            <w:tcW w:w="693" w:type="dxa"/>
          </w:tcPr>
          <w:p w:rsidR="00A548B3" w:rsidRDefault="00AC5EF9" w:rsidP="00181DB4">
            <w:pPr>
              <w:pStyle w:val="pStyleTable"/>
              <w:spacing w:line="240" w:lineRule="auto"/>
            </w:pPr>
            <w:r>
              <w:rPr>
                <w:rStyle w:val="fStyleTable"/>
              </w:rPr>
              <w:t>2.7</w:t>
            </w:r>
          </w:p>
        </w:tc>
        <w:tc>
          <w:tcPr>
            <w:tcW w:w="3205" w:type="dxa"/>
          </w:tcPr>
          <w:p w:rsidR="00A548B3" w:rsidRDefault="00AC5EF9" w:rsidP="00181DB4">
            <w:pPr>
              <w:pStyle w:val="pStyleTable"/>
              <w:spacing w:line="240" w:lineRule="auto"/>
            </w:pPr>
            <w:r>
              <w:rPr>
                <w:rStyle w:val="fStyleTable"/>
              </w:rPr>
              <w:t>Специальная физическая подготовка</w:t>
            </w:r>
          </w:p>
        </w:tc>
        <w:tc>
          <w:tcPr>
            <w:tcW w:w="992" w:type="dxa"/>
          </w:tcPr>
          <w:p w:rsidR="00A548B3" w:rsidRDefault="00022C49" w:rsidP="00181DB4">
            <w:pPr>
              <w:pStyle w:val="pStyleTable"/>
              <w:spacing w:line="240" w:lineRule="auto"/>
            </w:pPr>
            <w:r>
              <w:rPr>
                <w:rStyle w:val="fStyleTable"/>
              </w:rPr>
              <w:t>47</w:t>
            </w:r>
          </w:p>
        </w:tc>
        <w:tc>
          <w:tcPr>
            <w:tcW w:w="992" w:type="dxa"/>
          </w:tcPr>
          <w:p w:rsidR="00A548B3" w:rsidRDefault="00AC5EF9" w:rsidP="00181DB4">
            <w:pPr>
              <w:pStyle w:val="pStyleTable"/>
              <w:spacing w:line="240" w:lineRule="auto"/>
            </w:pPr>
            <w:r>
              <w:rPr>
                <w:rStyle w:val="fStyleTable"/>
              </w:rPr>
              <w:t>0</w:t>
            </w:r>
          </w:p>
        </w:tc>
        <w:tc>
          <w:tcPr>
            <w:tcW w:w="1276" w:type="dxa"/>
          </w:tcPr>
          <w:p w:rsidR="00A548B3" w:rsidRDefault="00022C49" w:rsidP="00181DB4">
            <w:pPr>
              <w:pStyle w:val="pStyleTable"/>
              <w:spacing w:line="240" w:lineRule="auto"/>
            </w:pPr>
            <w:r>
              <w:rPr>
                <w:rStyle w:val="fStyleTable"/>
              </w:rPr>
              <w:t>47</w:t>
            </w:r>
          </w:p>
        </w:tc>
        <w:tc>
          <w:tcPr>
            <w:tcW w:w="2585" w:type="dxa"/>
          </w:tcPr>
          <w:p w:rsidR="00A548B3" w:rsidRDefault="00AC5EF9" w:rsidP="00181DB4">
            <w:pPr>
              <w:pStyle w:val="pStyleTable"/>
              <w:numPr>
                <w:ilvl w:val="0"/>
                <w:numId w:val="4"/>
              </w:numPr>
              <w:spacing w:line="240" w:lineRule="auto"/>
            </w:pPr>
            <w:r>
              <w:rPr>
                <w:rStyle w:val="fStyleTable"/>
              </w:rPr>
              <w:t>Текущий контроль</w:t>
            </w:r>
          </w:p>
          <w:p w:rsidR="00A548B3" w:rsidRDefault="00AC5EF9" w:rsidP="00181DB4">
            <w:pPr>
              <w:pStyle w:val="pStyleTable"/>
              <w:numPr>
                <w:ilvl w:val="0"/>
                <w:numId w:val="4"/>
              </w:numPr>
              <w:spacing w:line="240" w:lineRule="auto"/>
            </w:pPr>
            <w:r>
              <w:rPr>
                <w:rStyle w:val="fStyleTable"/>
              </w:rPr>
              <w:t>наблюдение</w:t>
            </w:r>
          </w:p>
          <w:p w:rsidR="00A548B3" w:rsidRDefault="00AC5EF9" w:rsidP="00181DB4">
            <w:pPr>
              <w:pStyle w:val="pStyleTable"/>
              <w:numPr>
                <w:ilvl w:val="0"/>
                <w:numId w:val="4"/>
              </w:numPr>
              <w:spacing w:line="240" w:lineRule="auto"/>
            </w:pPr>
            <w:r>
              <w:rPr>
                <w:rStyle w:val="fStyleTable"/>
              </w:rPr>
              <w:t>беседа</w:t>
            </w:r>
          </w:p>
        </w:tc>
      </w:tr>
      <w:tr w:rsidR="00A548B3" w:rsidTr="00570637">
        <w:trPr>
          <w:trHeight w:val="369"/>
        </w:trPr>
        <w:tc>
          <w:tcPr>
            <w:tcW w:w="693" w:type="dxa"/>
          </w:tcPr>
          <w:p w:rsidR="00A548B3" w:rsidRDefault="00AC5EF9" w:rsidP="00181DB4">
            <w:pPr>
              <w:pStyle w:val="pStyleTable"/>
              <w:spacing w:line="240" w:lineRule="auto"/>
            </w:pPr>
            <w:r>
              <w:rPr>
                <w:rStyle w:val="fStyleTable"/>
              </w:rPr>
              <w:t>2.8</w:t>
            </w:r>
          </w:p>
        </w:tc>
        <w:tc>
          <w:tcPr>
            <w:tcW w:w="3205" w:type="dxa"/>
          </w:tcPr>
          <w:p w:rsidR="00A548B3" w:rsidRDefault="00AC5EF9" w:rsidP="00181DB4">
            <w:pPr>
              <w:pStyle w:val="pStyleTable"/>
              <w:spacing w:line="240" w:lineRule="auto"/>
            </w:pPr>
            <w:r>
              <w:rPr>
                <w:rStyle w:val="fStyleTable"/>
              </w:rPr>
              <w:t>Техническая подготовка</w:t>
            </w:r>
          </w:p>
        </w:tc>
        <w:tc>
          <w:tcPr>
            <w:tcW w:w="992" w:type="dxa"/>
          </w:tcPr>
          <w:p w:rsidR="00A548B3" w:rsidRDefault="00AC5EF9" w:rsidP="00181DB4">
            <w:pPr>
              <w:pStyle w:val="pStyleTable"/>
              <w:spacing w:line="240" w:lineRule="auto"/>
            </w:pPr>
            <w:r>
              <w:rPr>
                <w:rStyle w:val="fStyleTable"/>
              </w:rPr>
              <w:t>3</w:t>
            </w:r>
            <w:r w:rsidR="00022C49">
              <w:rPr>
                <w:rStyle w:val="fStyleTable"/>
              </w:rPr>
              <w:t>3</w:t>
            </w:r>
          </w:p>
        </w:tc>
        <w:tc>
          <w:tcPr>
            <w:tcW w:w="992" w:type="dxa"/>
          </w:tcPr>
          <w:p w:rsidR="00A548B3" w:rsidRDefault="00AC5EF9" w:rsidP="00181DB4">
            <w:pPr>
              <w:pStyle w:val="pStyleTable"/>
              <w:spacing w:line="240" w:lineRule="auto"/>
            </w:pPr>
            <w:r>
              <w:rPr>
                <w:rStyle w:val="fStyleTable"/>
              </w:rPr>
              <w:t>0</w:t>
            </w:r>
          </w:p>
        </w:tc>
        <w:tc>
          <w:tcPr>
            <w:tcW w:w="1276" w:type="dxa"/>
          </w:tcPr>
          <w:p w:rsidR="00A548B3" w:rsidRDefault="00AC5EF9" w:rsidP="00181DB4">
            <w:pPr>
              <w:pStyle w:val="pStyleTable"/>
              <w:spacing w:line="240" w:lineRule="auto"/>
            </w:pPr>
            <w:r>
              <w:rPr>
                <w:rStyle w:val="fStyleTable"/>
              </w:rPr>
              <w:t>3</w:t>
            </w:r>
            <w:r w:rsidR="00022C49">
              <w:rPr>
                <w:rStyle w:val="fStyleTable"/>
              </w:rPr>
              <w:t>3</w:t>
            </w:r>
          </w:p>
        </w:tc>
        <w:tc>
          <w:tcPr>
            <w:tcW w:w="2585" w:type="dxa"/>
          </w:tcPr>
          <w:p w:rsidR="00A548B3" w:rsidRDefault="00AC5EF9" w:rsidP="00181DB4">
            <w:pPr>
              <w:pStyle w:val="pStyleTable"/>
              <w:numPr>
                <w:ilvl w:val="0"/>
                <w:numId w:val="4"/>
              </w:numPr>
              <w:spacing w:line="240" w:lineRule="auto"/>
            </w:pPr>
            <w:r>
              <w:rPr>
                <w:rStyle w:val="fStyleTable"/>
              </w:rPr>
              <w:t>Текущий контроль</w:t>
            </w:r>
          </w:p>
          <w:p w:rsidR="00A548B3" w:rsidRDefault="00AC5EF9" w:rsidP="00181DB4">
            <w:pPr>
              <w:pStyle w:val="pStyleTable"/>
              <w:numPr>
                <w:ilvl w:val="0"/>
                <w:numId w:val="4"/>
              </w:numPr>
              <w:spacing w:line="240" w:lineRule="auto"/>
            </w:pPr>
            <w:r>
              <w:rPr>
                <w:rStyle w:val="fStyleTable"/>
              </w:rPr>
              <w:t>наблюдение</w:t>
            </w:r>
          </w:p>
          <w:p w:rsidR="00A548B3" w:rsidRDefault="00AC5EF9" w:rsidP="00181DB4">
            <w:pPr>
              <w:pStyle w:val="pStyleTable"/>
              <w:numPr>
                <w:ilvl w:val="0"/>
                <w:numId w:val="4"/>
              </w:numPr>
              <w:spacing w:line="240" w:lineRule="auto"/>
            </w:pPr>
            <w:r>
              <w:rPr>
                <w:rStyle w:val="fStyleTable"/>
              </w:rPr>
              <w:t>беседа</w:t>
            </w:r>
          </w:p>
        </w:tc>
      </w:tr>
      <w:tr w:rsidR="00A548B3" w:rsidTr="00570637">
        <w:trPr>
          <w:trHeight w:val="369"/>
        </w:trPr>
        <w:tc>
          <w:tcPr>
            <w:tcW w:w="693" w:type="dxa"/>
          </w:tcPr>
          <w:p w:rsidR="00A548B3" w:rsidRDefault="00AC5EF9" w:rsidP="00181DB4">
            <w:pPr>
              <w:pStyle w:val="pStyleTable"/>
              <w:spacing w:line="240" w:lineRule="auto"/>
            </w:pPr>
            <w:r>
              <w:rPr>
                <w:rStyle w:val="fStyleTable"/>
              </w:rPr>
              <w:t>2.9</w:t>
            </w:r>
          </w:p>
        </w:tc>
        <w:tc>
          <w:tcPr>
            <w:tcW w:w="3205" w:type="dxa"/>
          </w:tcPr>
          <w:p w:rsidR="00A548B3" w:rsidRDefault="00AC5EF9" w:rsidP="00181DB4">
            <w:pPr>
              <w:pStyle w:val="pStyleTable"/>
              <w:spacing w:line="240" w:lineRule="auto"/>
            </w:pPr>
            <w:r>
              <w:rPr>
                <w:rStyle w:val="fStyleTable"/>
              </w:rPr>
              <w:t>Контрольные нормативы и соревнования</w:t>
            </w:r>
          </w:p>
        </w:tc>
        <w:tc>
          <w:tcPr>
            <w:tcW w:w="992" w:type="dxa"/>
          </w:tcPr>
          <w:p w:rsidR="00A548B3" w:rsidRDefault="00AC5EF9" w:rsidP="00181DB4">
            <w:pPr>
              <w:pStyle w:val="pStyleTable"/>
              <w:spacing w:line="240" w:lineRule="auto"/>
            </w:pPr>
            <w:r>
              <w:rPr>
                <w:rStyle w:val="fStyleTable"/>
              </w:rPr>
              <w:t>15</w:t>
            </w:r>
          </w:p>
        </w:tc>
        <w:tc>
          <w:tcPr>
            <w:tcW w:w="992" w:type="dxa"/>
          </w:tcPr>
          <w:p w:rsidR="00A548B3" w:rsidRDefault="00AC5EF9" w:rsidP="00181DB4">
            <w:pPr>
              <w:pStyle w:val="pStyleTable"/>
              <w:spacing w:line="240" w:lineRule="auto"/>
            </w:pPr>
            <w:r>
              <w:rPr>
                <w:rStyle w:val="fStyleTable"/>
              </w:rPr>
              <w:t>0</w:t>
            </w:r>
          </w:p>
        </w:tc>
        <w:tc>
          <w:tcPr>
            <w:tcW w:w="1276" w:type="dxa"/>
          </w:tcPr>
          <w:p w:rsidR="00A548B3" w:rsidRDefault="00AC5EF9" w:rsidP="00181DB4">
            <w:pPr>
              <w:pStyle w:val="pStyleTable"/>
              <w:spacing w:line="240" w:lineRule="auto"/>
            </w:pPr>
            <w:r>
              <w:rPr>
                <w:rStyle w:val="fStyleTable"/>
              </w:rPr>
              <w:t>15</w:t>
            </w:r>
          </w:p>
        </w:tc>
        <w:tc>
          <w:tcPr>
            <w:tcW w:w="2585" w:type="dxa"/>
          </w:tcPr>
          <w:p w:rsidR="00A548B3" w:rsidRDefault="00AC5EF9" w:rsidP="00181DB4">
            <w:pPr>
              <w:pStyle w:val="pStyleTable"/>
              <w:numPr>
                <w:ilvl w:val="0"/>
                <w:numId w:val="4"/>
              </w:numPr>
              <w:spacing w:line="240" w:lineRule="auto"/>
            </w:pPr>
            <w:r>
              <w:rPr>
                <w:rStyle w:val="fStyleTable"/>
              </w:rPr>
              <w:t>Зачет</w:t>
            </w:r>
          </w:p>
          <w:p w:rsidR="00A548B3" w:rsidRDefault="00AC5EF9" w:rsidP="00181DB4">
            <w:pPr>
              <w:pStyle w:val="pStyleTable"/>
              <w:numPr>
                <w:ilvl w:val="0"/>
                <w:numId w:val="4"/>
              </w:numPr>
              <w:spacing w:line="240" w:lineRule="auto"/>
            </w:pPr>
            <w:r>
              <w:rPr>
                <w:rStyle w:val="fStyleTable"/>
              </w:rPr>
              <w:t>Соревнования</w:t>
            </w:r>
          </w:p>
        </w:tc>
      </w:tr>
      <w:tr w:rsidR="00A548B3" w:rsidTr="00570637">
        <w:trPr>
          <w:trHeight w:val="369"/>
        </w:trPr>
        <w:tc>
          <w:tcPr>
            <w:tcW w:w="693" w:type="dxa"/>
          </w:tcPr>
          <w:p w:rsidR="00A548B3" w:rsidRDefault="00AC5EF9" w:rsidP="00181DB4">
            <w:pPr>
              <w:pStyle w:val="pStyleTable"/>
              <w:spacing w:line="240" w:lineRule="auto"/>
            </w:pPr>
            <w:r>
              <w:rPr>
                <w:rStyle w:val="fStyleTable"/>
              </w:rPr>
              <w:t>3</w:t>
            </w:r>
          </w:p>
        </w:tc>
        <w:tc>
          <w:tcPr>
            <w:tcW w:w="3205" w:type="dxa"/>
          </w:tcPr>
          <w:p w:rsidR="00A548B3" w:rsidRDefault="00AC5EF9" w:rsidP="00181DB4">
            <w:pPr>
              <w:pStyle w:val="pStyleTable"/>
              <w:spacing w:line="240" w:lineRule="auto"/>
            </w:pPr>
            <w:r>
              <w:rPr>
                <w:rStyle w:val="fStyleTable"/>
              </w:rPr>
              <w:t>Врачебный контроль</w:t>
            </w:r>
          </w:p>
        </w:tc>
        <w:tc>
          <w:tcPr>
            <w:tcW w:w="992" w:type="dxa"/>
          </w:tcPr>
          <w:p w:rsidR="00A548B3" w:rsidRDefault="00022C49" w:rsidP="00181DB4">
            <w:pPr>
              <w:pStyle w:val="pStyleTable"/>
              <w:spacing w:line="240" w:lineRule="auto"/>
            </w:pPr>
            <w:r>
              <w:rPr>
                <w:rStyle w:val="fStyleTable"/>
              </w:rPr>
              <w:t>2</w:t>
            </w:r>
          </w:p>
        </w:tc>
        <w:tc>
          <w:tcPr>
            <w:tcW w:w="992" w:type="dxa"/>
          </w:tcPr>
          <w:p w:rsidR="00A548B3" w:rsidRDefault="00AC5EF9" w:rsidP="00181DB4">
            <w:pPr>
              <w:pStyle w:val="pStyleTable"/>
              <w:spacing w:line="240" w:lineRule="auto"/>
            </w:pPr>
            <w:r>
              <w:rPr>
                <w:rStyle w:val="fStyleTable"/>
              </w:rPr>
              <w:t>0</w:t>
            </w:r>
          </w:p>
        </w:tc>
        <w:tc>
          <w:tcPr>
            <w:tcW w:w="1276" w:type="dxa"/>
          </w:tcPr>
          <w:p w:rsidR="00A548B3" w:rsidRDefault="00022C49" w:rsidP="00181DB4">
            <w:pPr>
              <w:pStyle w:val="pStyleTable"/>
              <w:spacing w:line="240" w:lineRule="auto"/>
            </w:pPr>
            <w:r>
              <w:rPr>
                <w:rStyle w:val="fStyleTable"/>
              </w:rPr>
              <w:t>2</w:t>
            </w:r>
          </w:p>
        </w:tc>
        <w:tc>
          <w:tcPr>
            <w:tcW w:w="2585" w:type="dxa"/>
          </w:tcPr>
          <w:p w:rsidR="00A548B3" w:rsidRDefault="00A548B3" w:rsidP="00181DB4">
            <w:pPr>
              <w:pStyle w:val="pStyleTable"/>
              <w:numPr>
                <w:ilvl w:val="0"/>
                <w:numId w:val="4"/>
              </w:numPr>
              <w:spacing w:line="240" w:lineRule="auto"/>
            </w:pPr>
          </w:p>
        </w:tc>
      </w:tr>
      <w:tr w:rsidR="00A548B3" w:rsidTr="00570637">
        <w:trPr>
          <w:trHeight w:val="369"/>
        </w:trPr>
        <w:tc>
          <w:tcPr>
            <w:tcW w:w="693" w:type="dxa"/>
          </w:tcPr>
          <w:p w:rsidR="00A548B3" w:rsidRDefault="00AC5EF9" w:rsidP="00181DB4">
            <w:pPr>
              <w:pStyle w:val="pStyleTable"/>
              <w:spacing w:line="240" w:lineRule="auto"/>
            </w:pPr>
            <w:r>
              <w:rPr>
                <w:rStyle w:val="fStyleTable"/>
              </w:rPr>
              <w:t>3.11</w:t>
            </w:r>
          </w:p>
        </w:tc>
        <w:tc>
          <w:tcPr>
            <w:tcW w:w="3205" w:type="dxa"/>
          </w:tcPr>
          <w:p w:rsidR="00A548B3" w:rsidRDefault="00AC5EF9" w:rsidP="00181DB4">
            <w:pPr>
              <w:pStyle w:val="pStyleTable"/>
              <w:spacing w:line="240" w:lineRule="auto"/>
            </w:pPr>
            <w:r>
              <w:rPr>
                <w:rStyle w:val="fStyleTable"/>
              </w:rPr>
              <w:t>Врачебный контроль</w:t>
            </w:r>
          </w:p>
        </w:tc>
        <w:tc>
          <w:tcPr>
            <w:tcW w:w="992" w:type="dxa"/>
          </w:tcPr>
          <w:p w:rsidR="00A548B3" w:rsidRDefault="00022C49" w:rsidP="00181DB4">
            <w:pPr>
              <w:pStyle w:val="pStyleTable"/>
              <w:spacing w:line="240" w:lineRule="auto"/>
            </w:pPr>
            <w:r>
              <w:rPr>
                <w:rStyle w:val="fStyleTable"/>
              </w:rPr>
              <w:t>2</w:t>
            </w:r>
          </w:p>
        </w:tc>
        <w:tc>
          <w:tcPr>
            <w:tcW w:w="992" w:type="dxa"/>
          </w:tcPr>
          <w:p w:rsidR="00A548B3" w:rsidRDefault="00AC5EF9" w:rsidP="00181DB4">
            <w:pPr>
              <w:pStyle w:val="pStyleTable"/>
              <w:spacing w:line="240" w:lineRule="auto"/>
            </w:pPr>
            <w:r>
              <w:rPr>
                <w:rStyle w:val="fStyleTable"/>
              </w:rPr>
              <w:t>0</w:t>
            </w:r>
          </w:p>
        </w:tc>
        <w:tc>
          <w:tcPr>
            <w:tcW w:w="1276" w:type="dxa"/>
          </w:tcPr>
          <w:p w:rsidR="00A548B3" w:rsidRDefault="00022C49" w:rsidP="00181DB4">
            <w:pPr>
              <w:pStyle w:val="pStyleTable"/>
              <w:spacing w:line="240" w:lineRule="auto"/>
            </w:pPr>
            <w:r>
              <w:rPr>
                <w:rStyle w:val="fStyleTable"/>
              </w:rPr>
              <w:t>2</w:t>
            </w:r>
          </w:p>
        </w:tc>
        <w:tc>
          <w:tcPr>
            <w:tcW w:w="2585" w:type="dxa"/>
          </w:tcPr>
          <w:p w:rsidR="00A548B3" w:rsidRDefault="00AC5EF9" w:rsidP="00181DB4">
            <w:pPr>
              <w:pStyle w:val="pStyleTable"/>
              <w:numPr>
                <w:ilvl w:val="0"/>
                <w:numId w:val="4"/>
              </w:numPr>
              <w:spacing w:line="240" w:lineRule="auto"/>
            </w:pPr>
            <w:r>
              <w:rPr>
                <w:rStyle w:val="fStyleTable"/>
              </w:rPr>
              <w:t>Допуск к занятиям</w:t>
            </w:r>
          </w:p>
        </w:tc>
      </w:tr>
      <w:tr w:rsidR="00A548B3" w:rsidTr="00570637">
        <w:trPr>
          <w:trHeight w:val="369"/>
        </w:trPr>
        <w:tc>
          <w:tcPr>
            <w:tcW w:w="693" w:type="dxa"/>
          </w:tcPr>
          <w:p w:rsidR="00A548B3" w:rsidRDefault="00A548B3" w:rsidP="00181DB4">
            <w:pPr>
              <w:spacing w:line="240" w:lineRule="auto"/>
            </w:pPr>
          </w:p>
        </w:tc>
        <w:tc>
          <w:tcPr>
            <w:tcW w:w="3205" w:type="dxa"/>
          </w:tcPr>
          <w:p w:rsidR="00A548B3" w:rsidRDefault="00AC5EF9" w:rsidP="00181DB4">
            <w:pPr>
              <w:pStyle w:val="pStyleTable"/>
              <w:spacing w:line="240" w:lineRule="auto"/>
            </w:pPr>
            <w:r>
              <w:rPr>
                <w:rStyle w:val="fStyleTable"/>
              </w:rPr>
              <w:t>Итого:</w:t>
            </w:r>
          </w:p>
        </w:tc>
        <w:tc>
          <w:tcPr>
            <w:tcW w:w="992" w:type="dxa"/>
          </w:tcPr>
          <w:p w:rsidR="00A548B3" w:rsidRDefault="00022C49" w:rsidP="00181DB4">
            <w:pPr>
              <w:pStyle w:val="pStyleTable"/>
              <w:spacing w:line="240" w:lineRule="auto"/>
            </w:pPr>
            <w:r>
              <w:rPr>
                <w:rStyle w:val="fStyleTable"/>
              </w:rPr>
              <w:t>24</w:t>
            </w:r>
            <w:r w:rsidR="00AC5EF9">
              <w:rPr>
                <w:rStyle w:val="fStyleTable"/>
              </w:rPr>
              <w:t>6</w:t>
            </w:r>
          </w:p>
        </w:tc>
        <w:tc>
          <w:tcPr>
            <w:tcW w:w="992" w:type="dxa"/>
          </w:tcPr>
          <w:p w:rsidR="00A548B3" w:rsidRDefault="00AC5EF9" w:rsidP="00181DB4">
            <w:pPr>
              <w:pStyle w:val="pStyleTable"/>
              <w:spacing w:line="240" w:lineRule="auto"/>
            </w:pPr>
            <w:r>
              <w:rPr>
                <w:rStyle w:val="fStyleTable"/>
              </w:rPr>
              <w:t>17</w:t>
            </w:r>
          </w:p>
        </w:tc>
        <w:tc>
          <w:tcPr>
            <w:tcW w:w="1276" w:type="dxa"/>
          </w:tcPr>
          <w:p w:rsidR="00A548B3" w:rsidRDefault="00022C49" w:rsidP="00181DB4">
            <w:pPr>
              <w:pStyle w:val="pStyleTable"/>
              <w:spacing w:line="240" w:lineRule="auto"/>
            </w:pPr>
            <w:r>
              <w:rPr>
                <w:rStyle w:val="fStyleTable"/>
              </w:rPr>
              <w:t>22</w:t>
            </w:r>
            <w:r w:rsidR="00AC5EF9">
              <w:rPr>
                <w:rStyle w:val="fStyleTable"/>
              </w:rPr>
              <w:t>9</w:t>
            </w:r>
          </w:p>
        </w:tc>
        <w:tc>
          <w:tcPr>
            <w:tcW w:w="2585" w:type="dxa"/>
          </w:tcPr>
          <w:p w:rsidR="00A548B3" w:rsidRDefault="00A548B3" w:rsidP="00181DB4">
            <w:pPr>
              <w:spacing w:line="240" w:lineRule="auto"/>
            </w:pPr>
          </w:p>
        </w:tc>
      </w:tr>
    </w:tbl>
    <w:p w:rsidR="00A548B3" w:rsidRDefault="00A548B3" w:rsidP="00181DB4">
      <w:pPr>
        <w:pStyle w:val="pStyleText"/>
        <w:spacing w:line="240" w:lineRule="auto"/>
        <w:rPr>
          <w:rStyle w:val="fStyleText"/>
        </w:rPr>
      </w:pPr>
    </w:p>
    <w:p w:rsidR="00A548B3" w:rsidRDefault="00AC5EF9" w:rsidP="00181DB4">
      <w:pPr>
        <w:pStyle w:val="pStyleTextCenter"/>
        <w:spacing w:line="240" w:lineRule="auto"/>
      </w:pPr>
      <w:r>
        <w:rPr>
          <w:rStyle w:val="fStyleTextBold"/>
        </w:rPr>
        <w:t>Содержание учебного плана</w:t>
      </w:r>
    </w:p>
    <w:p w:rsidR="00A548B3" w:rsidRDefault="00AC5EF9" w:rsidP="00181DB4">
      <w:pPr>
        <w:pStyle w:val="3"/>
        <w:spacing w:line="240" w:lineRule="auto"/>
      </w:pPr>
      <w:bookmarkStart w:id="36" w:name="_Toc36"/>
      <w:r>
        <w:t>1. Теоретическая подготовка</w:t>
      </w:r>
      <w:bookmarkEnd w:id="36"/>
    </w:p>
    <w:p w:rsidR="00A548B3" w:rsidRDefault="00AC5EF9" w:rsidP="00181DB4">
      <w:pPr>
        <w:pStyle w:val="3"/>
        <w:spacing w:line="240" w:lineRule="auto"/>
      </w:pPr>
      <w:bookmarkStart w:id="37" w:name="_Toc37"/>
      <w:r>
        <w:t>1.1. Вводное занятие. Краткие  исторические сведения о возникновении лыж и лыжного спорта. Лыжный спорт в России.</w:t>
      </w:r>
      <w:bookmarkEnd w:id="37"/>
    </w:p>
    <w:p w:rsidR="00A548B3" w:rsidRDefault="00AC5EF9" w:rsidP="00181DB4">
      <w:pPr>
        <w:pStyle w:val="pStyleText"/>
        <w:spacing w:line="240" w:lineRule="auto"/>
      </w:pPr>
      <w:r>
        <w:rPr>
          <w:rStyle w:val="fStyleHead3"/>
        </w:rPr>
        <w:t>Теория:</w:t>
      </w:r>
    </w:p>
    <w:p w:rsidR="00A548B3" w:rsidRDefault="00AC5EF9" w:rsidP="00570637">
      <w:pPr>
        <w:pStyle w:val="pStyleText"/>
        <w:spacing w:line="240" w:lineRule="auto"/>
      </w:pPr>
      <w:r>
        <w:rPr>
          <w:rStyle w:val="fStyleText"/>
        </w:rPr>
        <w:t>Порядок и содержание работы объединения. Эволюция лыж и снаряжение лыжника. Первые соревнования лыжников в России и за рубежом. Популярность лыжных гонок в России.</w:t>
      </w:r>
    </w:p>
    <w:p w:rsidR="00A548B3" w:rsidRDefault="00AC5EF9" w:rsidP="00181DB4">
      <w:pPr>
        <w:pStyle w:val="pStyleText"/>
        <w:spacing w:line="240" w:lineRule="auto"/>
      </w:pPr>
      <w:r>
        <w:rPr>
          <w:rStyle w:val="fStyleText"/>
        </w:rPr>
        <w:t>Крупнейшие всероссийские и международные соревнования. Соревнования юных лыжников.</w:t>
      </w:r>
    </w:p>
    <w:p w:rsidR="00A548B3" w:rsidRDefault="00AC5EF9" w:rsidP="00181DB4">
      <w:pPr>
        <w:pStyle w:val="3"/>
        <w:spacing w:line="240" w:lineRule="auto"/>
      </w:pPr>
      <w:bookmarkStart w:id="38" w:name="_Toc38"/>
      <w:r>
        <w:t>1.2. Правила поведения и техники безопасности на занятиях. Лыжный инвентарь, мази, одежда и обувь.</w:t>
      </w:r>
      <w:bookmarkEnd w:id="38"/>
    </w:p>
    <w:p w:rsidR="00A548B3" w:rsidRDefault="00AC5EF9" w:rsidP="00181DB4">
      <w:pPr>
        <w:pStyle w:val="pStyleText"/>
        <w:spacing w:line="240" w:lineRule="auto"/>
      </w:pPr>
      <w:r>
        <w:rPr>
          <w:rStyle w:val="fStyleHead3"/>
        </w:rPr>
        <w:t>Теория:</w:t>
      </w:r>
    </w:p>
    <w:p w:rsidR="00A548B3" w:rsidRDefault="00AC5EF9" w:rsidP="00181DB4">
      <w:pPr>
        <w:pStyle w:val="pStyleText"/>
        <w:spacing w:line="240" w:lineRule="auto"/>
      </w:pPr>
      <w:r>
        <w:rPr>
          <w:rStyle w:val="fStyleText"/>
        </w:rPr>
        <w:t>Поведение на улице во время</w:t>
      </w:r>
      <w:r w:rsidR="003A443A">
        <w:rPr>
          <w:rStyle w:val="fStyleText"/>
        </w:rPr>
        <w:t xml:space="preserve"> движения к месту занятия и на </w:t>
      </w:r>
      <w:r>
        <w:rPr>
          <w:rStyle w:val="fStyleText"/>
        </w:rPr>
        <w:t>занятии. Правила обращения с лыжами и лыжными палками на занятии. Транспортировка лыжного инвентаря. Правила ухода за лыжами и их хранение. Индивидуальный выбор лыжного снаряжения.</w:t>
      </w:r>
    </w:p>
    <w:p w:rsidR="00A548B3" w:rsidRDefault="00AC5EF9" w:rsidP="00181DB4">
      <w:pPr>
        <w:pStyle w:val="pStyleText"/>
        <w:spacing w:line="240" w:lineRule="auto"/>
      </w:pPr>
      <w:r>
        <w:rPr>
          <w:rStyle w:val="fStyleText"/>
        </w:rPr>
        <w:t>Значение лыжных мазей. Подготовка инвентаря к тренировкам и соревнованиям. Особенности одежды лыжника при различных погодных условиях.</w:t>
      </w:r>
    </w:p>
    <w:p w:rsidR="00A548B3" w:rsidRDefault="00AC5EF9" w:rsidP="00181DB4">
      <w:pPr>
        <w:pStyle w:val="3"/>
        <w:spacing w:line="240" w:lineRule="auto"/>
      </w:pPr>
      <w:bookmarkStart w:id="39" w:name="_Toc39"/>
      <w:r>
        <w:t>1.3. Гигиена, закаливание, режим дня, врачебный контроль и самоконтроль спортсмена.</w:t>
      </w:r>
      <w:bookmarkEnd w:id="39"/>
    </w:p>
    <w:p w:rsidR="00A548B3" w:rsidRDefault="00AC5EF9" w:rsidP="00181DB4">
      <w:pPr>
        <w:pStyle w:val="pStyleText"/>
        <w:spacing w:line="240" w:lineRule="auto"/>
      </w:pPr>
      <w:r>
        <w:rPr>
          <w:rStyle w:val="fStyleHead3"/>
        </w:rPr>
        <w:t>Теория:</w:t>
      </w:r>
    </w:p>
    <w:p w:rsidR="00A548B3" w:rsidRDefault="00AC5EF9" w:rsidP="00181DB4">
      <w:pPr>
        <w:pStyle w:val="pStyleText"/>
        <w:spacing w:line="240" w:lineRule="auto"/>
      </w:pPr>
      <w:r>
        <w:rPr>
          <w:rStyle w:val="fStyleText"/>
        </w:rPr>
        <w:t xml:space="preserve">Личная гигиена спортсмена. Гигиенические требования к одежде и обуви лыжника. Значение и способы закаливания. Составление рационального режима дня с учетом занятий и года обучения. Значение медицинского осмотра. Краткие сведения о воздействии физических упражнений на мышечную, дыхательную и </w:t>
      </w:r>
      <w:proofErr w:type="gramStart"/>
      <w:r>
        <w:rPr>
          <w:rStyle w:val="fStyleText"/>
        </w:rPr>
        <w:t>сердечно-сосудистую</w:t>
      </w:r>
      <w:proofErr w:type="gramEnd"/>
      <w:r>
        <w:rPr>
          <w:rStyle w:val="fStyleText"/>
        </w:rPr>
        <w:t xml:space="preserve"> системы организма спортсмена. Значение и организация самоконтроля на тренировочном занятии и дома. Объективные и субъективные критерии самоконтроля. Подсчет пульса.</w:t>
      </w:r>
    </w:p>
    <w:p w:rsidR="00A548B3" w:rsidRDefault="00AC5EF9" w:rsidP="00181DB4">
      <w:pPr>
        <w:pStyle w:val="3"/>
        <w:spacing w:line="240" w:lineRule="auto"/>
      </w:pPr>
      <w:bookmarkStart w:id="40" w:name="_Toc40"/>
      <w:r>
        <w:t>1.4. Краткая характеристика техники лыжных ходов. Соревнования по лыжным гонкам.</w:t>
      </w:r>
      <w:bookmarkEnd w:id="40"/>
    </w:p>
    <w:p w:rsidR="00A548B3" w:rsidRDefault="00AC5EF9" w:rsidP="00181DB4">
      <w:pPr>
        <w:pStyle w:val="pStyleText"/>
        <w:spacing w:line="240" w:lineRule="auto"/>
      </w:pPr>
      <w:r>
        <w:rPr>
          <w:rStyle w:val="fStyleHead3"/>
        </w:rPr>
        <w:t>Теория:</w:t>
      </w:r>
    </w:p>
    <w:p w:rsidR="00A548B3" w:rsidRDefault="00AC5EF9" w:rsidP="00181DB4">
      <w:pPr>
        <w:pStyle w:val="pStyleText"/>
        <w:spacing w:line="240" w:lineRule="auto"/>
      </w:pPr>
      <w:r>
        <w:rPr>
          <w:rStyle w:val="fStyleText"/>
        </w:rPr>
        <w:t>Значение правильной техники для достижения высоких спортивных результатов.</w:t>
      </w:r>
    </w:p>
    <w:p w:rsidR="00A548B3" w:rsidRDefault="00AC5EF9" w:rsidP="00181DB4">
      <w:pPr>
        <w:pStyle w:val="pStyleText"/>
        <w:spacing w:line="240" w:lineRule="auto"/>
      </w:pPr>
      <w:r>
        <w:rPr>
          <w:rStyle w:val="fStyleText"/>
        </w:rPr>
        <w:t>Основные классические способы передвижения на равнине, пологих и крутых подъемах, спусках. Стойка лыжника, скользящий шаг, повороты, отталкивание но</w:t>
      </w:r>
      <w:r w:rsidR="003C0565">
        <w:rPr>
          <w:rStyle w:val="fStyleText"/>
        </w:rPr>
        <w:t xml:space="preserve">гами, руками при передвижении </w:t>
      </w:r>
      <w:proofErr w:type="gramStart"/>
      <w:r w:rsidR="003C0565">
        <w:rPr>
          <w:rStyle w:val="fStyleText"/>
        </w:rPr>
        <w:t>по</w:t>
      </w:r>
      <w:r>
        <w:rPr>
          <w:rStyle w:val="fStyleText"/>
        </w:rPr>
        <w:t>переменным</w:t>
      </w:r>
      <w:proofErr w:type="gramEnd"/>
      <w:r>
        <w:rPr>
          <w:rStyle w:val="fStyleText"/>
        </w:rPr>
        <w:t xml:space="preserve"> </w:t>
      </w:r>
      <w:proofErr w:type="spellStart"/>
      <w:r>
        <w:rPr>
          <w:rStyle w:val="fStyleText"/>
        </w:rPr>
        <w:t>двухшажным</w:t>
      </w:r>
      <w:proofErr w:type="spellEnd"/>
      <w:r>
        <w:rPr>
          <w:rStyle w:val="fStyleText"/>
        </w:rPr>
        <w:t xml:space="preserve"> </w:t>
      </w:r>
      <w:r>
        <w:rPr>
          <w:rStyle w:val="fStyleText"/>
        </w:rPr>
        <w:lastRenderedPageBreak/>
        <w:t>и одновременными ходами. Типичные ош</w:t>
      </w:r>
      <w:r w:rsidR="003C0565">
        <w:rPr>
          <w:rStyle w:val="fStyleText"/>
        </w:rPr>
        <w:t xml:space="preserve">ибки при освоении общей схемы </w:t>
      </w:r>
      <w:proofErr w:type="gramStart"/>
      <w:r w:rsidR="003C0565">
        <w:rPr>
          <w:rStyle w:val="fStyleText"/>
        </w:rPr>
        <w:t>по</w:t>
      </w:r>
      <w:r>
        <w:rPr>
          <w:rStyle w:val="fStyleText"/>
        </w:rPr>
        <w:t>переменного</w:t>
      </w:r>
      <w:proofErr w:type="gramEnd"/>
      <w:r>
        <w:rPr>
          <w:rStyle w:val="fStyleText"/>
        </w:rPr>
        <w:t xml:space="preserve"> </w:t>
      </w:r>
      <w:proofErr w:type="spellStart"/>
      <w:r>
        <w:rPr>
          <w:rStyle w:val="fStyleText"/>
        </w:rPr>
        <w:t>двухшажного</w:t>
      </w:r>
      <w:proofErr w:type="spellEnd"/>
      <w:r>
        <w:rPr>
          <w:rStyle w:val="fStyleText"/>
        </w:rPr>
        <w:t xml:space="preserve"> и одновременных лыжных ходов.</w:t>
      </w:r>
    </w:p>
    <w:p w:rsidR="00A548B3" w:rsidRDefault="00AC5EF9" w:rsidP="00181DB4">
      <w:pPr>
        <w:pStyle w:val="pStyleText"/>
        <w:spacing w:line="240" w:lineRule="auto"/>
      </w:pPr>
      <w:r>
        <w:rPr>
          <w:rStyle w:val="fStyleText"/>
        </w:rPr>
        <w:t>Отличительные особенности конькового и классического способов передвижения на лыжах. Задачи спортивных соревнований и их значение в подготовке спортсмена. Подготовка к соревнованиям. Оформление стартового городка, разметка дистанции. Правила поведения на соревнованиях.</w:t>
      </w:r>
    </w:p>
    <w:p w:rsidR="00A548B3" w:rsidRDefault="00AC5EF9" w:rsidP="00181DB4">
      <w:pPr>
        <w:pStyle w:val="3"/>
        <w:spacing w:line="240" w:lineRule="auto"/>
      </w:pPr>
      <w:bookmarkStart w:id="41" w:name="_Toc41"/>
      <w:r>
        <w:t>2. Практическая подготовка</w:t>
      </w:r>
      <w:bookmarkEnd w:id="41"/>
    </w:p>
    <w:p w:rsidR="00A548B3" w:rsidRDefault="00AC5EF9" w:rsidP="00181DB4">
      <w:pPr>
        <w:pStyle w:val="3"/>
        <w:spacing w:line="240" w:lineRule="auto"/>
      </w:pPr>
      <w:bookmarkStart w:id="42" w:name="_Toc42"/>
      <w:r>
        <w:t>2.1. Общая физическая подготовка</w:t>
      </w:r>
      <w:bookmarkEnd w:id="42"/>
    </w:p>
    <w:p w:rsidR="00A548B3" w:rsidRDefault="00AC5EF9" w:rsidP="00181DB4">
      <w:pPr>
        <w:pStyle w:val="pStyleText"/>
        <w:spacing w:line="240" w:lineRule="auto"/>
      </w:pPr>
      <w:r>
        <w:rPr>
          <w:rStyle w:val="fStyleHead3"/>
        </w:rPr>
        <w:t>Теория:</w:t>
      </w:r>
    </w:p>
    <w:p w:rsidR="00A548B3" w:rsidRDefault="00AC5EF9" w:rsidP="00181DB4">
      <w:pPr>
        <w:pStyle w:val="pStyleText"/>
        <w:spacing w:line="240" w:lineRule="auto"/>
      </w:pPr>
      <w:r>
        <w:rPr>
          <w:rStyle w:val="fStyleText"/>
        </w:rPr>
        <w:t>Понятие ОФП. Функции ОФП</w:t>
      </w:r>
    </w:p>
    <w:p w:rsidR="00A548B3" w:rsidRDefault="00AC5EF9" w:rsidP="00181DB4">
      <w:pPr>
        <w:pStyle w:val="pStyleText"/>
        <w:spacing w:line="240" w:lineRule="auto"/>
      </w:pPr>
      <w:r>
        <w:rPr>
          <w:rStyle w:val="fStyleHead3"/>
        </w:rPr>
        <w:t>Практика:</w:t>
      </w:r>
    </w:p>
    <w:p w:rsidR="00A548B3" w:rsidRDefault="00AC5EF9" w:rsidP="00181DB4">
      <w:pPr>
        <w:pStyle w:val="pStyleText"/>
        <w:spacing w:line="240" w:lineRule="auto"/>
      </w:pPr>
      <w:r>
        <w:rPr>
          <w:rStyle w:val="fStyleText"/>
        </w:rPr>
        <w:t xml:space="preserve">Комплексы общеразвивающих упражнений, </w:t>
      </w:r>
      <w:r w:rsidR="00143DC2">
        <w:rPr>
          <w:rStyle w:val="fStyleText"/>
        </w:rPr>
        <w:t xml:space="preserve">упражнений </w:t>
      </w:r>
      <w:r>
        <w:rPr>
          <w:rStyle w:val="fStyleText"/>
        </w:rPr>
        <w:t>с отягощениями направленные на развитие гибкости, координационных способностей, силовой выносливости. Спортивные и подвижные игры, направленные на развитие ловкости, быстроты, выносливости. Эстафеты</w:t>
      </w:r>
      <w:r w:rsidR="00143DC2">
        <w:rPr>
          <w:rStyle w:val="fStyleText"/>
        </w:rPr>
        <w:t>, челночный бег</w:t>
      </w:r>
      <w:r>
        <w:rPr>
          <w:rStyle w:val="fStyleText"/>
        </w:rPr>
        <w:t xml:space="preserve"> и прыжковые упражнения, направленные на развитие скоростно-силовых способностей и быстроты. Циклические упражнения (кроссовый бег, езда на велосипеде, плавание и т</w:t>
      </w:r>
      <w:r w:rsidR="005E558F">
        <w:rPr>
          <w:rStyle w:val="fStyleText"/>
        </w:rPr>
        <w:t xml:space="preserve">. </w:t>
      </w:r>
      <w:r>
        <w:rPr>
          <w:rStyle w:val="fStyleText"/>
        </w:rPr>
        <w:t>д.), направленные на развитие выносливости.</w:t>
      </w:r>
    </w:p>
    <w:p w:rsidR="00A548B3" w:rsidRDefault="00AC5EF9" w:rsidP="00181DB4">
      <w:pPr>
        <w:pStyle w:val="3"/>
        <w:spacing w:line="240" w:lineRule="auto"/>
      </w:pPr>
      <w:bookmarkStart w:id="43" w:name="_Toc43"/>
      <w:r>
        <w:t>2.2. Специальная физическая подготовка</w:t>
      </w:r>
      <w:bookmarkEnd w:id="43"/>
    </w:p>
    <w:p w:rsidR="00A548B3" w:rsidRDefault="00AC5EF9" w:rsidP="00181DB4">
      <w:pPr>
        <w:pStyle w:val="pStyleText"/>
        <w:spacing w:line="240" w:lineRule="auto"/>
      </w:pPr>
      <w:r>
        <w:rPr>
          <w:rStyle w:val="fStyleHead3"/>
        </w:rPr>
        <w:t>Практика:</w:t>
      </w:r>
    </w:p>
    <w:p w:rsidR="00A548B3" w:rsidRDefault="00AC5EF9" w:rsidP="00181DB4">
      <w:pPr>
        <w:pStyle w:val="pStyleText"/>
        <w:spacing w:line="240" w:lineRule="auto"/>
      </w:pPr>
      <w:r>
        <w:rPr>
          <w:rStyle w:val="fStyleText"/>
        </w:rPr>
        <w:t>Передвижение на лыжах по равнинной и пересеченной местности, имитационные упражнения, кроссовая подготовка, ходьба, преимущественно направленные на увеличение аэробной производительности организма и развитие волевых качеств, специфических для лыжника-гонщика. Комплексы специальных упражнений на лыжах и лыжероллерах для развития силовой выносливости мышц ног и плечевого пояса.</w:t>
      </w:r>
    </w:p>
    <w:p w:rsidR="00A548B3" w:rsidRDefault="00AC5EF9" w:rsidP="00181DB4">
      <w:pPr>
        <w:pStyle w:val="3"/>
        <w:spacing w:line="240" w:lineRule="auto"/>
      </w:pPr>
      <w:bookmarkStart w:id="44" w:name="_Toc44"/>
      <w:r>
        <w:t>2.3. Техническая подготовка</w:t>
      </w:r>
      <w:bookmarkEnd w:id="44"/>
    </w:p>
    <w:p w:rsidR="00A548B3" w:rsidRDefault="00AC5EF9" w:rsidP="00181DB4">
      <w:pPr>
        <w:pStyle w:val="pStyleText"/>
        <w:spacing w:line="240" w:lineRule="auto"/>
      </w:pPr>
      <w:r>
        <w:rPr>
          <w:rStyle w:val="fStyleHead3"/>
        </w:rPr>
        <w:t>Практика:</w:t>
      </w:r>
    </w:p>
    <w:p w:rsidR="00A548B3" w:rsidRPr="005739B6" w:rsidRDefault="00AC5EF9" w:rsidP="00181DB4">
      <w:pPr>
        <w:pStyle w:val="pStyleText"/>
        <w:spacing w:line="240" w:lineRule="auto"/>
        <w:rPr>
          <w:i/>
        </w:rPr>
      </w:pPr>
      <w:r w:rsidRPr="005739B6">
        <w:rPr>
          <w:rStyle w:val="fStyleText"/>
          <w:i/>
        </w:rPr>
        <w:t>Лыжная подготовка</w:t>
      </w:r>
    </w:p>
    <w:p w:rsidR="00A548B3" w:rsidRDefault="00AC5EF9" w:rsidP="00181DB4">
      <w:pPr>
        <w:pStyle w:val="pStyleText"/>
        <w:spacing w:line="240" w:lineRule="auto"/>
      </w:pPr>
      <w:r>
        <w:rPr>
          <w:rStyle w:val="fStyleText"/>
        </w:rPr>
        <w:t>На первых занятиях необходимо использовать упражнения для овладения лыжным инвентарем как спортивным снарядом, механизмом сцепления и скольжения со снегом, сочетанием маховых и толчковых движений руками и ногами.</w:t>
      </w:r>
    </w:p>
    <w:p w:rsidR="00A548B3" w:rsidRPr="005739B6" w:rsidRDefault="00AC5EF9" w:rsidP="00181DB4">
      <w:pPr>
        <w:pStyle w:val="pStyleText"/>
        <w:spacing w:line="240" w:lineRule="auto"/>
        <w:rPr>
          <w:i/>
        </w:rPr>
      </w:pPr>
      <w:r w:rsidRPr="005739B6">
        <w:rPr>
          <w:rStyle w:val="fStyleText"/>
          <w:i/>
        </w:rPr>
        <w:t>Упражнения в бесснежный период:</w:t>
      </w:r>
    </w:p>
    <w:p w:rsidR="00A548B3" w:rsidRDefault="00AC5EF9" w:rsidP="00181DB4">
      <w:pPr>
        <w:pStyle w:val="pStyleText"/>
        <w:spacing w:line="240" w:lineRule="auto"/>
      </w:pPr>
      <w:r>
        <w:rPr>
          <w:rStyle w:val="fStyleText"/>
        </w:rPr>
        <w:t>-изучение стойки лыжника;</w:t>
      </w:r>
    </w:p>
    <w:p w:rsidR="00A548B3" w:rsidRDefault="00AC5EF9" w:rsidP="00181DB4">
      <w:pPr>
        <w:pStyle w:val="pStyleText"/>
        <w:spacing w:line="240" w:lineRule="auto"/>
      </w:pPr>
      <w:r>
        <w:rPr>
          <w:rStyle w:val="fStyleText"/>
        </w:rPr>
        <w:t>-маховые движения руками вперед-назад;</w:t>
      </w:r>
    </w:p>
    <w:p w:rsidR="00A548B3" w:rsidRDefault="00AC5EF9" w:rsidP="00181DB4">
      <w:pPr>
        <w:pStyle w:val="pStyleText"/>
        <w:spacing w:line="240" w:lineRule="auto"/>
      </w:pPr>
      <w:r>
        <w:rPr>
          <w:rStyle w:val="fStyleText"/>
        </w:rPr>
        <w:t xml:space="preserve">-имитация попеременного </w:t>
      </w:r>
      <w:proofErr w:type="spellStart"/>
      <w:r>
        <w:rPr>
          <w:rStyle w:val="fStyleText"/>
        </w:rPr>
        <w:t>двухшажного</w:t>
      </w:r>
      <w:proofErr w:type="spellEnd"/>
      <w:r>
        <w:rPr>
          <w:rStyle w:val="fStyleText"/>
        </w:rPr>
        <w:t xml:space="preserve"> хода без палок;</w:t>
      </w:r>
    </w:p>
    <w:p w:rsidR="00A548B3" w:rsidRDefault="00AC5EF9" w:rsidP="00181DB4">
      <w:pPr>
        <w:pStyle w:val="pStyleText"/>
        <w:spacing w:line="240" w:lineRule="auto"/>
      </w:pPr>
      <w:r>
        <w:rPr>
          <w:rStyle w:val="fStyleText"/>
        </w:rPr>
        <w:t xml:space="preserve">-имитация попеременного </w:t>
      </w:r>
      <w:proofErr w:type="spellStart"/>
      <w:r>
        <w:rPr>
          <w:rStyle w:val="fStyleText"/>
        </w:rPr>
        <w:t>двухшажного</w:t>
      </w:r>
      <w:proofErr w:type="spellEnd"/>
      <w:r>
        <w:rPr>
          <w:rStyle w:val="fStyleText"/>
        </w:rPr>
        <w:t xml:space="preserve"> хода с палками.</w:t>
      </w:r>
    </w:p>
    <w:p w:rsidR="00A548B3" w:rsidRDefault="00AC5EF9" w:rsidP="00181DB4">
      <w:pPr>
        <w:pStyle w:val="pStyleText"/>
        <w:spacing w:line="240" w:lineRule="auto"/>
      </w:pPr>
      <w:r>
        <w:rPr>
          <w:rStyle w:val="fStyleText"/>
        </w:rPr>
        <w:t>Подготовительные упражнения на снегу и на месте:</w:t>
      </w:r>
    </w:p>
    <w:p w:rsidR="00A548B3" w:rsidRDefault="00AC5EF9" w:rsidP="00181DB4">
      <w:pPr>
        <w:pStyle w:val="pStyleText"/>
        <w:spacing w:line="240" w:lineRule="auto"/>
      </w:pPr>
      <w:r>
        <w:rPr>
          <w:rStyle w:val="fStyleText"/>
        </w:rPr>
        <w:t>-надевание и снимание лыж;</w:t>
      </w:r>
    </w:p>
    <w:p w:rsidR="00A548B3" w:rsidRDefault="00AC5EF9" w:rsidP="00181DB4">
      <w:pPr>
        <w:pStyle w:val="pStyleText"/>
        <w:spacing w:line="240" w:lineRule="auto"/>
      </w:pPr>
      <w:r>
        <w:rPr>
          <w:rStyle w:val="fStyleText"/>
        </w:rPr>
        <w:t>-прыжки на лыжах на месте;</w:t>
      </w:r>
    </w:p>
    <w:p w:rsidR="00A548B3" w:rsidRDefault="00AC5EF9" w:rsidP="00181DB4">
      <w:pPr>
        <w:pStyle w:val="pStyleText"/>
        <w:spacing w:line="240" w:lineRule="auto"/>
      </w:pPr>
      <w:r>
        <w:rPr>
          <w:rStyle w:val="fStyleText"/>
        </w:rPr>
        <w:t>-передвижение приставными шагами в стороны на лыжах;</w:t>
      </w:r>
    </w:p>
    <w:p w:rsidR="00A548B3" w:rsidRDefault="00AC5EF9" w:rsidP="00181DB4">
      <w:pPr>
        <w:pStyle w:val="pStyleText"/>
        <w:spacing w:line="240" w:lineRule="auto"/>
      </w:pPr>
      <w:r>
        <w:rPr>
          <w:rStyle w:val="fStyleText"/>
        </w:rPr>
        <w:lastRenderedPageBreak/>
        <w:t>-способы поворотов на месте: переступанием, махом через лыжу, прыжком и в движении;</w:t>
      </w:r>
    </w:p>
    <w:p w:rsidR="00A548B3" w:rsidRDefault="00AC5EF9" w:rsidP="00181DB4">
      <w:pPr>
        <w:pStyle w:val="pStyleText"/>
        <w:spacing w:line="240" w:lineRule="auto"/>
      </w:pPr>
      <w:r>
        <w:rPr>
          <w:rStyle w:val="fStyleText"/>
        </w:rPr>
        <w:t>-садиться и ложит</w:t>
      </w:r>
      <w:r w:rsidR="00B6044A">
        <w:rPr>
          <w:rStyle w:val="fStyleText"/>
        </w:rPr>
        <w:t>ь</w:t>
      </w:r>
      <w:r>
        <w:rPr>
          <w:rStyle w:val="fStyleText"/>
        </w:rPr>
        <w:t>ся на лыжи и рядом с лыжами;</w:t>
      </w:r>
    </w:p>
    <w:p w:rsidR="00A548B3" w:rsidRDefault="00AC5EF9" w:rsidP="00181DB4">
      <w:pPr>
        <w:pStyle w:val="pStyleText"/>
        <w:spacing w:line="240" w:lineRule="auto"/>
      </w:pPr>
      <w:r>
        <w:rPr>
          <w:rStyle w:val="fStyleText"/>
        </w:rPr>
        <w:t>-быстро и правильно вставать.</w:t>
      </w:r>
    </w:p>
    <w:p w:rsidR="00A548B3" w:rsidRPr="005739B6" w:rsidRDefault="00AC5EF9" w:rsidP="00181DB4">
      <w:pPr>
        <w:pStyle w:val="pStyleText"/>
        <w:spacing w:line="240" w:lineRule="auto"/>
        <w:rPr>
          <w:i/>
        </w:rPr>
      </w:pPr>
      <w:r w:rsidRPr="005739B6">
        <w:rPr>
          <w:rStyle w:val="fStyleText"/>
          <w:i/>
        </w:rPr>
        <w:t>Подготовительные упражнения для овладения техникой спуска с горы:</w:t>
      </w:r>
    </w:p>
    <w:p w:rsidR="00A548B3" w:rsidRDefault="00AC5EF9" w:rsidP="00181DB4">
      <w:pPr>
        <w:pStyle w:val="pStyleText"/>
        <w:spacing w:line="240" w:lineRule="auto"/>
      </w:pPr>
      <w:r>
        <w:rPr>
          <w:rStyle w:val="fStyleText"/>
        </w:rPr>
        <w:t>-спуски в основной, высокой, низкой стойках;</w:t>
      </w:r>
    </w:p>
    <w:p w:rsidR="00A548B3" w:rsidRDefault="00AC5EF9" w:rsidP="00181DB4">
      <w:pPr>
        <w:pStyle w:val="pStyleText"/>
        <w:spacing w:line="240" w:lineRule="auto"/>
      </w:pPr>
      <w:r>
        <w:rPr>
          <w:rStyle w:val="fStyleText"/>
        </w:rPr>
        <w:t>-спуски в основной, высокой, низкой стойках с разбега;</w:t>
      </w:r>
    </w:p>
    <w:p w:rsidR="00A548B3" w:rsidRDefault="00AC5EF9" w:rsidP="00181DB4">
      <w:pPr>
        <w:pStyle w:val="pStyleText"/>
        <w:spacing w:line="240" w:lineRule="auto"/>
      </w:pPr>
      <w:r>
        <w:rPr>
          <w:rStyle w:val="fStyleText"/>
        </w:rPr>
        <w:t>-подпрыгивание во время спуска;</w:t>
      </w:r>
    </w:p>
    <w:p w:rsidR="00A548B3" w:rsidRDefault="00AC5EF9" w:rsidP="00181DB4">
      <w:pPr>
        <w:pStyle w:val="pStyleText"/>
        <w:spacing w:line="240" w:lineRule="auto"/>
      </w:pPr>
      <w:r>
        <w:rPr>
          <w:rStyle w:val="fStyleText"/>
        </w:rPr>
        <w:t xml:space="preserve">-обучение технике спуска со склонов </w:t>
      </w:r>
      <w:proofErr w:type="gramStart"/>
      <w:r>
        <w:rPr>
          <w:rStyle w:val="fStyleText"/>
        </w:rPr>
        <w:t>в</w:t>
      </w:r>
      <w:proofErr w:type="gramEnd"/>
      <w:r>
        <w:rPr>
          <w:rStyle w:val="fStyleText"/>
        </w:rPr>
        <w:t xml:space="preserve"> </w:t>
      </w:r>
      <w:proofErr w:type="gramStart"/>
      <w:r>
        <w:rPr>
          <w:rStyle w:val="fStyleText"/>
        </w:rPr>
        <w:t>высокой</w:t>
      </w:r>
      <w:proofErr w:type="gramEnd"/>
      <w:r>
        <w:rPr>
          <w:rStyle w:val="fStyleText"/>
        </w:rPr>
        <w:t>, средней и низкой стойках;</w:t>
      </w:r>
    </w:p>
    <w:p w:rsidR="00A548B3" w:rsidRDefault="00AC5EF9" w:rsidP="00181DB4">
      <w:pPr>
        <w:pStyle w:val="pStyleText"/>
        <w:spacing w:line="240" w:lineRule="auto"/>
      </w:pPr>
      <w:r>
        <w:rPr>
          <w:rStyle w:val="fStyleText"/>
        </w:rPr>
        <w:t>-спуски с различным положением головы.</w:t>
      </w:r>
    </w:p>
    <w:p w:rsidR="00A548B3" w:rsidRPr="005739B6" w:rsidRDefault="00AC5EF9" w:rsidP="003A443A">
      <w:pPr>
        <w:pStyle w:val="pStyleText"/>
        <w:spacing w:line="240" w:lineRule="auto"/>
        <w:rPr>
          <w:i/>
        </w:rPr>
      </w:pPr>
      <w:r w:rsidRPr="005739B6">
        <w:rPr>
          <w:rStyle w:val="fStyleText"/>
          <w:i/>
        </w:rPr>
        <w:t>Знакомство с основами техники передвижения лыжными ходами:</w:t>
      </w:r>
    </w:p>
    <w:p w:rsidR="00A548B3" w:rsidRDefault="00AC5EF9" w:rsidP="003A443A">
      <w:pPr>
        <w:pStyle w:val="pStyleText"/>
        <w:spacing w:line="240" w:lineRule="auto"/>
      </w:pPr>
      <w:r>
        <w:rPr>
          <w:rStyle w:val="fStyleText"/>
        </w:rPr>
        <w:t>-обучение общей схеме передвижений классическими лыжными шагами;</w:t>
      </w:r>
    </w:p>
    <w:p w:rsidR="00A548B3" w:rsidRDefault="00AC5EF9" w:rsidP="003A443A">
      <w:pPr>
        <w:pStyle w:val="pStyleText"/>
        <w:spacing w:line="240" w:lineRule="auto"/>
      </w:pPr>
      <w:r>
        <w:rPr>
          <w:rStyle w:val="fStyleText"/>
        </w:rPr>
        <w:t>-обучение подъемов «елочкой», «</w:t>
      </w:r>
      <w:proofErr w:type="spellStart"/>
      <w:r>
        <w:rPr>
          <w:rStyle w:val="fStyleText"/>
        </w:rPr>
        <w:t>полуелочкой</w:t>
      </w:r>
      <w:proofErr w:type="spellEnd"/>
      <w:r>
        <w:rPr>
          <w:rStyle w:val="fStyleText"/>
        </w:rPr>
        <w:t>», ступающим, скользящим, беговым шагом;</w:t>
      </w:r>
    </w:p>
    <w:p w:rsidR="00A548B3" w:rsidRDefault="00F4526D" w:rsidP="003A443A">
      <w:pPr>
        <w:pStyle w:val="pStyleText"/>
        <w:spacing w:line="240" w:lineRule="auto"/>
      </w:pPr>
      <w:r>
        <w:rPr>
          <w:rStyle w:val="fStyleText"/>
        </w:rPr>
        <w:t>-обучение торможению</w:t>
      </w:r>
      <w:r w:rsidR="00AC5EF9">
        <w:rPr>
          <w:rStyle w:val="fStyleText"/>
        </w:rPr>
        <w:t xml:space="preserve"> «плугом», «упором», «поворотом», соскальзыванием, падением;</w:t>
      </w:r>
    </w:p>
    <w:p w:rsidR="00A548B3" w:rsidRDefault="00AC5EF9" w:rsidP="003A443A">
      <w:pPr>
        <w:pStyle w:val="pStyleText"/>
        <w:spacing w:line="240" w:lineRule="auto"/>
      </w:pPr>
      <w:r>
        <w:rPr>
          <w:rStyle w:val="fStyleText"/>
        </w:rPr>
        <w:t>-знакомство с основами техники передвижения коньковым ходом.</w:t>
      </w:r>
    </w:p>
    <w:p w:rsidR="00A548B3" w:rsidRDefault="00AC5EF9" w:rsidP="003A443A">
      <w:pPr>
        <w:pStyle w:val="3"/>
        <w:spacing w:line="240" w:lineRule="auto"/>
        <w:jc w:val="both"/>
      </w:pPr>
      <w:bookmarkStart w:id="45" w:name="_Toc45"/>
      <w:r>
        <w:t>2.4. Контрольные нормативы и соревнования</w:t>
      </w:r>
      <w:bookmarkEnd w:id="45"/>
    </w:p>
    <w:p w:rsidR="00A548B3" w:rsidRDefault="00AC5EF9" w:rsidP="003A443A">
      <w:pPr>
        <w:pStyle w:val="pStyleText"/>
        <w:spacing w:line="240" w:lineRule="auto"/>
        <w:rPr>
          <w:rStyle w:val="fStyleHead3"/>
        </w:rPr>
      </w:pPr>
      <w:r>
        <w:rPr>
          <w:rStyle w:val="fStyleHead3"/>
        </w:rPr>
        <w:t>Практика:</w:t>
      </w:r>
    </w:p>
    <w:p w:rsidR="00B17E93" w:rsidRPr="00742BC9" w:rsidRDefault="00B17E93" w:rsidP="003A443A">
      <w:pPr>
        <w:pStyle w:val="3"/>
        <w:shd w:val="clear" w:color="auto" w:fill="FFFFFF"/>
        <w:spacing w:before="375" w:after="225" w:line="240" w:lineRule="auto"/>
        <w:jc w:val="both"/>
        <w:textAlignment w:val="baseline"/>
        <w:rPr>
          <w:color w:val="auto"/>
        </w:rPr>
      </w:pPr>
      <w:r w:rsidRPr="00742BC9">
        <w:rPr>
          <w:b w:val="0"/>
          <w:color w:val="auto"/>
          <w:spacing w:val="2"/>
        </w:rPr>
        <w:t>Нормативы общей физической и специальной физической подготовки для зачисления в группы на этапе начальной подготовки</w:t>
      </w:r>
    </w:p>
    <w:tbl>
      <w:tblPr>
        <w:tblW w:w="9498" w:type="dxa"/>
        <w:tblInd w:w="5" w:type="dxa"/>
        <w:tblLayout w:type="fixed"/>
        <w:tblCellMar>
          <w:left w:w="0" w:type="dxa"/>
          <w:right w:w="0" w:type="dxa"/>
        </w:tblCellMar>
        <w:tblLook w:val="0000" w:firstRow="0" w:lastRow="0" w:firstColumn="0" w:lastColumn="0" w:noHBand="0" w:noVBand="0"/>
      </w:tblPr>
      <w:tblGrid>
        <w:gridCol w:w="2694"/>
        <w:gridCol w:w="3402"/>
        <w:gridCol w:w="3402"/>
      </w:tblGrid>
      <w:tr w:rsidR="00B17E93" w:rsidRPr="00742BC9" w:rsidTr="003A443A">
        <w:tc>
          <w:tcPr>
            <w:tcW w:w="2694" w:type="dxa"/>
            <w:tcBorders>
              <w:top w:val="single" w:sz="4" w:space="0" w:color="000000"/>
              <w:left w:val="single" w:sz="4" w:space="0" w:color="000000"/>
            </w:tcBorders>
            <w:shd w:val="clear" w:color="auto" w:fill="auto"/>
          </w:tcPr>
          <w:p w:rsidR="00B17E93" w:rsidRPr="00742BC9" w:rsidRDefault="00B17E93" w:rsidP="003A443A">
            <w:pPr>
              <w:pStyle w:val="formattext"/>
              <w:spacing w:before="0" w:after="0"/>
              <w:jc w:val="both"/>
              <w:textAlignment w:val="baseline"/>
              <w:rPr>
                <w:sz w:val="28"/>
                <w:szCs w:val="28"/>
              </w:rPr>
            </w:pPr>
            <w:r w:rsidRPr="00742BC9">
              <w:rPr>
                <w:sz w:val="28"/>
                <w:szCs w:val="28"/>
              </w:rPr>
              <w:t>Развиваемое физическое</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rsidR="00B17E93" w:rsidRPr="00742BC9" w:rsidRDefault="00B17E93" w:rsidP="003A443A">
            <w:pPr>
              <w:pStyle w:val="formattext"/>
              <w:spacing w:before="0" w:after="0"/>
              <w:jc w:val="both"/>
              <w:textAlignment w:val="baseline"/>
              <w:rPr>
                <w:sz w:val="28"/>
                <w:szCs w:val="28"/>
              </w:rPr>
            </w:pPr>
            <w:r w:rsidRPr="00742BC9">
              <w:rPr>
                <w:sz w:val="28"/>
                <w:szCs w:val="28"/>
              </w:rPr>
              <w:t>Контрольные упражнения (тесты)</w:t>
            </w:r>
          </w:p>
        </w:tc>
      </w:tr>
      <w:tr w:rsidR="00B17E93" w:rsidRPr="00742BC9" w:rsidTr="003A443A">
        <w:tc>
          <w:tcPr>
            <w:tcW w:w="2694" w:type="dxa"/>
            <w:tcBorders>
              <w:left w:val="single" w:sz="4" w:space="0" w:color="000000"/>
              <w:bottom w:val="single" w:sz="4" w:space="0" w:color="000000"/>
            </w:tcBorders>
            <w:shd w:val="clear" w:color="auto" w:fill="auto"/>
          </w:tcPr>
          <w:p w:rsidR="00B17E93" w:rsidRPr="00742BC9" w:rsidRDefault="00B17E93" w:rsidP="003A443A">
            <w:pPr>
              <w:pStyle w:val="formattext"/>
              <w:spacing w:before="0" w:after="0"/>
              <w:jc w:val="both"/>
              <w:textAlignment w:val="baseline"/>
              <w:rPr>
                <w:sz w:val="28"/>
                <w:szCs w:val="28"/>
              </w:rPr>
            </w:pPr>
            <w:r w:rsidRPr="00742BC9">
              <w:rPr>
                <w:sz w:val="28"/>
                <w:szCs w:val="28"/>
              </w:rPr>
              <w:t>качество</w:t>
            </w:r>
          </w:p>
        </w:tc>
        <w:tc>
          <w:tcPr>
            <w:tcW w:w="3402" w:type="dxa"/>
            <w:tcBorders>
              <w:top w:val="single" w:sz="4" w:space="0" w:color="000000"/>
              <w:left w:val="single" w:sz="4" w:space="0" w:color="000000"/>
              <w:bottom w:val="single" w:sz="4" w:space="0" w:color="000000"/>
            </w:tcBorders>
            <w:shd w:val="clear" w:color="auto" w:fill="auto"/>
          </w:tcPr>
          <w:p w:rsidR="00B17E93" w:rsidRPr="00742BC9" w:rsidRDefault="00B17E93" w:rsidP="003A443A">
            <w:pPr>
              <w:pStyle w:val="formattext"/>
              <w:spacing w:before="0" w:after="0"/>
              <w:jc w:val="both"/>
              <w:textAlignment w:val="baseline"/>
              <w:rPr>
                <w:sz w:val="28"/>
                <w:szCs w:val="28"/>
              </w:rPr>
            </w:pPr>
            <w:r w:rsidRPr="00742BC9">
              <w:rPr>
                <w:sz w:val="28"/>
                <w:szCs w:val="28"/>
              </w:rPr>
              <w:t>юноши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17E93" w:rsidRPr="00742BC9" w:rsidRDefault="00B17E93" w:rsidP="003A443A">
            <w:pPr>
              <w:pStyle w:val="formattext"/>
              <w:spacing w:before="0" w:after="0"/>
              <w:jc w:val="both"/>
              <w:textAlignment w:val="baseline"/>
              <w:rPr>
                <w:sz w:val="28"/>
                <w:szCs w:val="28"/>
              </w:rPr>
            </w:pPr>
            <w:r w:rsidRPr="00742BC9">
              <w:rPr>
                <w:sz w:val="28"/>
                <w:szCs w:val="28"/>
              </w:rPr>
              <w:t>девушки</w:t>
            </w:r>
          </w:p>
        </w:tc>
      </w:tr>
      <w:tr w:rsidR="00B17E93" w:rsidRPr="00742BC9" w:rsidTr="003A443A">
        <w:tc>
          <w:tcPr>
            <w:tcW w:w="2694" w:type="dxa"/>
            <w:tcBorders>
              <w:top w:val="single" w:sz="4" w:space="0" w:color="000000"/>
              <w:left w:val="single" w:sz="4" w:space="0" w:color="000000"/>
            </w:tcBorders>
            <w:shd w:val="clear" w:color="auto" w:fill="auto"/>
          </w:tcPr>
          <w:p w:rsidR="00B17E93" w:rsidRPr="00742BC9" w:rsidRDefault="00B17E93" w:rsidP="003A443A">
            <w:pPr>
              <w:pStyle w:val="formattext"/>
              <w:spacing w:before="0" w:after="0"/>
              <w:jc w:val="both"/>
              <w:textAlignment w:val="baseline"/>
              <w:rPr>
                <w:sz w:val="28"/>
                <w:szCs w:val="28"/>
              </w:rPr>
            </w:pPr>
            <w:r w:rsidRPr="00742BC9">
              <w:rPr>
                <w:sz w:val="28"/>
                <w:szCs w:val="28"/>
              </w:rPr>
              <w:t>Быстрота</w:t>
            </w:r>
          </w:p>
        </w:tc>
        <w:tc>
          <w:tcPr>
            <w:tcW w:w="3402" w:type="dxa"/>
            <w:tcBorders>
              <w:top w:val="single" w:sz="4" w:space="0" w:color="000000"/>
              <w:left w:val="single" w:sz="4" w:space="0" w:color="000000"/>
              <w:bottom w:val="single" w:sz="4" w:space="0" w:color="000000"/>
            </w:tcBorders>
            <w:shd w:val="clear" w:color="auto" w:fill="auto"/>
          </w:tcPr>
          <w:p w:rsidR="00B17E93" w:rsidRPr="00742BC9" w:rsidRDefault="00B17E93" w:rsidP="003A443A">
            <w:pPr>
              <w:pStyle w:val="formattext"/>
              <w:spacing w:before="0" w:after="0"/>
              <w:jc w:val="both"/>
              <w:textAlignment w:val="baseline"/>
              <w:rPr>
                <w:sz w:val="28"/>
                <w:szCs w:val="28"/>
              </w:rPr>
            </w:pPr>
            <w:r w:rsidRPr="00742BC9">
              <w:rPr>
                <w:sz w:val="28"/>
                <w:szCs w:val="28"/>
              </w:rPr>
              <w:t>Бег 30 м (не более 5,8 с)</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17E93" w:rsidRPr="00742BC9" w:rsidRDefault="00B17E93" w:rsidP="003A443A">
            <w:pPr>
              <w:pStyle w:val="formattext"/>
              <w:spacing w:before="0" w:after="0"/>
              <w:jc w:val="both"/>
              <w:textAlignment w:val="baseline"/>
              <w:rPr>
                <w:sz w:val="28"/>
                <w:szCs w:val="28"/>
              </w:rPr>
            </w:pPr>
            <w:r w:rsidRPr="00742BC9">
              <w:rPr>
                <w:sz w:val="28"/>
                <w:szCs w:val="28"/>
              </w:rPr>
              <w:t>Бег 30 м (не более 6,0 с)</w:t>
            </w:r>
          </w:p>
        </w:tc>
      </w:tr>
      <w:tr w:rsidR="00B17E93" w:rsidRPr="00742BC9" w:rsidTr="003A443A">
        <w:tc>
          <w:tcPr>
            <w:tcW w:w="2694" w:type="dxa"/>
            <w:tcBorders>
              <w:left w:val="single" w:sz="4" w:space="0" w:color="000000"/>
              <w:bottom w:val="single" w:sz="4" w:space="0" w:color="000000"/>
            </w:tcBorders>
            <w:shd w:val="clear" w:color="auto" w:fill="auto"/>
          </w:tcPr>
          <w:p w:rsidR="00B17E93" w:rsidRPr="00742BC9" w:rsidRDefault="00B17E93" w:rsidP="003A443A">
            <w:pPr>
              <w:snapToGrid w:val="0"/>
              <w:spacing w:line="240" w:lineRule="auto"/>
            </w:pPr>
          </w:p>
        </w:tc>
        <w:tc>
          <w:tcPr>
            <w:tcW w:w="3402" w:type="dxa"/>
            <w:tcBorders>
              <w:top w:val="single" w:sz="4" w:space="0" w:color="000000"/>
              <w:left w:val="single" w:sz="4" w:space="0" w:color="000000"/>
              <w:bottom w:val="single" w:sz="4" w:space="0" w:color="000000"/>
            </w:tcBorders>
            <w:shd w:val="clear" w:color="auto" w:fill="auto"/>
          </w:tcPr>
          <w:p w:rsidR="00B17E93" w:rsidRPr="00742BC9" w:rsidRDefault="00B17E93" w:rsidP="003A443A">
            <w:pPr>
              <w:pStyle w:val="formattext"/>
              <w:spacing w:before="0" w:after="0"/>
              <w:jc w:val="both"/>
              <w:textAlignment w:val="baseline"/>
              <w:rPr>
                <w:sz w:val="28"/>
                <w:szCs w:val="28"/>
              </w:rPr>
            </w:pPr>
            <w:r w:rsidRPr="00742BC9">
              <w:rPr>
                <w:sz w:val="28"/>
                <w:szCs w:val="28"/>
              </w:rPr>
              <w:t>Бег 60 м (не более 10,7 с)</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17E93" w:rsidRPr="00742BC9" w:rsidRDefault="00B17E93" w:rsidP="003A443A">
            <w:pPr>
              <w:pStyle w:val="formattext"/>
              <w:spacing w:before="0" w:after="0"/>
              <w:jc w:val="both"/>
              <w:textAlignment w:val="baseline"/>
              <w:rPr>
                <w:sz w:val="28"/>
                <w:szCs w:val="28"/>
              </w:rPr>
            </w:pPr>
            <w:r w:rsidRPr="00742BC9">
              <w:rPr>
                <w:sz w:val="28"/>
                <w:szCs w:val="28"/>
              </w:rPr>
              <w:t>-</w:t>
            </w:r>
          </w:p>
        </w:tc>
      </w:tr>
      <w:tr w:rsidR="00B17E93" w:rsidRPr="00742BC9" w:rsidTr="003A443A">
        <w:tc>
          <w:tcPr>
            <w:tcW w:w="2694" w:type="dxa"/>
            <w:tcBorders>
              <w:top w:val="single" w:sz="4" w:space="0" w:color="000000"/>
              <w:left w:val="single" w:sz="4" w:space="0" w:color="000000"/>
            </w:tcBorders>
            <w:shd w:val="clear" w:color="auto" w:fill="auto"/>
          </w:tcPr>
          <w:p w:rsidR="00B17E93" w:rsidRPr="00742BC9" w:rsidRDefault="00B17E93" w:rsidP="003A443A">
            <w:pPr>
              <w:pStyle w:val="formattext"/>
              <w:spacing w:before="0" w:after="0"/>
              <w:jc w:val="both"/>
              <w:textAlignment w:val="baseline"/>
              <w:rPr>
                <w:sz w:val="28"/>
                <w:szCs w:val="28"/>
              </w:rPr>
            </w:pPr>
            <w:r w:rsidRPr="00742BC9">
              <w:rPr>
                <w:sz w:val="28"/>
                <w:szCs w:val="28"/>
              </w:rPr>
              <w:t>Скоростно-силовые качества</w:t>
            </w:r>
          </w:p>
        </w:tc>
        <w:tc>
          <w:tcPr>
            <w:tcW w:w="3402" w:type="dxa"/>
            <w:tcBorders>
              <w:top w:val="single" w:sz="4" w:space="0" w:color="000000"/>
              <w:left w:val="single" w:sz="4" w:space="0" w:color="000000"/>
              <w:bottom w:val="single" w:sz="4" w:space="0" w:color="000000"/>
            </w:tcBorders>
            <w:shd w:val="clear" w:color="auto" w:fill="auto"/>
          </w:tcPr>
          <w:p w:rsidR="00570637" w:rsidRPr="00742BC9" w:rsidRDefault="00B17E93" w:rsidP="003A443A">
            <w:pPr>
              <w:pStyle w:val="formattext"/>
              <w:spacing w:before="0" w:after="0"/>
              <w:jc w:val="both"/>
              <w:textAlignment w:val="baseline"/>
              <w:rPr>
                <w:sz w:val="28"/>
                <w:szCs w:val="28"/>
              </w:rPr>
            </w:pPr>
            <w:r w:rsidRPr="00742BC9">
              <w:rPr>
                <w:sz w:val="28"/>
                <w:szCs w:val="28"/>
              </w:rPr>
              <w:t>Прыжок в длину с места</w:t>
            </w:r>
            <w:r w:rsidR="00570637" w:rsidRPr="00742BC9">
              <w:rPr>
                <w:sz w:val="28"/>
                <w:szCs w:val="28"/>
              </w:rPr>
              <w:t xml:space="preserve"> </w:t>
            </w:r>
          </w:p>
          <w:p w:rsidR="00B17E93" w:rsidRPr="00742BC9" w:rsidRDefault="00B17E93" w:rsidP="003A443A">
            <w:pPr>
              <w:pStyle w:val="formattext"/>
              <w:spacing w:before="0" w:after="0"/>
              <w:jc w:val="both"/>
              <w:textAlignment w:val="baseline"/>
              <w:rPr>
                <w:sz w:val="28"/>
                <w:szCs w:val="28"/>
              </w:rPr>
            </w:pPr>
            <w:r w:rsidRPr="00742BC9">
              <w:rPr>
                <w:sz w:val="28"/>
                <w:szCs w:val="28"/>
              </w:rPr>
              <w:t>(не менее 160 см)</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17E93" w:rsidRPr="00742BC9" w:rsidRDefault="00B17E93" w:rsidP="003A443A">
            <w:pPr>
              <w:pStyle w:val="formattext"/>
              <w:spacing w:before="0" w:after="0"/>
              <w:jc w:val="both"/>
              <w:textAlignment w:val="baseline"/>
              <w:rPr>
                <w:sz w:val="28"/>
                <w:szCs w:val="28"/>
              </w:rPr>
            </w:pPr>
            <w:r w:rsidRPr="00742BC9">
              <w:rPr>
                <w:sz w:val="28"/>
                <w:szCs w:val="28"/>
              </w:rPr>
              <w:t>Прыжок в длину с места</w:t>
            </w:r>
            <w:r w:rsidRPr="00742BC9">
              <w:rPr>
                <w:sz w:val="28"/>
                <w:szCs w:val="28"/>
              </w:rPr>
              <w:br/>
              <w:t>(не менее 155 см)</w:t>
            </w:r>
          </w:p>
        </w:tc>
      </w:tr>
      <w:tr w:rsidR="00B17E93" w:rsidRPr="00742BC9" w:rsidTr="003A443A">
        <w:tc>
          <w:tcPr>
            <w:tcW w:w="2694" w:type="dxa"/>
            <w:tcBorders>
              <w:left w:val="single" w:sz="4" w:space="0" w:color="000000"/>
              <w:bottom w:val="single" w:sz="4" w:space="0" w:color="000000"/>
            </w:tcBorders>
            <w:shd w:val="clear" w:color="auto" w:fill="auto"/>
          </w:tcPr>
          <w:p w:rsidR="00B17E93" w:rsidRPr="00742BC9" w:rsidRDefault="00B17E93" w:rsidP="003A443A">
            <w:pPr>
              <w:snapToGrid w:val="0"/>
              <w:spacing w:line="240" w:lineRule="auto"/>
            </w:pPr>
          </w:p>
        </w:tc>
        <w:tc>
          <w:tcPr>
            <w:tcW w:w="3402" w:type="dxa"/>
            <w:tcBorders>
              <w:top w:val="single" w:sz="4" w:space="0" w:color="000000"/>
              <w:left w:val="single" w:sz="4" w:space="0" w:color="000000"/>
              <w:bottom w:val="single" w:sz="4" w:space="0" w:color="000000"/>
            </w:tcBorders>
            <w:shd w:val="clear" w:color="auto" w:fill="auto"/>
          </w:tcPr>
          <w:p w:rsidR="00B17E93" w:rsidRPr="00742BC9" w:rsidRDefault="00B17E93" w:rsidP="003A443A">
            <w:pPr>
              <w:pStyle w:val="formattext"/>
              <w:spacing w:before="0" w:after="0"/>
              <w:jc w:val="both"/>
              <w:textAlignment w:val="baseline"/>
              <w:rPr>
                <w:sz w:val="28"/>
                <w:szCs w:val="28"/>
              </w:rPr>
            </w:pPr>
            <w:r w:rsidRPr="00742BC9">
              <w:rPr>
                <w:sz w:val="28"/>
                <w:szCs w:val="28"/>
              </w:rPr>
              <w:t>Метание теннисного мяча с места (не менее 18 м)</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17E93" w:rsidRPr="00742BC9" w:rsidRDefault="00B17E93" w:rsidP="003A443A">
            <w:pPr>
              <w:pStyle w:val="formattext"/>
              <w:spacing w:before="0" w:after="0"/>
              <w:jc w:val="both"/>
              <w:textAlignment w:val="baseline"/>
              <w:rPr>
                <w:sz w:val="28"/>
                <w:szCs w:val="28"/>
              </w:rPr>
            </w:pPr>
            <w:r w:rsidRPr="00742BC9">
              <w:rPr>
                <w:sz w:val="28"/>
                <w:szCs w:val="28"/>
              </w:rPr>
              <w:t>Метание теннисного мяча с места</w:t>
            </w:r>
            <w:r w:rsidRPr="00742BC9">
              <w:rPr>
                <w:sz w:val="28"/>
                <w:szCs w:val="28"/>
              </w:rPr>
              <w:br/>
              <w:t>(не менее 14 м)</w:t>
            </w:r>
          </w:p>
        </w:tc>
      </w:tr>
    </w:tbl>
    <w:p w:rsidR="00B17E93" w:rsidRPr="00B17E93" w:rsidRDefault="00B17E93" w:rsidP="003A443A">
      <w:pPr>
        <w:pStyle w:val="pStyleText"/>
        <w:spacing w:line="240" w:lineRule="auto"/>
      </w:pPr>
    </w:p>
    <w:p w:rsidR="00A548B3" w:rsidRDefault="00AC5EF9" w:rsidP="003A443A">
      <w:pPr>
        <w:pStyle w:val="pStyleText"/>
        <w:spacing w:line="240" w:lineRule="auto"/>
      </w:pPr>
      <w:r>
        <w:rPr>
          <w:rStyle w:val="fStyleText"/>
        </w:rPr>
        <w:t>Упражнения для оценки разносторонней физической подготовленности (общей выносливости, быстроты, скоростно-силовых способностей); участие в 3-6 соревнованиях по ОФП в годичном цикле; участие в 3-6 соревнованиях по лыжным гонкам на дистанциях 1-2 км, в годичном цикле.</w:t>
      </w:r>
    </w:p>
    <w:p w:rsidR="00A548B3" w:rsidRDefault="00AC5EF9" w:rsidP="00181DB4">
      <w:pPr>
        <w:pStyle w:val="3"/>
        <w:spacing w:line="240" w:lineRule="auto"/>
      </w:pPr>
      <w:bookmarkStart w:id="46" w:name="_Toc46"/>
      <w:r>
        <w:t>3. Врачебный контроль</w:t>
      </w:r>
      <w:bookmarkEnd w:id="46"/>
    </w:p>
    <w:p w:rsidR="00A548B3" w:rsidRDefault="00AC5EF9" w:rsidP="00181DB4">
      <w:pPr>
        <w:pStyle w:val="3"/>
        <w:spacing w:line="240" w:lineRule="auto"/>
      </w:pPr>
      <w:bookmarkStart w:id="47" w:name="_Toc47"/>
      <w:r>
        <w:t>3.1. Врачебный контроль</w:t>
      </w:r>
      <w:bookmarkEnd w:id="47"/>
    </w:p>
    <w:p w:rsidR="00A548B3" w:rsidRDefault="00AC5EF9" w:rsidP="00181DB4">
      <w:pPr>
        <w:pStyle w:val="pStyleText"/>
        <w:spacing w:line="240" w:lineRule="auto"/>
      </w:pPr>
      <w:r>
        <w:rPr>
          <w:rStyle w:val="fStyleHead3"/>
        </w:rPr>
        <w:t>Практика:</w:t>
      </w:r>
    </w:p>
    <w:p w:rsidR="00A548B3" w:rsidRDefault="00AC5EF9" w:rsidP="00181DB4">
      <w:pPr>
        <w:pStyle w:val="pStyleText"/>
        <w:spacing w:line="240" w:lineRule="auto"/>
        <w:rPr>
          <w:rStyle w:val="fStyleText"/>
        </w:rPr>
      </w:pPr>
      <w:r>
        <w:rPr>
          <w:rStyle w:val="fStyleText"/>
        </w:rPr>
        <w:t>Осуществляется медицинским работником, специалистами-медиками.</w:t>
      </w:r>
    </w:p>
    <w:p w:rsidR="0069128E" w:rsidRPr="0069128E" w:rsidRDefault="0069128E" w:rsidP="00181DB4">
      <w:pPr>
        <w:widowControl w:val="0"/>
        <w:overflowPunct w:val="0"/>
        <w:autoSpaceDE w:val="0"/>
        <w:spacing w:line="240" w:lineRule="auto"/>
        <w:ind w:left="10" w:right="1280" w:firstLine="883"/>
      </w:pPr>
      <w:r w:rsidRPr="0069128E">
        <w:lastRenderedPageBreak/>
        <w:t>К занятиям лыжным спортом допускаются дети и подростки, отнесенные к основной медицинской группе.</w:t>
      </w:r>
    </w:p>
    <w:p w:rsidR="0069128E" w:rsidRPr="0069128E" w:rsidRDefault="0069128E" w:rsidP="00181DB4">
      <w:pPr>
        <w:widowControl w:val="0"/>
        <w:overflowPunct w:val="0"/>
        <w:autoSpaceDE w:val="0"/>
        <w:spacing w:line="240" w:lineRule="auto"/>
        <w:ind w:left="10" w:right="60" w:firstLine="883"/>
      </w:pPr>
      <w:r w:rsidRPr="0069128E">
        <w:t>Кроме болезней и патологии, являющихся противопоказанием для занятий всеми циклическими видами спорта, к лыжным гонкам не допускаются дети с доброкачественными новообразованиями носовой полости (полипы и др.), гнойными и смешанными формами заболеваний придаточных полостей носа (гаймориты и др.), с хроническими гнойными и негнойными воспалениями среднего уха.</w:t>
      </w:r>
    </w:p>
    <w:p w:rsidR="0069128E" w:rsidRDefault="0069128E" w:rsidP="00181DB4">
      <w:pPr>
        <w:pStyle w:val="pStyleText"/>
        <w:spacing w:line="240" w:lineRule="auto"/>
      </w:pPr>
    </w:p>
    <w:p w:rsidR="00F84AB2" w:rsidRDefault="00F84AB2" w:rsidP="00181DB4">
      <w:pPr>
        <w:pStyle w:val="pStyleText"/>
        <w:spacing w:line="240" w:lineRule="auto"/>
      </w:pPr>
    </w:p>
    <w:p w:rsidR="00F84AB2" w:rsidRDefault="00F84AB2" w:rsidP="00181DB4">
      <w:pPr>
        <w:pStyle w:val="pStyleText"/>
        <w:spacing w:line="240" w:lineRule="auto"/>
      </w:pPr>
    </w:p>
    <w:p w:rsidR="00F84AB2" w:rsidRDefault="00F84AB2" w:rsidP="00181DB4">
      <w:pPr>
        <w:pStyle w:val="pStyleText"/>
        <w:spacing w:line="240" w:lineRule="auto"/>
      </w:pPr>
    </w:p>
    <w:p w:rsidR="00F84AB2" w:rsidRDefault="00F84AB2" w:rsidP="00181DB4">
      <w:pPr>
        <w:pStyle w:val="pStyleText"/>
        <w:spacing w:line="240" w:lineRule="auto"/>
        <w:sectPr w:rsidR="00F84AB2" w:rsidSect="00501DE3">
          <w:pgSz w:w="11870" w:h="16787"/>
          <w:pgMar w:top="850" w:right="850" w:bottom="850" w:left="1417" w:header="720" w:footer="720" w:gutter="0"/>
          <w:cols w:space="720"/>
          <w:docGrid w:linePitch="360"/>
        </w:sectPr>
      </w:pPr>
    </w:p>
    <w:p w:rsidR="00AD11B1" w:rsidRPr="00DF1D76" w:rsidRDefault="00AD11B1" w:rsidP="00181DB4">
      <w:pPr>
        <w:spacing w:line="240" w:lineRule="auto"/>
        <w:rPr>
          <w:b/>
          <w:u w:val="single"/>
        </w:rPr>
      </w:pPr>
      <w:r>
        <w:rPr>
          <w:b/>
          <w:u w:val="single"/>
        </w:rPr>
        <w:lastRenderedPageBreak/>
        <w:t>Календарный учебный график. Базовый уровень</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567"/>
        <w:gridCol w:w="992"/>
        <w:gridCol w:w="1418"/>
        <w:gridCol w:w="708"/>
        <w:gridCol w:w="6663"/>
        <w:gridCol w:w="1842"/>
        <w:gridCol w:w="1418"/>
      </w:tblGrid>
      <w:tr w:rsidR="00AD11B1" w:rsidRPr="007F6987" w:rsidTr="00416A22">
        <w:tc>
          <w:tcPr>
            <w:tcW w:w="675" w:type="dxa"/>
          </w:tcPr>
          <w:p w:rsidR="00AD11B1" w:rsidRPr="007F6987" w:rsidRDefault="00AD11B1" w:rsidP="00181DB4">
            <w:pPr>
              <w:spacing w:line="240" w:lineRule="auto"/>
              <w:jc w:val="center"/>
              <w:rPr>
                <w:rFonts w:eastAsia="Calibri"/>
                <w:lang w:eastAsia="en-US"/>
              </w:rPr>
            </w:pPr>
            <w:r w:rsidRPr="007F6987">
              <w:rPr>
                <w:rFonts w:eastAsia="Calibri"/>
                <w:lang w:eastAsia="en-US"/>
              </w:rPr>
              <w:t xml:space="preserve">№ </w:t>
            </w:r>
            <w:proofErr w:type="gramStart"/>
            <w:r w:rsidRPr="007F6987">
              <w:rPr>
                <w:rFonts w:eastAsia="Calibri"/>
                <w:lang w:eastAsia="en-US"/>
              </w:rPr>
              <w:t>п</w:t>
            </w:r>
            <w:proofErr w:type="gramEnd"/>
            <w:r w:rsidRPr="007F6987">
              <w:rPr>
                <w:rFonts w:eastAsia="Calibri"/>
                <w:lang w:eastAsia="en-US"/>
              </w:rPr>
              <w:t>/п</w:t>
            </w:r>
          </w:p>
        </w:tc>
        <w:tc>
          <w:tcPr>
            <w:tcW w:w="851" w:type="dxa"/>
          </w:tcPr>
          <w:p w:rsidR="00AD11B1" w:rsidRPr="007F6987" w:rsidRDefault="00AD11B1" w:rsidP="00181DB4">
            <w:pPr>
              <w:spacing w:line="240" w:lineRule="auto"/>
              <w:jc w:val="center"/>
              <w:rPr>
                <w:rFonts w:eastAsia="Calibri"/>
                <w:lang w:eastAsia="en-US"/>
              </w:rPr>
            </w:pPr>
            <w:r w:rsidRPr="007F6987">
              <w:rPr>
                <w:rFonts w:eastAsia="Calibri"/>
                <w:lang w:eastAsia="en-US"/>
              </w:rPr>
              <w:t>Месяц</w:t>
            </w:r>
          </w:p>
        </w:tc>
        <w:tc>
          <w:tcPr>
            <w:tcW w:w="567" w:type="dxa"/>
          </w:tcPr>
          <w:p w:rsidR="00AD11B1" w:rsidRPr="007F6987" w:rsidRDefault="00AD11B1" w:rsidP="00181DB4">
            <w:pPr>
              <w:spacing w:line="240" w:lineRule="auto"/>
              <w:jc w:val="center"/>
              <w:rPr>
                <w:rFonts w:eastAsia="Calibri"/>
                <w:lang w:eastAsia="en-US"/>
              </w:rPr>
            </w:pPr>
            <w:r w:rsidRPr="007F6987">
              <w:rPr>
                <w:rFonts w:eastAsia="Calibri"/>
                <w:lang w:eastAsia="en-US"/>
              </w:rPr>
              <w:t>Число</w:t>
            </w:r>
          </w:p>
        </w:tc>
        <w:tc>
          <w:tcPr>
            <w:tcW w:w="992" w:type="dxa"/>
          </w:tcPr>
          <w:p w:rsidR="00AD11B1" w:rsidRPr="007F6987" w:rsidRDefault="00AD11B1" w:rsidP="00181DB4">
            <w:pPr>
              <w:spacing w:line="240" w:lineRule="auto"/>
              <w:jc w:val="center"/>
              <w:rPr>
                <w:rFonts w:eastAsia="Calibri"/>
                <w:lang w:eastAsia="en-US"/>
              </w:rPr>
            </w:pPr>
            <w:r w:rsidRPr="007F6987">
              <w:rPr>
                <w:rFonts w:eastAsia="Calibri"/>
                <w:lang w:eastAsia="en-US"/>
              </w:rPr>
              <w:t>Время проведения занятия</w:t>
            </w:r>
          </w:p>
        </w:tc>
        <w:tc>
          <w:tcPr>
            <w:tcW w:w="1418" w:type="dxa"/>
          </w:tcPr>
          <w:p w:rsidR="00AD11B1" w:rsidRPr="007F6987" w:rsidRDefault="00AD11B1" w:rsidP="00181DB4">
            <w:pPr>
              <w:spacing w:line="240" w:lineRule="auto"/>
              <w:jc w:val="center"/>
              <w:rPr>
                <w:rFonts w:eastAsia="Calibri"/>
                <w:lang w:eastAsia="en-US"/>
              </w:rPr>
            </w:pPr>
            <w:r w:rsidRPr="007F6987">
              <w:rPr>
                <w:rFonts w:eastAsia="Calibri"/>
                <w:lang w:eastAsia="en-US"/>
              </w:rPr>
              <w:t>Форма занятия</w:t>
            </w:r>
          </w:p>
        </w:tc>
        <w:tc>
          <w:tcPr>
            <w:tcW w:w="708" w:type="dxa"/>
          </w:tcPr>
          <w:p w:rsidR="00AD11B1" w:rsidRPr="007F6987" w:rsidRDefault="00AD11B1" w:rsidP="00181DB4">
            <w:pPr>
              <w:spacing w:line="240" w:lineRule="auto"/>
              <w:jc w:val="center"/>
              <w:rPr>
                <w:rFonts w:eastAsia="Calibri"/>
                <w:lang w:eastAsia="en-US"/>
              </w:rPr>
            </w:pPr>
            <w:r w:rsidRPr="007F6987">
              <w:rPr>
                <w:rFonts w:eastAsia="Calibri"/>
                <w:lang w:eastAsia="en-US"/>
              </w:rPr>
              <w:t>Кол-во часов</w:t>
            </w:r>
          </w:p>
        </w:tc>
        <w:tc>
          <w:tcPr>
            <w:tcW w:w="6663" w:type="dxa"/>
          </w:tcPr>
          <w:p w:rsidR="00AD11B1" w:rsidRPr="007F6987" w:rsidRDefault="00AD11B1" w:rsidP="00181DB4">
            <w:pPr>
              <w:spacing w:line="240" w:lineRule="auto"/>
              <w:jc w:val="center"/>
              <w:rPr>
                <w:rFonts w:eastAsia="Calibri"/>
                <w:lang w:eastAsia="en-US"/>
              </w:rPr>
            </w:pPr>
            <w:r w:rsidRPr="007F6987">
              <w:rPr>
                <w:rFonts w:eastAsia="Calibri"/>
                <w:lang w:eastAsia="en-US"/>
              </w:rPr>
              <w:t>Тема занятий</w:t>
            </w:r>
          </w:p>
        </w:tc>
        <w:tc>
          <w:tcPr>
            <w:tcW w:w="1842" w:type="dxa"/>
          </w:tcPr>
          <w:p w:rsidR="00AD11B1" w:rsidRPr="007F6987" w:rsidRDefault="00AD11B1" w:rsidP="00181DB4">
            <w:pPr>
              <w:spacing w:line="240" w:lineRule="auto"/>
              <w:jc w:val="center"/>
              <w:rPr>
                <w:rFonts w:eastAsia="Calibri"/>
                <w:lang w:eastAsia="en-US"/>
              </w:rPr>
            </w:pPr>
            <w:r w:rsidRPr="007F6987">
              <w:rPr>
                <w:rFonts w:eastAsia="Calibri"/>
                <w:lang w:eastAsia="en-US"/>
              </w:rPr>
              <w:t>Место проведения</w:t>
            </w:r>
          </w:p>
        </w:tc>
        <w:tc>
          <w:tcPr>
            <w:tcW w:w="1418" w:type="dxa"/>
          </w:tcPr>
          <w:p w:rsidR="00AD11B1" w:rsidRPr="007F6987" w:rsidRDefault="00AD11B1" w:rsidP="00181DB4">
            <w:pPr>
              <w:spacing w:line="240" w:lineRule="auto"/>
              <w:jc w:val="center"/>
              <w:rPr>
                <w:rFonts w:eastAsia="Calibri"/>
                <w:lang w:eastAsia="en-US"/>
              </w:rPr>
            </w:pPr>
            <w:r w:rsidRPr="007F6987">
              <w:rPr>
                <w:rFonts w:eastAsia="Calibri"/>
                <w:lang w:eastAsia="en-US"/>
              </w:rPr>
              <w:t>Форма контроля</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t>1</w:t>
            </w:r>
          </w:p>
        </w:tc>
        <w:tc>
          <w:tcPr>
            <w:tcW w:w="851" w:type="dxa"/>
          </w:tcPr>
          <w:p w:rsidR="00AD11B1" w:rsidRPr="007F6987" w:rsidRDefault="00433650" w:rsidP="00181DB4">
            <w:pPr>
              <w:spacing w:line="240" w:lineRule="auto"/>
              <w:jc w:val="center"/>
              <w:rPr>
                <w:rFonts w:eastAsia="Calibri"/>
                <w:lang w:eastAsia="en-US"/>
              </w:rPr>
            </w:pPr>
            <w:r>
              <w:rPr>
                <w:rFonts w:eastAsia="Calibri"/>
                <w:lang w:eastAsia="en-US"/>
              </w:rPr>
              <w:t>9</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D34CE8" w:rsidP="00181DB4">
            <w:pPr>
              <w:spacing w:line="240" w:lineRule="auto"/>
              <w:jc w:val="center"/>
              <w:rPr>
                <w:rFonts w:eastAsia="Calibri"/>
                <w:lang w:eastAsia="en-US"/>
              </w:rPr>
            </w:pPr>
            <w:r>
              <w:rPr>
                <w:rFonts w:eastAsia="Calibri"/>
                <w:lang w:eastAsia="en-US"/>
              </w:rPr>
              <w:t>13.00-14.30</w:t>
            </w:r>
          </w:p>
        </w:tc>
        <w:tc>
          <w:tcPr>
            <w:tcW w:w="1418" w:type="dxa"/>
          </w:tcPr>
          <w:p w:rsidR="00AA6834" w:rsidRPr="0039063C" w:rsidRDefault="00AA6834" w:rsidP="00181DB4">
            <w:pPr>
              <w:spacing w:line="240" w:lineRule="auto"/>
              <w:jc w:val="center"/>
              <w:rPr>
                <w:rFonts w:eastAsia="Calibri"/>
                <w:lang w:eastAsia="en-US"/>
              </w:rPr>
            </w:pPr>
            <w:r w:rsidRPr="0039063C">
              <w:rPr>
                <w:rFonts w:eastAsia="Calibri"/>
                <w:lang w:eastAsia="en-US"/>
              </w:rPr>
              <w:t>теория</w:t>
            </w:r>
          </w:p>
          <w:p w:rsidR="00AD11B1" w:rsidRPr="007F6987" w:rsidRDefault="00AA683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7F6987" w:rsidRDefault="00433650" w:rsidP="00181DB4">
            <w:pPr>
              <w:spacing w:line="240" w:lineRule="auto"/>
              <w:jc w:val="center"/>
              <w:rPr>
                <w:rFonts w:eastAsia="Calibri"/>
                <w:lang w:eastAsia="en-US"/>
              </w:rPr>
            </w:pPr>
            <w:r>
              <w:rPr>
                <w:rFonts w:eastAsia="Calibri"/>
                <w:lang w:eastAsia="en-US"/>
              </w:rPr>
              <w:t>2</w:t>
            </w:r>
          </w:p>
        </w:tc>
        <w:tc>
          <w:tcPr>
            <w:tcW w:w="6663" w:type="dxa"/>
          </w:tcPr>
          <w:p w:rsidR="00AD11B1" w:rsidRPr="004C1912" w:rsidRDefault="00D527DD" w:rsidP="00181DB4">
            <w:pPr>
              <w:spacing w:line="240" w:lineRule="auto"/>
              <w:jc w:val="left"/>
              <w:rPr>
                <w:rFonts w:eastAsia="Calibri"/>
                <w:lang w:eastAsia="en-US"/>
              </w:rPr>
            </w:pPr>
            <w:r w:rsidRPr="004C1912">
              <w:rPr>
                <w:rStyle w:val="fStyleTable"/>
                <w:rFonts w:eastAsia="Calibri"/>
                <w:sz w:val="28"/>
                <w:szCs w:val="28"/>
              </w:rPr>
              <w:t xml:space="preserve">Вводное занятие. Техника безопасности на занятиях. ОФП. СФП. </w:t>
            </w:r>
            <w:r w:rsidR="00642886">
              <w:rPr>
                <w:rStyle w:val="fStyleTable"/>
                <w:rFonts w:eastAsia="Calibri"/>
                <w:sz w:val="28"/>
                <w:szCs w:val="28"/>
              </w:rPr>
              <w:t xml:space="preserve">Ведение и передача мяча ногой. </w:t>
            </w:r>
            <w:r w:rsidRPr="004C1912">
              <w:rPr>
                <w:rStyle w:val="fStyleTable"/>
                <w:rFonts w:eastAsia="Calibri"/>
                <w:sz w:val="28"/>
                <w:szCs w:val="28"/>
              </w:rPr>
              <w:t>Спортивная игра Футбол.</w:t>
            </w:r>
          </w:p>
        </w:tc>
        <w:tc>
          <w:tcPr>
            <w:tcW w:w="1842" w:type="dxa"/>
          </w:tcPr>
          <w:p w:rsidR="00AD11B1" w:rsidRPr="007F6987" w:rsidRDefault="00B6335E" w:rsidP="00181DB4">
            <w:pPr>
              <w:spacing w:line="240" w:lineRule="auto"/>
              <w:jc w:val="center"/>
              <w:rPr>
                <w:rFonts w:eastAsia="Calibri"/>
                <w:lang w:eastAsia="en-US"/>
              </w:rPr>
            </w:pPr>
            <w:r>
              <w:rPr>
                <w:rFonts w:eastAsia="Calibri"/>
                <w:lang w:eastAsia="en-US"/>
              </w:rPr>
              <w:t>лыжная база</w:t>
            </w:r>
          </w:p>
        </w:tc>
        <w:tc>
          <w:tcPr>
            <w:tcW w:w="1418" w:type="dxa"/>
          </w:tcPr>
          <w:p w:rsidR="00AD11B1" w:rsidRPr="00B6335E" w:rsidRDefault="00B6335E" w:rsidP="00181DB4">
            <w:pPr>
              <w:spacing w:line="240" w:lineRule="auto"/>
              <w:jc w:val="center"/>
              <w:rPr>
                <w:rFonts w:eastAsia="Calibri"/>
                <w:lang w:eastAsia="en-US"/>
              </w:rPr>
            </w:pPr>
            <w:r w:rsidRPr="00B6335E">
              <w:rPr>
                <w:rStyle w:val="FontStyle49"/>
                <w:rFonts w:eastAsia="Calibri"/>
                <w:sz w:val="28"/>
                <w:szCs w:val="28"/>
                <w:lang w:eastAsia="en-US"/>
              </w:rPr>
              <w:t>текущий</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t>2</w:t>
            </w:r>
          </w:p>
        </w:tc>
        <w:tc>
          <w:tcPr>
            <w:tcW w:w="851" w:type="dxa"/>
          </w:tcPr>
          <w:p w:rsidR="00AD11B1" w:rsidRPr="007F6987" w:rsidRDefault="00433650" w:rsidP="00181DB4">
            <w:pPr>
              <w:spacing w:line="240" w:lineRule="auto"/>
              <w:jc w:val="center"/>
              <w:rPr>
                <w:rFonts w:eastAsia="Calibri"/>
                <w:lang w:eastAsia="en-US"/>
              </w:rPr>
            </w:pPr>
            <w:r>
              <w:rPr>
                <w:rFonts w:eastAsia="Calibri"/>
                <w:lang w:eastAsia="en-US"/>
              </w:rPr>
              <w:t>9</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D34CE8" w:rsidP="00181DB4">
            <w:pPr>
              <w:spacing w:line="240" w:lineRule="auto"/>
              <w:jc w:val="center"/>
              <w:rPr>
                <w:rFonts w:eastAsia="Calibri"/>
                <w:lang w:eastAsia="en-US"/>
              </w:rPr>
            </w:pPr>
            <w:r>
              <w:rPr>
                <w:rFonts w:eastAsia="Calibri"/>
                <w:lang w:eastAsia="en-US"/>
              </w:rPr>
              <w:t>13.30-15.00</w:t>
            </w:r>
          </w:p>
        </w:tc>
        <w:tc>
          <w:tcPr>
            <w:tcW w:w="1418" w:type="dxa"/>
          </w:tcPr>
          <w:p w:rsidR="00AA6834" w:rsidRPr="0039063C" w:rsidRDefault="00AA6834" w:rsidP="00181DB4">
            <w:pPr>
              <w:spacing w:line="240" w:lineRule="auto"/>
              <w:jc w:val="center"/>
              <w:rPr>
                <w:rFonts w:eastAsia="Calibri"/>
                <w:lang w:eastAsia="en-US"/>
              </w:rPr>
            </w:pPr>
            <w:r w:rsidRPr="0039063C">
              <w:rPr>
                <w:rFonts w:eastAsia="Calibri"/>
                <w:lang w:eastAsia="en-US"/>
              </w:rPr>
              <w:t>теория</w:t>
            </w:r>
          </w:p>
          <w:p w:rsidR="00AD11B1" w:rsidRPr="007F6987" w:rsidRDefault="00AA683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7F6987" w:rsidRDefault="00433650" w:rsidP="00181DB4">
            <w:pPr>
              <w:spacing w:line="240" w:lineRule="auto"/>
              <w:jc w:val="center"/>
              <w:rPr>
                <w:rFonts w:eastAsia="Calibri"/>
                <w:lang w:eastAsia="en-US"/>
              </w:rPr>
            </w:pPr>
            <w:r>
              <w:rPr>
                <w:rFonts w:eastAsia="Calibri"/>
                <w:lang w:eastAsia="en-US"/>
              </w:rPr>
              <w:t>2</w:t>
            </w:r>
          </w:p>
        </w:tc>
        <w:tc>
          <w:tcPr>
            <w:tcW w:w="6663" w:type="dxa"/>
          </w:tcPr>
          <w:p w:rsidR="00AD11B1" w:rsidRPr="004C1912" w:rsidRDefault="00D527DD" w:rsidP="00181DB4">
            <w:pPr>
              <w:spacing w:line="240" w:lineRule="auto"/>
              <w:jc w:val="left"/>
              <w:rPr>
                <w:rFonts w:eastAsia="Calibri"/>
                <w:lang w:eastAsia="en-US"/>
              </w:rPr>
            </w:pPr>
            <w:r w:rsidRPr="004C1912">
              <w:rPr>
                <w:rStyle w:val="fStyleTable"/>
                <w:rFonts w:eastAsia="Calibri"/>
                <w:sz w:val="28"/>
                <w:szCs w:val="28"/>
              </w:rPr>
              <w:t>Краткие исторические сведения о возникновение лыж и лыжного спорта. Кросс. ОФП. СФП. «Лапта»</w:t>
            </w:r>
          </w:p>
        </w:tc>
        <w:tc>
          <w:tcPr>
            <w:tcW w:w="1842" w:type="dxa"/>
          </w:tcPr>
          <w:p w:rsidR="00AD11B1" w:rsidRPr="007F6987" w:rsidRDefault="00B363C3" w:rsidP="00181DB4">
            <w:pPr>
              <w:spacing w:line="240" w:lineRule="auto"/>
              <w:jc w:val="center"/>
              <w:rPr>
                <w:rFonts w:eastAsia="Calibri"/>
                <w:lang w:eastAsia="en-US"/>
              </w:rPr>
            </w:pPr>
            <w:r>
              <w:rPr>
                <w:rFonts w:eastAsia="Calibri"/>
                <w:lang w:eastAsia="en-US"/>
              </w:rPr>
              <w:t>лыжная база</w:t>
            </w:r>
          </w:p>
        </w:tc>
        <w:tc>
          <w:tcPr>
            <w:tcW w:w="1418" w:type="dxa"/>
          </w:tcPr>
          <w:p w:rsidR="00AD11B1" w:rsidRPr="007F6987" w:rsidRDefault="00B363C3" w:rsidP="00181DB4">
            <w:pPr>
              <w:spacing w:line="240" w:lineRule="auto"/>
              <w:jc w:val="center"/>
              <w:rPr>
                <w:rFonts w:eastAsia="Calibri"/>
                <w:lang w:eastAsia="en-US"/>
              </w:rPr>
            </w:pPr>
            <w:r>
              <w:rPr>
                <w:rFonts w:eastAsia="Calibri"/>
                <w:lang w:eastAsia="en-US"/>
              </w:rPr>
              <w:t>текущий</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t>3</w:t>
            </w:r>
          </w:p>
        </w:tc>
        <w:tc>
          <w:tcPr>
            <w:tcW w:w="851" w:type="dxa"/>
          </w:tcPr>
          <w:p w:rsidR="00AD11B1" w:rsidRPr="007F6987" w:rsidRDefault="00433650" w:rsidP="00181DB4">
            <w:pPr>
              <w:spacing w:line="240" w:lineRule="auto"/>
              <w:jc w:val="center"/>
              <w:rPr>
                <w:rFonts w:eastAsia="Calibri"/>
                <w:lang w:eastAsia="en-US"/>
              </w:rPr>
            </w:pPr>
            <w:r>
              <w:rPr>
                <w:rFonts w:eastAsia="Calibri"/>
                <w:lang w:eastAsia="en-US"/>
              </w:rPr>
              <w:t>9</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D34CE8" w:rsidP="00181DB4">
            <w:pPr>
              <w:spacing w:line="240" w:lineRule="auto"/>
              <w:jc w:val="center"/>
              <w:rPr>
                <w:rFonts w:eastAsia="Calibri"/>
                <w:lang w:eastAsia="en-US"/>
              </w:rPr>
            </w:pPr>
            <w:r>
              <w:rPr>
                <w:rFonts w:eastAsia="Calibri"/>
                <w:lang w:eastAsia="en-US"/>
              </w:rPr>
              <w:t>13.00-14.30</w:t>
            </w:r>
          </w:p>
        </w:tc>
        <w:tc>
          <w:tcPr>
            <w:tcW w:w="1418" w:type="dxa"/>
          </w:tcPr>
          <w:p w:rsidR="00AD11B1" w:rsidRPr="007F6987" w:rsidRDefault="00AA683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7F6987" w:rsidRDefault="00433650" w:rsidP="00181DB4">
            <w:pPr>
              <w:spacing w:line="240" w:lineRule="auto"/>
              <w:jc w:val="center"/>
              <w:rPr>
                <w:rFonts w:eastAsia="Calibri"/>
                <w:lang w:eastAsia="en-US"/>
              </w:rPr>
            </w:pPr>
            <w:r>
              <w:rPr>
                <w:rFonts w:eastAsia="Calibri"/>
                <w:lang w:eastAsia="en-US"/>
              </w:rPr>
              <w:t>2</w:t>
            </w:r>
          </w:p>
        </w:tc>
        <w:tc>
          <w:tcPr>
            <w:tcW w:w="6663" w:type="dxa"/>
          </w:tcPr>
          <w:p w:rsidR="00AD11B1" w:rsidRPr="004C1912" w:rsidRDefault="00D34CE8" w:rsidP="00181DB4">
            <w:pPr>
              <w:spacing w:line="240" w:lineRule="auto"/>
              <w:jc w:val="left"/>
              <w:rPr>
                <w:rFonts w:eastAsia="Calibri"/>
                <w:lang w:eastAsia="en-US"/>
              </w:rPr>
            </w:pPr>
            <w:r w:rsidRPr="004C1912">
              <w:rPr>
                <w:rFonts w:eastAsia="Calibri"/>
                <w:lang w:eastAsia="en-US"/>
              </w:rPr>
              <w:t xml:space="preserve">Прыжок с места. </w:t>
            </w:r>
            <w:proofErr w:type="spellStart"/>
            <w:r w:rsidRPr="004C1912">
              <w:rPr>
                <w:rFonts w:eastAsia="Calibri"/>
                <w:lang w:eastAsia="en-US"/>
              </w:rPr>
              <w:t>Многоскоки</w:t>
            </w:r>
            <w:proofErr w:type="spellEnd"/>
            <w:r w:rsidRPr="004C1912">
              <w:rPr>
                <w:rFonts w:eastAsia="Calibri"/>
                <w:lang w:eastAsia="en-US"/>
              </w:rPr>
              <w:t xml:space="preserve">. ОФП. СФП. Развитие выносливости. </w:t>
            </w:r>
          </w:p>
        </w:tc>
        <w:tc>
          <w:tcPr>
            <w:tcW w:w="1842" w:type="dxa"/>
          </w:tcPr>
          <w:p w:rsidR="00AD11B1" w:rsidRPr="007F6987" w:rsidRDefault="00B363C3" w:rsidP="00181DB4">
            <w:pPr>
              <w:spacing w:line="240" w:lineRule="auto"/>
              <w:jc w:val="center"/>
              <w:rPr>
                <w:rFonts w:eastAsia="Calibri"/>
                <w:lang w:eastAsia="en-US"/>
              </w:rPr>
            </w:pPr>
            <w:r>
              <w:rPr>
                <w:rFonts w:eastAsia="Calibri"/>
                <w:lang w:eastAsia="en-US"/>
              </w:rPr>
              <w:t>лыжная база</w:t>
            </w:r>
          </w:p>
        </w:tc>
        <w:tc>
          <w:tcPr>
            <w:tcW w:w="1418" w:type="dxa"/>
          </w:tcPr>
          <w:p w:rsidR="00AD11B1" w:rsidRPr="007F6987" w:rsidRDefault="00B363C3" w:rsidP="00181DB4">
            <w:pPr>
              <w:spacing w:line="240" w:lineRule="auto"/>
              <w:jc w:val="center"/>
              <w:rPr>
                <w:rFonts w:eastAsia="Calibri"/>
                <w:lang w:eastAsia="en-US"/>
              </w:rPr>
            </w:pPr>
            <w:r>
              <w:rPr>
                <w:rFonts w:eastAsia="Calibri"/>
                <w:lang w:eastAsia="en-US"/>
              </w:rPr>
              <w:t>текущий</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t>4</w:t>
            </w:r>
          </w:p>
        </w:tc>
        <w:tc>
          <w:tcPr>
            <w:tcW w:w="851" w:type="dxa"/>
          </w:tcPr>
          <w:p w:rsidR="00AD11B1" w:rsidRPr="007F6987" w:rsidRDefault="00433650" w:rsidP="00181DB4">
            <w:pPr>
              <w:spacing w:line="240" w:lineRule="auto"/>
              <w:jc w:val="center"/>
              <w:rPr>
                <w:rFonts w:eastAsia="Calibri"/>
                <w:lang w:eastAsia="en-US"/>
              </w:rPr>
            </w:pPr>
            <w:r>
              <w:rPr>
                <w:rFonts w:eastAsia="Calibri"/>
                <w:lang w:eastAsia="en-US"/>
              </w:rPr>
              <w:t>9</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BF344D" w:rsidP="00181DB4">
            <w:pPr>
              <w:spacing w:line="240" w:lineRule="auto"/>
              <w:jc w:val="center"/>
              <w:rPr>
                <w:rFonts w:eastAsia="Calibri"/>
                <w:lang w:eastAsia="en-US"/>
              </w:rPr>
            </w:pPr>
            <w:r>
              <w:rPr>
                <w:rFonts w:eastAsia="Calibri"/>
                <w:lang w:eastAsia="en-US"/>
              </w:rPr>
              <w:t>13.00-14.30</w:t>
            </w:r>
          </w:p>
        </w:tc>
        <w:tc>
          <w:tcPr>
            <w:tcW w:w="1418" w:type="dxa"/>
          </w:tcPr>
          <w:p w:rsidR="00AD11B1" w:rsidRPr="007F6987" w:rsidRDefault="00AA683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7F6987" w:rsidRDefault="00433650" w:rsidP="00181DB4">
            <w:pPr>
              <w:spacing w:line="240" w:lineRule="auto"/>
              <w:jc w:val="center"/>
              <w:rPr>
                <w:rFonts w:eastAsia="Calibri"/>
                <w:lang w:eastAsia="en-US"/>
              </w:rPr>
            </w:pPr>
            <w:r>
              <w:rPr>
                <w:rFonts w:eastAsia="Calibri"/>
                <w:lang w:eastAsia="en-US"/>
              </w:rPr>
              <w:t>2</w:t>
            </w:r>
          </w:p>
        </w:tc>
        <w:tc>
          <w:tcPr>
            <w:tcW w:w="6663" w:type="dxa"/>
          </w:tcPr>
          <w:p w:rsidR="00AD11B1" w:rsidRPr="004C1912" w:rsidRDefault="00044966" w:rsidP="00044966">
            <w:pPr>
              <w:spacing w:line="240" w:lineRule="auto"/>
              <w:jc w:val="left"/>
              <w:rPr>
                <w:rFonts w:eastAsia="Calibri"/>
                <w:lang w:eastAsia="en-US"/>
              </w:rPr>
            </w:pPr>
            <w:r>
              <w:rPr>
                <w:rFonts w:eastAsia="Calibri"/>
                <w:lang w:eastAsia="en-US"/>
              </w:rPr>
              <w:t xml:space="preserve">Врачебный контроль. </w:t>
            </w:r>
            <w:r w:rsidR="00D34CE8" w:rsidRPr="004C1912">
              <w:rPr>
                <w:rFonts w:eastAsia="Calibri"/>
                <w:lang w:eastAsia="en-US"/>
              </w:rPr>
              <w:t>Бег на короткие дистанции. Высокий старт. Финиширование.  ОФП</w:t>
            </w:r>
            <w:r>
              <w:rPr>
                <w:rFonts w:eastAsia="Calibri"/>
                <w:lang w:eastAsia="en-US"/>
              </w:rPr>
              <w:t xml:space="preserve">. </w:t>
            </w:r>
            <w:r w:rsidR="00D34CE8" w:rsidRPr="004C1912">
              <w:rPr>
                <w:rFonts w:eastAsia="Calibri"/>
                <w:lang w:eastAsia="en-US"/>
              </w:rPr>
              <w:t>Футбол</w:t>
            </w:r>
          </w:p>
        </w:tc>
        <w:tc>
          <w:tcPr>
            <w:tcW w:w="1842" w:type="dxa"/>
          </w:tcPr>
          <w:p w:rsidR="00AD11B1" w:rsidRPr="007F6987" w:rsidRDefault="00AA6834" w:rsidP="00181DB4">
            <w:pPr>
              <w:spacing w:line="240" w:lineRule="auto"/>
              <w:jc w:val="center"/>
              <w:rPr>
                <w:rFonts w:eastAsia="Calibri"/>
                <w:lang w:eastAsia="en-US"/>
              </w:rPr>
            </w:pPr>
            <w:r>
              <w:rPr>
                <w:rFonts w:eastAsia="Calibri"/>
                <w:lang w:eastAsia="en-US"/>
              </w:rPr>
              <w:t>лыжная база</w:t>
            </w:r>
          </w:p>
        </w:tc>
        <w:tc>
          <w:tcPr>
            <w:tcW w:w="1418" w:type="dxa"/>
          </w:tcPr>
          <w:p w:rsidR="00AD11B1" w:rsidRPr="007F6987" w:rsidRDefault="00B363C3" w:rsidP="00181DB4">
            <w:pPr>
              <w:spacing w:line="240" w:lineRule="auto"/>
              <w:jc w:val="center"/>
              <w:rPr>
                <w:rFonts w:eastAsia="Calibri"/>
                <w:lang w:eastAsia="en-US"/>
              </w:rPr>
            </w:pPr>
            <w:r>
              <w:rPr>
                <w:rFonts w:eastAsia="Calibri"/>
                <w:lang w:eastAsia="en-US"/>
              </w:rPr>
              <w:t>текущий</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t>5</w:t>
            </w:r>
          </w:p>
        </w:tc>
        <w:tc>
          <w:tcPr>
            <w:tcW w:w="851" w:type="dxa"/>
          </w:tcPr>
          <w:p w:rsidR="00AD11B1" w:rsidRPr="007F6987" w:rsidRDefault="00433650" w:rsidP="00181DB4">
            <w:pPr>
              <w:spacing w:line="240" w:lineRule="auto"/>
              <w:jc w:val="center"/>
              <w:rPr>
                <w:rFonts w:eastAsia="Calibri"/>
                <w:lang w:eastAsia="en-US"/>
              </w:rPr>
            </w:pPr>
            <w:r>
              <w:rPr>
                <w:rFonts w:eastAsia="Calibri"/>
                <w:lang w:eastAsia="en-US"/>
              </w:rPr>
              <w:t>9</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AD11B1" w:rsidP="00181DB4">
            <w:pPr>
              <w:spacing w:line="240" w:lineRule="auto"/>
              <w:jc w:val="center"/>
              <w:rPr>
                <w:rFonts w:eastAsia="Calibri"/>
                <w:lang w:eastAsia="en-US"/>
              </w:rPr>
            </w:pPr>
          </w:p>
        </w:tc>
        <w:tc>
          <w:tcPr>
            <w:tcW w:w="1418" w:type="dxa"/>
          </w:tcPr>
          <w:p w:rsidR="00AD11B1" w:rsidRPr="007F6987" w:rsidRDefault="00AA683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7F6987" w:rsidRDefault="00433650" w:rsidP="00181DB4">
            <w:pPr>
              <w:spacing w:line="240" w:lineRule="auto"/>
              <w:jc w:val="center"/>
              <w:rPr>
                <w:rFonts w:eastAsia="Calibri"/>
                <w:lang w:eastAsia="en-US"/>
              </w:rPr>
            </w:pPr>
            <w:r>
              <w:rPr>
                <w:rFonts w:eastAsia="Calibri"/>
                <w:lang w:eastAsia="en-US"/>
              </w:rPr>
              <w:t>2</w:t>
            </w:r>
          </w:p>
        </w:tc>
        <w:tc>
          <w:tcPr>
            <w:tcW w:w="6663" w:type="dxa"/>
          </w:tcPr>
          <w:p w:rsidR="00AD11B1" w:rsidRPr="004C1912" w:rsidRDefault="00D34CE8" w:rsidP="00181DB4">
            <w:pPr>
              <w:spacing w:line="240" w:lineRule="auto"/>
              <w:jc w:val="left"/>
              <w:rPr>
                <w:rFonts w:eastAsia="Calibri"/>
                <w:lang w:eastAsia="en-US"/>
              </w:rPr>
            </w:pPr>
            <w:r w:rsidRPr="004C1912">
              <w:rPr>
                <w:rFonts w:eastAsia="Calibri"/>
                <w:lang w:eastAsia="en-US"/>
              </w:rPr>
              <w:t>Районные соревнования «Осенний кросс» 1 км</w:t>
            </w:r>
          </w:p>
        </w:tc>
        <w:tc>
          <w:tcPr>
            <w:tcW w:w="1842" w:type="dxa"/>
          </w:tcPr>
          <w:p w:rsidR="00AD11B1" w:rsidRPr="007F6987" w:rsidRDefault="00AA6834" w:rsidP="00181DB4">
            <w:pPr>
              <w:spacing w:line="240" w:lineRule="auto"/>
              <w:jc w:val="center"/>
              <w:rPr>
                <w:rFonts w:eastAsia="Calibri"/>
                <w:lang w:eastAsia="en-US"/>
              </w:rPr>
            </w:pPr>
            <w:r>
              <w:rPr>
                <w:rFonts w:eastAsia="Calibri"/>
                <w:lang w:eastAsia="en-US"/>
              </w:rPr>
              <w:t>лыжная база</w:t>
            </w:r>
          </w:p>
        </w:tc>
        <w:tc>
          <w:tcPr>
            <w:tcW w:w="1418" w:type="dxa"/>
          </w:tcPr>
          <w:p w:rsidR="00AD11B1" w:rsidRPr="00D34CE8" w:rsidRDefault="00D34CE8" w:rsidP="00181DB4">
            <w:pPr>
              <w:spacing w:line="240" w:lineRule="auto"/>
              <w:jc w:val="center"/>
              <w:rPr>
                <w:rFonts w:eastAsia="Calibri"/>
                <w:sz w:val="20"/>
                <w:szCs w:val="20"/>
                <w:lang w:eastAsia="en-US"/>
              </w:rPr>
            </w:pPr>
            <w:r w:rsidRPr="00D34CE8">
              <w:rPr>
                <w:rFonts w:eastAsia="Calibri"/>
                <w:sz w:val="20"/>
                <w:szCs w:val="20"/>
                <w:lang w:eastAsia="en-US"/>
              </w:rPr>
              <w:t>соревнования</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t>6</w:t>
            </w:r>
          </w:p>
        </w:tc>
        <w:tc>
          <w:tcPr>
            <w:tcW w:w="851" w:type="dxa"/>
          </w:tcPr>
          <w:p w:rsidR="00AD11B1" w:rsidRPr="007F6987" w:rsidRDefault="00433650" w:rsidP="00181DB4">
            <w:pPr>
              <w:spacing w:line="240" w:lineRule="auto"/>
              <w:jc w:val="center"/>
              <w:rPr>
                <w:rFonts w:eastAsia="Calibri"/>
                <w:lang w:eastAsia="en-US"/>
              </w:rPr>
            </w:pPr>
            <w:r>
              <w:rPr>
                <w:rFonts w:eastAsia="Calibri"/>
                <w:lang w:eastAsia="en-US"/>
              </w:rPr>
              <w:t>9</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AD11B1" w:rsidP="00181DB4">
            <w:pPr>
              <w:spacing w:line="240" w:lineRule="auto"/>
              <w:jc w:val="center"/>
              <w:rPr>
                <w:rFonts w:eastAsia="Calibri"/>
                <w:lang w:eastAsia="en-US"/>
              </w:rPr>
            </w:pPr>
          </w:p>
        </w:tc>
        <w:tc>
          <w:tcPr>
            <w:tcW w:w="1418" w:type="dxa"/>
          </w:tcPr>
          <w:p w:rsidR="00AD11B1" w:rsidRPr="007F6987" w:rsidRDefault="00AA683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7F6987" w:rsidRDefault="00433650" w:rsidP="00181DB4">
            <w:pPr>
              <w:spacing w:line="240" w:lineRule="auto"/>
              <w:jc w:val="center"/>
              <w:rPr>
                <w:rFonts w:eastAsia="Calibri"/>
                <w:lang w:eastAsia="en-US"/>
              </w:rPr>
            </w:pPr>
            <w:r>
              <w:rPr>
                <w:rFonts w:eastAsia="Calibri"/>
                <w:lang w:eastAsia="en-US"/>
              </w:rPr>
              <w:t>2</w:t>
            </w:r>
          </w:p>
        </w:tc>
        <w:tc>
          <w:tcPr>
            <w:tcW w:w="6663" w:type="dxa"/>
          </w:tcPr>
          <w:p w:rsidR="00AD11B1" w:rsidRPr="004C1912" w:rsidRDefault="00D527DD" w:rsidP="00181DB4">
            <w:pPr>
              <w:spacing w:line="240" w:lineRule="auto"/>
              <w:jc w:val="left"/>
              <w:rPr>
                <w:rFonts w:eastAsia="Calibri"/>
                <w:lang w:eastAsia="en-US"/>
              </w:rPr>
            </w:pPr>
            <w:r w:rsidRPr="004C1912">
              <w:rPr>
                <w:rFonts w:eastAsia="Calibri"/>
                <w:lang w:eastAsia="en-US"/>
              </w:rPr>
              <w:t>Кросс с имитацией. ОФП. Подвижная игра «Лапта»</w:t>
            </w:r>
          </w:p>
        </w:tc>
        <w:tc>
          <w:tcPr>
            <w:tcW w:w="1842" w:type="dxa"/>
          </w:tcPr>
          <w:p w:rsidR="00AD11B1" w:rsidRPr="007F6987" w:rsidRDefault="00AA6834" w:rsidP="00181DB4">
            <w:pPr>
              <w:spacing w:line="240" w:lineRule="auto"/>
              <w:jc w:val="center"/>
              <w:rPr>
                <w:rFonts w:eastAsia="Calibri"/>
                <w:lang w:eastAsia="en-US"/>
              </w:rPr>
            </w:pPr>
            <w:r>
              <w:rPr>
                <w:rFonts w:eastAsia="Calibri"/>
                <w:lang w:eastAsia="en-US"/>
              </w:rPr>
              <w:t>лыжная база</w:t>
            </w:r>
          </w:p>
        </w:tc>
        <w:tc>
          <w:tcPr>
            <w:tcW w:w="1418" w:type="dxa"/>
          </w:tcPr>
          <w:p w:rsidR="00AD11B1" w:rsidRPr="007F6987" w:rsidRDefault="00B363C3" w:rsidP="00181DB4">
            <w:pPr>
              <w:spacing w:line="240" w:lineRule="auto"/>
              <w:jc w:val="center"/>
              <w:rPr>
                <w:rFonts w:eastAsia="Calibri"/>
                <w:lang w:eastAsia="en-US"/>
              </w:rPr>
            </w:pPr>
            <w:r>
              <w:rPr>
                <w:rFonts w:eastAsia="Calibri"/>
                <w:lang w:eastAsia="en-US"/>
              </w:rPr>
              <w:t>текущий</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t>7</w:t>
            </w:r>
          </w:p>
        </w:tc>
        <w:tc>
          <w:tcPr>
            <w:tcW w:w="851" w:type="dxa"/>
          </w:tcPr>
          <w:p w:rsidR="00AD11B1" w:rsidRPr="007F6987" w:rsidRDefault="00433650" w:rsidP="00181DB4">
            <w:pPr>
              <w:spacing w:line="240" w:lineRule="auto"/>
              <w:jc w:val="center"/>
              <w:rPr>
                <w:rFonts w:eastAsia="Calibri"/>
                <w:lang w:eastAsia="en-US"/>
              </w:rPr>
            </w:pPr>
            <w:r>
              <w:rPr>
                <w:rFonts w:eastAsia="Calibri"/>
                <w:lang w:eastAsia="en-US"/>
              </w:rPr>
              <w:t>9</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BF344D" w:rsidP="00181DB4">
            <w:pPr>
              <w:spacing w:line="240" w:lineRule="auto"/>
              <w:jc w:val="center"/>
              <w:rPr>
                <w:rFonts w:eastAsia="Calibri"/>
                <w:lang w:eastAsia="en-US"/>
              </w:rPr>
            </w:pPr>
            <w:r>
              <w:rPr>
                <w:rFonts w:eastAsia="Calibri"/>
                <w:lang w:eastAsia="en-US"/>
              </w:rPr>
              <w:t>13.00-14.30</w:t>
            </w:r>
          </w:p>
        </w:tc>
        <w:tc>
          <w:tcPr>
            <w:tcW w:w="1418" w:type="dxa"/>
          </w:tcPr>
          <w:p w:rsidR="00AD11B1" w:rsidRPr="007F6987" w:rsidRDefault="00AA683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7F6987" w:rsidRDefault="00433650" w:rsidP="00181DB4">
            <w:pPr>
              <w:spacing w:line="240" w:lineRule="auto"/>
              <w:jc w:val="center"/>
              <w:rPr>
                <w:rFonts w:eastAsia="Calibri"/>
                <w:lang w:eastAsia="en-US"/>
              </w:rPr>
            </w:pPr>
            <w:r>
              <w:rPr>
                <w:rFonts w:eastAsia="Calibri"/>
                <w:lang w:eastAsia="en-US"/>
              </w:rPr>
              <w:t>2</w:t>
            </w:r>
          </w:p>
        </w:tc>
        <w:tc>
          <w:tcPr>
            <w:tcW w:w="6663" w:type="dxa"/>
          </w:tcPr>
          <w:p w:rsidR="00AD11B1" w:rsidRPr="004C1912" w:rsidRDefault="00D527DD" w:rsidP="00181DB4">
            <w:pPr>
              <w:spacing w:line="240" w:lineRule="auto"/>
              <w:jc w:val="left"/>
              <w:rPr>
                <w:rFonts w:eastAsia="Calibri"/>
                <w:lang w:eastAsia="en-US"/>
              </w:rPr>
            </w:pPr>
            <w:r w:rsidRPr="004C1912">
              <w:rPr>
                <w:rFonts w:eastAsia="Calibri"/>
                <w:lang w:eastAsia="en-US"/>
              </w:rPr>
              <w:t>ОФП. СФП. Контрольные упражнения.</w:t>
            </w:r>
          </w:p>
        </w:tc>
        <w:tc>
          <w:tcPr>
            <w:tcW w:w="1842" w:type="dxa"/>
          </w:tcPr>
          <w:p w:rsidR="00AD11B1" w:rsidRPr="007F6987" w:rsidRDefault="00AA6834" w:rsidP="00181DB4">
            <w:pPr>
              <w:spacing w:line="240" w:lineRule="auto"/>
              <w:jc w:val="center"/>
              <w:rPr>
                <w:rFonts w:eastAsia="Calibri"/>
                <w:lang w:eastAsia="en-US"/>
              </w:rPr>
            </w:pPr>
            <w:r>
              <w:rPr>
                <w:rFonts w:eastAsia="Calibri"/>
                <w:lang w:eastAsia="en-US"/>
              </w:rPr>
              <w:t>лыжная база</w:t>
            </w:r>
          </w:p>
        </w:tc>
        <w:tc>
          <w:tcPr>
            <w:tcW w:w="1418" w:type="dxa"/>
          </w:tcPr>
          <w:p w:rsidR="00AD11B1" w:rsidRPr="007F6987" w:rsidRDefault="00D527DD" w:rsidP="00181DB4">
            <w:pPr>
              <w:spacing w:line="240" w:lineRule="auto"/>
              <w:jc w:val="center"/>
              <w:rPr>
                <w:rFonts w:eastAsia="Calibri"/>
                <w:lang w:eastAsia="en-US"/>
              </w:rPr>
            </w:pPr>
            <w:r w:rsidRPr="008D5E6B">
              <w:rPr>
                <w:rFonts w:eastAsia="Calibri"/>
                <w:sz w:val="20"/>
                <w:szCs w:val="20"/>
                <w:lang w:eastAsia="en-US"/>
              </w:rPr>
              <w:t>Сдача контрольных нормативов</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t>8</w:t>
            </w:r>
          </w:p>
        </w:tc>
        <w:tc>
          <w:tcPr>
            <w:tcW w:w="851" w:type="dxa"/>
          </w:tcPr>
          <w:p w:rsidR="00AD11B1" w:rsidRPr="007F6987" w:rsidRDefault="00433650" w:rsidP="00181DB4">
            <w:pPr>
              <w:spacing w:line="240" w:lineRule="auto"/>
              <w:jc w:val="center"/>
              <w:rPr>
                <w:rFonts w:eastAsia="Calibri"/>
                <w:lang w:eastAsia="en-US"/>
              </w:rPr>
            </w:pPr>
            <w:r>
              <w:rPr>
                <w:rFonts w:eastAsia="Calibri"/>
                <w:lang w:eastAsia="en-US"/>
              </w:rPr>
              <w:t>10</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D34CE8" w:rsidP="00181DB4">
            <w:pPr>
              <w:spacing w:line="240" w:lineRule="auto"/>
              <w:jc w:val="center"/>
              <w:rPr>
                <w:rFonts w:eastAsia="Calibri"/>
                <w:lang w:eastAsia="en-US"/>
              </w:rPr>
            </w:pPr>
            <w:r>
              <w:rPr>
                <w:rFonts w:eastAsia="Calibri"/>
                <w:lang w:eastAsia="en-US"/>
              </w:rPr>
              <w:t>13.30-15.00</w:t>
            </w:r>
          </w:p>
        </w:tc>
        <w:tc>
          <w:tcPr>
            <w:tcW w:w="1418" w:type="dxa"/>
          </w:tcPr>
          <w:p w:rsidR="00AD11B1" w:rsidRPr="007F6987" w:rsidRDefault="00AA683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7F6987" w:rsidRDefault="00433650" w:rsidP="00181DB4">
            <w:pPr>
              <w:spacing w:line="240" w:lineRule="auto"/>
              <w:jc w:val="center"/>
              <w:rPr>
                <w:rFonts w:eastAsia="Calibri"/>
                <w:lang w:eastAsia="en-US"/>
              </w:rPr>
            </w:pPr>
            <w:r>
              <w:rPr>
                <w:rFonts w:eastAsia="Calibri"/>
                <w:lang w:eastAsia="en-US"/>
              </w:rPr>
              <w:t>2</w:t>
            </w:r>
          </w:p>
        </w:tc>
        <w:tc>
          <w:tcPr>
            <w:tcW w:w="6663" w:type="dxa"/>
          </w:tcPr>
          <w:p w:rsidR="00AD11B1" w:rsidRPr="004C1912" w:rsidRDefault="004C1912" w:rsidP="00181DB4">
            <w:pPr>
              <w:spacing w:line="240" w:lineRule="auto"/>
              <w:jc w:val="left"/>
              <w:rPr>
                <w:rFonts w:eastAsia="Calibri"/>
                <w:lang w:eastAsia="en-US"/>
              </w:rPr>
            </w:pPr>
            <w:r>
              <w:rPr>
                <w:rFonts w:eastAsia="Calibri"/>
                <w:lang w:eastAsia="en-US"/>
              </w:rPr>
              <w:t>Кросс. Прыжковые упражнения в подъем.</w:t>
            </w:r>
          </w:p>
        </w:tc>
        <w:tc>
          <w:tcPr>
            <w:tcW w:w="1842" w:type="dxa"/>
          </w:tcPr>
          <w:p w:rsidR="00AD11B1" w:rsidRPr="007F6987" w:rsidRDefault="00AA6834" w:rsidP="00181DB4">
            <w:pPr>
              <w:spacing w:line="240" w:lineRule="auto"/>
              <w:jc w:val="center"/>
              <w:rPr>
                <w:rFonts w:eastAsia="Calibri"/>
                <w:lang w:eastAsia="en-US"/>
              </w:rPr>
            </w:pPr>
            <w:r>
              <w:rPr>
                <w:rFonts w:eastAsia="Calibri"/>
                <w:lang w:eastAsia="en-US"/>
              </w:rPr>
              <w:t>лыжная база</w:t>
            </w:r>
          </w:p>
        </w:tc>
        <w:tc>
          <w:tcPr>
            <w:tcW w:w="1418" w:type="dxa"/>
          </w:tcPr>
          <w:p w:rsidR="00AD11B1" w:rsidRPr="007F6987" w:rsidRDefault="00B363C3" w:rsidP="00181DB4">
            <w:pPr>
              <w:spacing w:line="240" w:lineRule="auto"/>
              <w:jc w:val="center"/>
              <w:rPr>
                <w:rFonts w:eastAsia="Calibri"/>
                <w:lang w:eastAsia="en-US"/>
              </w:rPr>
            </w:pPr>
            <w:r>
              <w:rPr>
                <w:rFonts w:eastAsia="Calibri"/>
                <w:lang w:eastAsia="en-US"/>
              </w:rPr>
              <w:t>текущий</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t>9</w:t>
            </w:r>
          </w:p>
        </w:tc>
        <w:tc>
          <w:tcPr>
            <w:tcW w:w="851" w:type="dxa"/>
          </w:tcPr>
          <w:p w:rsidR="00AD11B1" w:rsidRPr="007F6987" w:rsidRDefault="00433650" w:rsidP="00181DB4">
            <w:pPr>
              <w:spacing w:line="240" w:lineRule="auto"/>
              <w:jc w:val="center"/>
              <w:rPr>
                <w:rFonts w:eastAsia="Calibri"/>
                <w:lang w:eastAsia="en-US"/>
              </w:rPr>
            </w:pPr>
            <w:r>
              <w:rPr>
                <w:rFonts w:eastAsia="Calibri"/>
                <w:lang w:eastAsia="en-US"/>
              </w:rPr>
              <w:t>10</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BF344D" w:rsidP="00181DB4">
            <w:pPr>
              <w:spacing w:line="240" w:lineRule="auto"/>
              <w:jc w:val="center"/>
              <w:rPr>
                <w:rFonts w:eastAsia="Calibri"/>
                <w:lang w:eastAsia="en-US"/>
              </w:rPr>
            </w:pPr>
            <w:r>
              <w:rPr>
                <w:rFonts w:eastAsia="Calibri"/>
                <w:lang w:eastAsia="en-US"/>
              </w:rPr>
              <w:t>13.00-14.30</w:t>
            </w:r>
          </w:p>
        </w:tc>
        <w:tc>
          <w:tcPr>
            <w:tcW w:w="1418" w:type="dxa"/>
          </w:tcPr>
          <w:p w:rsidR="00AD11B1" w:rsidRPr="007F6987" w:rsidRDefault="00AA683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7F6987" w:rsidRDefault="00433650" w:rsidP="00181DB4">
            <w:pPr>
              <w:spacing w:line="240" w:lineRule="auto"/>
              <w:jc w:val="center"/>
              <w:rPr>
                <w:rFonts w:eastAsia="Calibri"/>
                <w:lang w:eastAsia="en-US"/>
              </w:rPr>
            </w:pPr>
            <w:r>
              <w:rPr>
                <w:rFonts w:eastAsia="Calibri"/>
                <w:lang w:eastAsia="en-US"/>
              </w:rPr>
              <w:t>2</w:t>
            </w:r>
          </w:p>
        </w:tc>
        <w:tc>
          <w:tcPr>
            <w:tcW w:w="6663" w:type="dxa"/>
          </w:tcPr>
          <w:p w:rsidR="00AD11B1" w:rsidRPr="004C1912" w:rsidRDefault="00916A7E" w:rsidP="00181DB4">
            <w:pPr>
              <w:spacing w:line="240" w:lineRule="auto"/>
              <w:jc w:val="left"/>
              <w:rPr>
                <w:rFonts w:eastAsia="Calibri"/>
                <w:lang w:eastAsia="en-US"/>
              </w:rPr>
            </w:pPr>
            <w:r w:rsidRPr="004C1912">
              <w:rPr>
                <w:rStyle w:val="20"/>
                <w:sz w:val="28"/>
                <w:szCs w:val="28"/>
              </w:rPr>
              <w:t xml:space="preserve">Попеременный </w:t>
            </w:r>
            <w:proofErr w:type="spellStart"/>
            <w:r w:rsidRPr="004C1912">
              <w:rPr>
                <w:rStyle w:val="20"/>
                <w:sz w:val="28"/>
                <w:szCs w:val="28"/>
              </w:rPr>
              <w:t>двухшажный</w:t>
            </w:r>
            <w:proofErr w:type="spellEnd"/>
            <w:r w:rsidRPr="004C1912">
              <w:rPr>
                <w:rStyle w:val="20"/>
                <w:sz w:val="28"/>
                <w:szCs w:val="28"/>
              </w:rPr>
              <w:t xml:space="preserve"> ход. Схема движения. Стойка. Работа рук. Работа ног. Имитация. ОФП. СФП.</w:t>
            </w:r>
            <w:r w:rsidRPr="004C1912">
              <w:rPr>
                <w:rFonts w:eastAsia="Calibri"/>
                <w:lang w:eastAsia="en-US"/>
              </w:rPr>
              <w:t xml:space="preserve"> Подвижная игра «Знамя».</w:t>
            </w:r>
          </w:p>
        </w:tc>
        <w:tc>
          <w:tcPr>
            <w:tcW w:w="1842" w:type="dxa"/>
          </w:tcPr>
          <w:p w:rsidR="00AD11B1" w:rsidRPr="007F6987" w:rsidRDefault="00AA6834" w:rsidP="00181DB4">
            <w:pPr>
              <w:spacing w:line="240" w:lineRule="auto"/>
              <w:jc w:val="center"/>
              <w:rPr>
                <w:rFonts w:eastAsia="Calibri"/>
                <w:lang w:eastAsia="en-US"/>
              </w:rPr>
            </w:pPr>
            <w:r>
              <w:rPr>
                <w:rFonts w:eastAsia="Calibri"/>
                <w:lang w:eastAsia="en-US"/>
              </w:rPr>
              <w:t>лыжная база</w:t>
            </w:r>
          </w:p>
        </w:tc>
        <w:tc>
          <w:tcPr>
            <w:tcW w:w="1418" w:type="dxa"/>
          </w:tcPr>
          <w:p w:rsidR="00AD11B1" w:rsidRPr="007F6987" w:rsidRDefault="00B363C3" w:rsidP="00181DB4">
            <w:pPr>
              <w:spacing w:line="240" w:lineRule="auto"/>
              <w:jc w:val="center"/>
              <w:rPr>
                <w:rFonts w:eastAsia="Calibri"/>
                <w:lang w:eastAsia="en-US"/>
              </w:rPr>
            </w:pPr>
            <w:r>
              <w:rPr>
                <w:rFonts w:eastAsia="Calibri"/>
                <w:lang w:eastAsia="en-US"/>
              </w:rPr>
              <w:t>текущий</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t>10</w:t>
            </w:r>
          </w:p>
        </w:tc>
        <w:tc>
          <w:tcPr>
            <w:tcW w:w="851" w:type="dxa"/>
          </w:tcPr>
          <w:p w:rsidR="00AD11B1" w:rsidRPr="007F6987" w:rsidRDefault="00433650" w:rsidP="00181DB4">
            <w:pPr>
              <w:spacing w:line="240" w:lineRule="auto"/>
              <w:jc w:val="center"/>
              <w:rPr>
                <w:rFonts w:eastAsia="Calibri"/>
                <w:lang w:eastAsia="en-US"/>
              </w:rPr>
            </w:pPr>
            <w:r>
              <w:rPr>
                <w:rFonts w:eastAsia="Calibri"/>
                <w:lang w:eastAsia="en-US"/>
              </w:rPr>
              <w:t>10</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BF344D" w:rsidP="00181DB4">
            <w:pPr>
              <w:spacing w:line="240" w:lineRule="auto"/>
              <w:jc w:val="center"/>
              <w:rPr>
                <w:rFonts w:eastAsia="Calibri"/>
                <w:lang w:eastAsia="en-US"/>
              </w:rPr>
            </w:pPr>
            <w:r>
              <w:rPr>
                <w:rFonts w:eastAsia="Calibri"/>
                <w:lang w:eastAsia="en-US"/>
              </w:rPr>
              <w:t>13.00-14.30</w:t>
            </w:r>
          </w:p>
        </w:tc>
        <w:tc>
          <w:tcPr>
            <w:tcW w:w="1418" w:type="dxa"/>
          </w:tcPr>
          <w:p w:rsidR="00AD11B1" w:rsidRPr="007F6987" w:rsidRDefault="00AA683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7F6987" w:rsidRDefault="00433650" w:rsidP="00181DB4">
            <w:pPr>
              <w:spacing w:line="240" w:lineRule="auto"/>
              <w:jc w:val="center"/>
              <w:rPr>
                <w:rFonts w:eastAsia="Calibri"/>
                <w:lang w:eastAsia="en-US"/>
              </w:rPr>
            </w:pPr>
            <w:r>
              <w:rPr>
                <w:rFonts w:eastAsia="Calibri"/>
                <w:lang w:eastAsia="en-US"/>
              </w:rPr>
              <w:t>2</w:t>
            </w:r>
          </w:p>
        </w:tc>
        <w:tc>
          <w:tcPr>
            <w:tcW w:w="6663" w:type="dxa"/>
          </w:tcPr>
          <w:p w:rsidR="00AD11B1" w:rsidRPr="004C1912" w:rsidRDefault="00916A7E" w:rsidP="00181DB4">
            <w:pPr>
              <w:spacing w:line="240" w:lineRule="auto"/>
              <w:jc w:val="left"/>
              <w:rPr>
                <w:rFonts w:eastAsia="Calibri"/>
                <w:lang w:eastAsia="en-US"/>
              </w:rPr>
            </w:pPr>
            <w:r w:rsidRPr="004C1912">
              <w:rPr>
                <w:rStyle w:val="20"/>
                <w:sz w:val="28"/>
                <w:szCs w:val="28"/>
              </w:rPr>
              <w:t xml:space="preserve">Одновременный </w:t>
            </w:r>
            <w:proofErr w:type="spellStart"/>
            <w:r w:rsidRPr="004C1912">
              <w:rPr>
                <w:rStyle w:val="20"/>
                <w:sz w:val="28"/>
                <w:szCs w:val="28"/>
              </w:rPr>
              <w:t>бесшажный</w:t>
            </w:r>
            <w:proofErr w:type="spellEnd"/>
            <w:r w:rsidRPr="004C1912">
              <w:rPr>
                <w:rStyle w:val="20"/>
                <w:sz w:val="28"/>
                <w:szCs w:val="28"/>
              </w:rPr>
              <w:t xml:space="preserve"> ход. Схема движения. Стойка. Работа рук. Работа ног. Имита</w:t>
            </w:r>
            <w:r w:rsidR="00570637">
              <w:rPr>
                <w:rStyle w:val="20"/>
                <w:sz w:val="28"/>
                <w:szCs w:val="28"/>
              </w:rPr>
              <w:t xml:space="preserve">ция. ОФП. СФП. Спортивная игра </w:t>
            </w:r>
            <w:r w:rsidRPr="004C1912">
              <w:rPr>
                <w:rStyle w:val="20"/>
                <w:sz w:val="28"/>
                <w:szCs w:val="28"/>
              </w:rPr>
              <w:t>футбол</w:t>
            </w:r>
          </w:p>
        </w:tc>
        <w:tc>
          <w:tcPr>
            <w:tcW w:w="1842" w:type="dxa"/>
          </w:tcPr>
          <w:p w:rsidR="00AD11B1" w:rsidRPr="007F6987" w:rsidRDefault="00AA6834" w:rsidP="00181DB4">
            <w:pPr>
              <w:spacing w:line="240" w:lineRule="auto"/>
              <w:jc w:val="center"/>
              <w:rPr>
                <w:rFonts w:eastAsia="Calibri"/>
                <w:lang w:eastAsia="en-US"/>
              </w:rPr>
            </w:pPr>
            <w:r>
              <w:rPr>
                <w:rFonts w:eastAsia="Calibri"/>
                <w:lang w:eastAsia="en-US"/>
              </w:rPr>
              <w:t>лыжная база</w:t>
            </w:r>
          </w:p>
        </w:tc>
        <w:tc>
          <w:tcPr>
            <w:tcW w:w="1418" w:type="dxa"/>
          </w:tcPr>
          <w:p w:rsidR="00AD11B1" w:rsidRPr="007F6987" w:rsidRDefault="00B363C3" w:rsidP="00181DB4">
            <w:pPr>
              <w:spacing w:line="240" w:lineRule="auto"/>
              <w:jc w:val="center"/>
              <w:rPr>
                <w:rFonts w:eastAsia="Calibri"/>
                <w:lang w:eastAsia="en-US"/>
              </w:rPr>
            </w:pPr>
            <w:r>
              <w:rPr>
                <w:rFonts w:eastAsia="Calibri"/>
                <w:lang w:eastAsia="en-US"/>
              </w:rPr>
              <w:t>текущий</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lastRenderedPageBreak/>
              <w:t>11</w:t>
            </w:r>
          </w:p>
        </w:tc>
        <w:tc>
          <w:tcPr>
            <w:tcW w:w="851" w:type="dxa"/>
          </w:tcPr>
          <w:p w:rsidR="00AD11B1" w:rsidRPr="007F6987" w:rsidRDefault="00433650" w:rsidP="00181DB4">
            <w:pPr>
              <w:spacing w:line="240" w:lineRule="auto"/>
              <w:jc w:val="center"/>
              <w:rPr>
                <w:rFonts w:eastAsia="Calibri"/>
                <w:lang w:eastAsia="en-US"/>
              </w:rPr>
            </w:pPr>
            <w:r>
              <w:rPr>
                <w:rFonts w:eastAsia="Calibri"/>
                <w:lang w:eastAsia="en-US"/>
              </w:rPr>
              <w:t>10</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D34CE8" w:rsidP="00181DB4">
            <w:pPr>
              <w:spacing w:line="240" w:lineRule="auto"/>
              <w:jc w:val="center"/>
              <w:rPr>
                <w:rFonts w:eastAsia="Calibri"/>
                <w:lang w:eastAsia="en-US"/>
              </w:rPr>
            </w:pPr>
            <w:r>
              <w:rPr>
                <w:rFonts w:eastAsia="Calibri"/>
                <w:lang w:eastAsia="en-US"/>
              </w:rPr>
              <w:t>13.30-15.00</w:t>
            </w:r>
          </w:p>
        </w:tc>
        <w:tc>
          <w:tcPr>
            <w:tcW w:w="1418" w:type="dxa"/>
          </w:tcPr>
          <w:p w:rsidR="00AD11B1" w:rsidRPr="007F6987" w:rsidRDefault="00AA683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7F6987" w:rsidRDefault="00433650" w:rsidP="00181DB4">
            <w:pPr>
              <w:spacing w:line="240" w:lineRule="auto"/>
              <w:jc w:val="center"/>
              <w:rPr>
                <w:rFonts w:eastAsia="Calibri"/>
                <w:lang w:eastAsia="en-US"/>
              </w:rPr>
            </w:pPr>
            <w:r>
              <w:rPr>
                <w:rFonts w:eastAsia="Calibri"/>
                <w:lang w:eastAsia="en-US"/>
              </w:rPr>
              <w:t>2</w:t>
            </w:r>
          </w:p>
        </w:tc>
        <w:tc>
          <w:tcPr>
            <w:tcW w:w="6663" w:type="dxa"/>
          </w:tcPr>
          <w:p w:rsidR="00AD11B1" w:rsidRPr="004C1912" w:rsidRDefault="004C1912" w:rsidP="00181DB4">
            <w:pPr>
              <w:spacing w:line="240" w:lineRule="auto"/>
              <w:jc w:val="left"/>
              <w:rPr>
                <w:rFonts w:eastAsia="Calibri"/>
                <w:lang w:eastAsia="en-US"/>
              </w:rPr>
            </w:pPr>
            <w:r w:rsidRPr="004C1912">
              <w:rPr>
                <w:rFonts w:eastAsia="Calibri"/>
                <w:lang w:eastAsia="en-US"/>
              </w:rPr>
              <w:t xml:space="preserve">Кросс. Имитация </w:t>
            </w:r>
            <w:r w:rsidRPr="004C1912">
              <w:rPr>
                <w:rStyle w:val="20"/>
                <w:sz w:val="28"/>
                <w:szCs w:val="28"/>
              </w:rPr>
              <w:t>поперемен</w:t>
            </w:r>
            <w:r w:rsidR="00570637">
              <w:rPr>
                <w:rStyle w:val="20"/>
                <w:sz w:val="28"/>
                <w:szCs w:val="28"/>
              </w:rPr>
              <w:t xml:space="preserve">ного </w:t>
            </w:r>
            <w:proofErr w:type="spellStart"/>
            <w:r w:rsidR="00570637">
              <w:rPr>
                <w:rStyle w:val="20"/>
                <w:sz w:val="28"/>
                <w:szCs w:val="28"/>
              </w:rPr>
              <w:t>двухшажного</w:t>
            </w:r>
            <w:proofErr w:type="spellEnd"/>
            <w:r w:rsidR="00570637">
              <w:rPr>
                <w:rStyle w:val="20"/>
                <w:sz w:val="28"/>
                <w:szCs w:val="28"/>
              </w:rPr>
              <w:t xml:space="preserve"> хода в подъем.</w:t>
            </w:r>
            <w:r w:rsidRPr="004C1912">
              <w:rPr>
                <w:rStyle w:val="20"/>
                <w:sz w:val="28"/>
                <w:szCs w:val="28"/>
              </w:rPr>
              <w:t xml:space="preserve"> </w:t>
            </w:r>
            <w:r w:rsidRPr="004C1912">
              <w:rPr>
                <w:rFonts w:eastAsia="Calibri"/>
                <w:lang w:eastAsia="en-US"/>
              </w:rPr>
              <w:t>ОФП. СФП.</w:t>
            </w:r>
            <w:r w:rsidR="005E558F">
              <w:rPr>
                <w:rFonts w:eastAsia="Calibri"/>
                <w:lang w:eastAsia="en-US"/>
              </w:rPr>
              <w:t xml:space="preserve"> Школа мяча: броски, передачи. </w:t>
            </w:r>
            <w:r w:rsidRPr="004C1912">
              <w:rPr>
                <w:rFonts w:eastAsia="Calibri"/>
                <w:lang w:eastAsia="en-US"/>
              </w:rPr>
              <w:t>Подвижная игра «Гонка мячей».</w:t>
            </w:r>
          </w:p>
        </w:tc>
        <w:tc>
          <w:tcPr>
            <w:tcW w:w="1842" w:type="dxa"/>
          </w:tcPr>
          <w:p w:rsidR="00AD11B1" w:rsidRPr="007F6987" w:rsidRDefault="00AA6834" w:rsidP="00181DB4">
            <w:pPr>
              <w:spacing w:line="240" w:lineRule="auto"/>
              <w:jc w:val="center"/>
              <w:rPr>
                <w:rFonts w:eastAsia="Calibri"/>
                <w:lang w:eastAsia="en-US"/>
              </w:rPr>
            </w:pPr>
            <w:r>
              <w:rPr>
                <w:rFonts w:eastAsia="Calibri"/>
                <w:lang w:eastAsia="en-US"/>
              </w:rPr>
              <w:t>лыжная база</w:t>
            </w:r>
          </w:p>
        </w:tc>
        <w:tc>
          <w:tcPr>
            <w:tcW w:w="1418" w:type="dxa"/>
          </w:tcPr>
          <w:p w:rsidR="00AD11B1" w:rsidRPr="007F6987" w:rsidRDefault="00B363C3" w:rsidP="00181DB4">
            <w:pPr>
              <w:spacing w:line="240" w:lineRule="auto"/>
              <w:jc w:val="center"/>
              <w:rPr>
                <w:rFonts w:eastAsia="Calibri"/>
                <w:lang w:eastAsia="en-US"/>
              </w:rPr>
            </w:pPr>
            <w:r>
              <w:rPr>
                <w:rFonts w:eastAsia="Calibri"/>
                <w:lang w:eastAsia="en-US"/>
              </w:rPr>
              <w:t>текущий</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t>12</w:t>
            </w:r>
          </w:p>
        </w:tc>
        <w:tc>
          <w:tcPr>
            <w:tcW w:w="851" w:type="dxa"/>
          </w:tcPr>
          <w:p w:rsidR="00AD11B1" w:rsidRPr="007F6987" w:rsidRDefault="00433650" w:rsidP="00181DB4">
            <w:pPr>
              <w:spacing w:line="240" w:lineRule="auto"/>
              <w:jc w:val="center"/>
              <w:rPr>
                <w:rFonts w:eastAsia="Calibri"/>
                <w:lang w:eastAsia="en-US"/>
              </w:rPr>
            </w:pPr>
            <w:r>
              <w:rPr>
                <w:rFonts w:eastAsia="Calibri"/>
                <w:lang w:eastAsia="en-US"/>
              </w:rPr>
              <w:t>10</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BF344D" w:rsidP="00181DB4">
            <w:pPr>
              <w:spacing w:line="240" w:lineRule="auto"/>
              <w:jc w:val="center"/>
              <w:rPr>
                <w:rFonts w:eastAsia="Calibri"/>
                <w:lang w:eastAsia="en-US"/>
              </w:rPr>
            </w:pPr>
            <w:r>
              <w:rPr>
                <w:rFonts w:eastAsia="Calibri"/>
                <w:lang w:eastAsia="en-US"/>
              </w:rPr>
              <w:t>13.00-14.30</w:t>
            </w:r>
          </w:p>
        </w:tc>
        <w:tc>
          <w:tcPr>
            <w:tcW w:w="1418" w:type="dxa"/>
          </w:tcPr>
          <w:p w:rsidR="00AD11B1" w:rsidRPr="007F6987" w:rsidRDefault="00AA683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7F6987" w:rsidRDefault="00433650" w:rsidP="00181DB4">
            <w:pPr>
              <w:spacing w:line="240" w:lineRule="auto"/>
              <w:jc w:val="center"/>
              <w:rPr>
                <w:rFonts w:eastAsia="Calibri"/>
                <w:lang w:eastAsia="en-US"/>
              </w:rPr>
            </w:pPr>
            <w:r>
              <w:rPr>
                <w:rFonts w:eastAsia="Calibri"/>
                <w:lang w:eastAsia="en-US"/>
              </w:rPr>
              <w:t>2</w:t>
            </w:r>
          </w:p>
        </w:tc>
        <w:tc>
          <w:tcPr>
            <w:tcW w:w="6663" w:type="dxa"/>
          </w:tcPr>
          <w:p w:rsidR="00AD11B1" w:rsidRPr="004C1912" w:rsidRDefault="00642886" w:rsidP="00181DB4">
            <w:pPr>
              <w:spacing w:line="240" w:lineRule="auto"/>
              <w:jc w:val="left"/>
              <w:rPr>
                <w:rFonts w:eastAsia="Calibri"/>
                <w:lang w:eastAsia="en-US"/>
              </w:rPr>
            </w:pPr>
            <w:r w:rsidRPr="0039063C">
              <w:rPr>
                <w:rFonts w:eastAsia="Calibri"/>
                <w:lang w:eastAsia="en-US"/>
              </w:rPr>
              <w:t>Встречная эстафета. ОФП. СФП. Подвижная игра  «Третий лишний»</w:t>
            </w:r>
            <w:r>
              <w:rPr>
                <w:rFonts w:eastAsia="Calibri"/>
                <w:lang w:eastAsia="en-US"/>
              </w:rPr>
              <w:t xml:space="preserve">. </w:t>
            </w:r>
            <w:r w:rsidR="004C1912" w:rsidRPr="004C1912">
              <w:rPr>
                <w:rFonts w:eastAsia="Calibri"/>
                <w:lang w:eastAsia="en-US"/>
              </w:rPr>
              <w:t>Упражнения на равновесие.</w:t>
            </w:r>
          </w:p>
        </w:tc>
        <w:tc>
          <w:tcPr>
            <w:tcW w:w="1842" w:type="dxa"/>
          </w:tcPr>
          <w:p w:rsidR="00AD11B1" w:rsidRPr="007F6987" w:rsidRDefault="00AA6834" w:rsidP="00181DB4">
            <w:pPr>
              <w:spacing w:line="240" w:lineRule="auto"/>
              <w:jc w:val="center"/>
              <w:rPr>
                <w:rFonts w:eastAsia="Calibri"/>
                <w:lang w:eastAsia="en-US"/>
              </w:rPr>
            </w:pPr>
            <w:r>
              <w:rPr>
                <w:rFonts w:eastAsia="Calibri"/>
                <w:lang w:eastAsia="en-US"/>
              </w:rPr>
              <w:t>лыжная база</w:t>
            </w:r>
          </w:p>
        </w:tc>
        <w:tc>
          <w:tcPr>
            <w:tcW w:w="1418" w:type="dxa"/>
          </w:tcPr>
          <w:p w:rsidR="00AD11B1" w:rsidRPr="007F6987" w:rsidRDefault="00B363C3" w:rsidP="00181DB4">
            <w:pPr>
              <w:spacing w:line="240" w:lineRule="auto"/>
              <w:jc w:val="center"/>
              <w:rPr>
                <w:rFonts w:eastAsia="Calibri"/>
                <w:lang w:eastAsia="en-US"/>
              </w:rPr>
            </w:pPr>
            <w:r>
              <w:rPr>
                <w:rFonts w:eastAsia="Calibri"/>
                <w:lang w:eastAsia="en-US"/>
              </w:rPr>
              <w:t>текущий</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t>13</w:t>
            </w:r>
          </w:p>
        </w:tc>
        <w:tc>
          <w:tcPr>
            <w:tcW w:w="851" w:type="dxa"/>
          </w:tcPr>
          <w:p w:rsidR="00AD11B1" w:rsidRPr="007F6987" w:rsidRDefault="00433650" w:rsidP="00181DB4">
            <w:pPr>
              <w:spacing w:line="240" w:lineRule="auto"/>
              <w:jc w:val="center"/>
              <w:rPr>
                <w:rFonts w:eastAsia="Calibri"/>
                <w:lang w:eastAsia="en-US"/>
              </w:rPr>
            </w:pPr>
            <w:r>
              <w:rPr>
                <w:rFonts w:eastAsia="Calibri"/>
                <w:lang w:eastAsia="en-US"/>
              </w:rPr>
              <w:t>10</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BF344D" w:rsidP="00181DB4">
            <w:pPr>
              <w:spacing w:line="240" w:lineRule="auto"/>
              <w:jc w:val="center"/>
              <w:rPr>
                <w:rFonts w:eastAsia="Calibri"/>
                <w:lang w:eastAsia="en-US"/>
              </w:rPr>
            </w:pPr>
            <w:r>
              <w:rPr>
                <w:rFonts w:eastAsia="Calibri"/>
                <w:lang w:eastAsia="en-US"/>
              </w:rPr>
              <w:t>13.00-14.30</w:t>
            </w:r>
          </w:p>
        </w:tc>
        <w:tc>
          <w:tcPr>
            <w:tcW w:w="1418" w:type="dxa"/>
          </w:tcPr>
          <w:p w:rsidR="00AD11B1" w:rsidRPr="007F6987" w:rsidRDefault="00AA683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7F6987" w:rsidRDefault="00433650" w:rsidP="00181DB4">
            <w:pPr>
              <w:spacing w:line="240" w:lineRule="auto"/>
              <w:jc w:val="center"/>
              <w:rPr>
                <w:rFonts w:eastAsia="Calibri"/>
                <w:lang w:eastAsia="en-US"/>
              </w:rPr>
            </w:pPr>
            <w:r>
              <w:rPr>
                <w:rFonts w:eastAsia="Calibri"/>
                <w:lang w:eastAsia="en-US"/>
              </w:rPr>
              <w:t>2</w:t>
            </w:r>
          </w:p>
        </w:tc>
        <w:tc>
          <w:tcPr>
            <w:tcW w:w="6663" w:type="dxa"/>
          </w:tcPr>
          <w:p w:rsidR="00AD11B1" w:rsidRPr="004C1912" w:rsidRDefault="00916A7E" w:rsidP="00181DB4">
            <w:pPr>
              <w:spacing w:line="240" w:lineRule="auto"/>
              <w:jc w:val="left"/>
              <w:rPr>
                <w:rFonts w:eastAsia="Calibri"/>
                <w:lang w:eastAsia="en-US"/>
              </w:rPr>
            </w:pPr>
            <w:r w:rsidRPr="004C1912">
              <w:rPr>
                <w:rFonts w:eastAsia="Calibri"/>
                <w:lang w:eastAsia="en-US"/>
              </w:rPr>
              <w:t>Имитация лыжных ходов на месте и в движении. ОФП. СФП. Развитие координационных способностей. Подвижная игра «Лапта».</w:t>
            </w:r>
          </w:p>
        </w:tc>
        <w:tc>
          <w:tcPr>
            <w:tcW w:w="1842" w:type="dxa"/>
          </w:tcPr>
          <w:p w:rsidR="00AD11B1" w:rsidRPr="007F6987" w:rsidRDefault="00AA6834" w:rsidP="00181DB4">
            <w:pPr>
              <w:spacing w:line="240" w:lineRule="auto"/>
              <w:jc w:val="center"/>
              <w:rPr>
                <w:rFonts w:eastAsia="Calibri"/>
                <w:lang w:eastAsia="en-US"/>
              </w:rPr>
            </w:pPr>
            <w:r>
              <w:rPr>
                <w:rFonts w:eastAsia="Calibri"/>
                <w:lang w:eastAsia="en-US"/>
              </w:rPr>
              <w:t>лыжная база</w:t>
            </w:r>
          </w:p>
        </w:tc>
        <w:tc>
          <w:tcPr>
            <w:tcW w:w="1418" w:type="dxa"/>
          </w:tcPr>
          <w:p w:rsidR="00AD11B1" w:rsidRPr="007F6987" w:rsidRDefault="00B363C3" w:rsidP="00181DB4">
            <w:pPr>
              <w:spacing w:line="240" w:lineRule="auto"/>
              <w:jc w:val="center"/>
              <w:rPr>
                <w:rFonts w:eastAsia="Calibri"/>
                <w:lang w:eastAsia="en-US"/>
              </w:rPr>
            </w:pPr>
            <w:r>
              <w:rPr>
                <w:rFonts w:eastAsia="Calibri"/>
                <w:lang w:eastAsia="en-US"/>
              </w:rPr>
              <w:t>текущий</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t>14</w:t>
            </w:r>
          </w:p>
        </w:tc>
        <w:tc>
          <w:tcPr>
            <w:tcW w:w="851" w:type="dxa"/>
          </w:tcPr>
          <w:p w:rsidR="00AD11B1" w:rsidRPr="007F6987" w:rsidRDefault="00433650" w:rsidP="00181DB4">
            <w:pPr>
              <w:spacing w:line="240" w:lineRule="auto"/>
              <w:jc w:val="center"/>
              <w:rPr>
                <w:rFonts w:eastAsia="Calibri"/>
                <w:lang w:eastAsia="en-US"/>
              </w:rPr>
            </w:pPr>
            <w:r>
              <w:rPr>
                <w:rFonts w:eastAsia="Calibri"/>
                <w:lang w:eastAsia="en-US"/>
              </w:rPr>
              <w:t>10</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D34CE8" w:rsidP="00181DB4">
            <w:pPr>
              <w:spacing w:line="240" w:lineRule="auto"/>
              <w:jc w:val="center"/>
              <w:rPr>
                <w:rFonts w:eastAsia="Calibri"/>
                <w:lang w:eastAsia="en-US"/>
              </w:rPr>
            </w:pPr>
            <w:r>
              <w:rPr>
                <w:rFonts w:eastAsia="Calibri"/>
                <w:lang w:eastAsia="en-US"/>
              </w:rPr>
              <w:t>13.30-15.00</w:t>
            </w:r>
          </w:p>
        </w:tc>
        <w:tc>
          <w:tcPr>
            <w:tcW w:w="1418" w:type="dxa"/>
          </w:tcPr>
          <w:p w:rsidR="00AA6834" w:rsidRPr="0039063C" w:rsidRDefault="00AA6834" w:rsidP="00181DB4">
            <w:pPr>
              <w:spacing w:line="240" w:lineRule="auto"/>
              <w:jc w:val="center"/>
              <w:rPr>
                <w:rFonts w:eastAsia="Calibri"/>
                <w:lang w:eastAsia="en-US"/>
              </w:rPr>
            </w:pPr>
            <w:r w:rsidRPr="0039063C">
              <w:rPr>
                <w:rFonts w:eastAsia="Calibri"/>
                <w:lang w:eastAsia="en-US"/>
              </w:rPr>
              <w:t>теория</w:t>
            </w:r>
          </w:p>
          <w:p w:rsidR="00AD11B1" w:rsidRPr="007F6987" w:rsidRDefault="00AA683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7F6987" w:rsidRDefault="00433650" w:rsidP="00181DB4">
            <w:pPr>
              <w:spacing w:line="240" w:lineRule="auto"/>
              <w:jc w:val="center"/>
              <w:rPr>
                <w:rFonts w:eastAsia="Calibri"/>
                <w:lang w:eastAsia="en-US"/>
              </w:rPr>
            </w:pPr>
            <w:r>
              <w:rPr>
                <w:rFonts w:eastAsia="Calibri"/>
                <w:lang w:eastAsia="en-US"/>
              </w:rPr>
              <w:t>2</w:t>
            </w:r>
          </w:p>
        </w:tc>
        <w:tc>
          <w:tcPr>
            <w:tcW w:w="6663" w:type="dxa"/>
          </w:tcPr>
          <w:p w:rsidR="00AD11B1" w:rsidRPr="004C1912" w:rsidRDefault="003B1A4E" w:rsidP="00181DB4">
            <w:pPr>
              <w:spacing w:line="240" w:lineRule="auto"/>
              <w:jc w:val="left"/>
              <w:rPr>
                <w:rFonts w:eastAsia="Calibri"/>
                <w:lang w:eastAsia="en-US"/>
              </w:rPr>
            </w:pPr>
            <w:r w:rsidRPr="004C1912">
              <w:rPr>
                <w:rStyle w:val="fStyleText"/>
              </w:rPr>
              <w:t xml:space="preserve">Личная гигиена спортсмена. Гигиенические требования к одежде и обуви лыжника. </w:t>
            </w:r>
            <w:r w:rsidR="00742BC9">
              <w:rPr>
                <w:rFonts w:eastAsia="Calibri"/>
                <w:lang w:eastAsia="en-US"/>
              </w:rPr>
              <w:t>Развитие гибкости</w:t>
            </w:r>
            <w:r w:rsidRPr="004C1912">
              <w:rPr>
                <w:rFonts w:eastAsia="Calibri"/>
                <w:lang w:eastAsia="en-US"/>
              </w:rPr>
              <w:t xml:space="preserve">. ОФП. СФП. </w:t>
            </w:r>
            <w:r w:rsidRPr="004C1912">
              <w:rPr>
                <w:rStyle w:val="20"/>
                <w:rFonts w:eastAsia="Arial Unicode MS"/>
                <w:sz w:val="28"/>
                <w:szCs w:val="28"/>
              </w:rPr>
              <w:t>Подвижные игры.</w:t>
            </w:r>
          </w:p>
        </w:tc>
        <w:tc>
          <w:tcPr>
            <w:tcW w:w="1842" w:type="dxa"/>
          </w:tcPr>
          <w:p w:rsidR="00AD11B1" w:rsidRPr="007F6987" w:rsidRDefault="00AA6834" w:rsidP="00181DB4">
            <w:pPr>
              <w:spacing w:line="240" w:lineRule="auto"/>
              <w:jc w:val="center"/>
              <w:rPr>
                <w:rFonts w:eastAsia="Calibri"/>
                <w:lang w:eastAsia="en-US"/>
              </w:rPr>
            </w:pPr>
            <w:r>
              <w:rPr>
                <w:rFonts w:eastAsia="Calibri"/>
                <w:lang w:eastAsia="en-US"/>
              </w:rPr>
              <w:t>лыжная база спортзал</w:t>
            </w:r>
          </w:p>
        </w:tc>
        <w:tc>
          <w:tcPr>
            <w:tcW w:w="1418" w:type="dxa"/>
          </w:tcPr>
          <w:p w:rsidR="00AD11B1" w:rsidRPr="007F6987" w:rsidRDefault="00B363C3" w:rsidP="00181DB4">
            <w:pPr>
              <w:spacing w:line="240" w:lineRule="auto"/>
              <w:jc w:val="center"/>
              <w:rPr>
                <w:rFonts w:eastAsia="Calibri"/>
                <w:lang w:eastAsia="en-US"/>
              </w:rPr>
            </w:pPr>
            <w:r>
              <w:rPr>
                <w:rFonts w:eastAsia="Calibri"/>
                <w:lang w:eastAsia="en-US"/>
              </w:rPr>
              <w:t>текущий</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t>15</w:t>
            </w:r>
          </w:p>
        </w:tc>
        <w:tc>
          <w:tcPr>
            <w:tcW w:w="851" w:type="dxa"/>
          </w:tcPr>
          <w:p w:rsidR="00AD11B1" w:rsidRPr="007F6987" w:rsidRDefault="00433650" w:rsidP="00181DB4">
            <w:pPr>
              <w:spacing w:line="240" w:lineRule="auto"/>
              <w:jc w:val="center"/>
              <w:rPr>
                <w:rFonts w:eastAsia="Calibri"/>
                <w:lang w:eastAsia="en-US"/>
              </w:rPr>
            </w:pPr>
            <w:r>
              <w:rPr>
                <w:rFonts w:eastAsia="Calibri"/>
                <w:lang w:eastAsia="en-US"/>
              </w:rPr>
              <w:t>10</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BF344D" w:rsidP="00181DB4">
            <w:pPr>
              <w:spacing w:line="240" w:lineRule="auto"/>
              <w:jc w:val="center"/>
              <w:rPr>
                <w:rFonts w:eastAsia="Calibri"/>
                <w:lang w:eastAsia="en-US"/>
              </w:rPr>
            </w:pPr>
            <w:r>
              <w:rPr>
                <w:rFonts w:eastAsia="Calibri"/>
                <w:lang w:eastAsia="en-US"/>
              </w:rPr>
              <w:t>13.00-14.30</w:t>
            </w:r>
          </w:p>
        </w:tc>
        <w:tc>
          <w:tcPr>
            <w:tcW w:w="1418" w:type="dxa"/>
          </w:tcPr>
          <w:p w:rsidR="00AD11B1" w:rsidRPr="007F6987" w:rsidRDefault="00AA683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7F6987" w:rsidRDefault="00433650" w:rsidP="00181DB4">
            <w:pPr>
              <w:spacing w:line="240" w:lineRule="auto"/>
              <w:jc w:val="center"/>
              <w:rPr>
                <w:rFonts w:eastAsia="Calibri"/>
                <w:lang w:eastAsia="en-US"/>
              </w:rPr>
            </w:pPr>
            <w:r>
              <w:rPr>
                <w:rFonts w:eastAsia="Calibri"/>
                <w:lang w:eastAsia="en-US"/>
              </w:rPr>
              <w:t>2</w:t>
            </w:r>
          </w:p>
        </w:tc>
        <w:tc>
          <w:tcPr>
            <w:tcW w:w="6663" w:type="dxa"/>
          </w:tcPr>
          <w:p w:rsidR="00AD11B1" w:rsidRPr="009E1C64" w:rsidRDefault="009E1C64" w:rsidP="00181DB4">
            <w:pPr>
              <w:spacing w:line="240" w:lineRule="auto"/>
              <w:jc w:val="left"/>
              <w:rPr>
                <w:rFonts w:eastAsia="Calibri"/>
                <w:lang w:eastAsia="en-US"/>
              </w:rPr>
            </w:pPr>
            <w:r w:rsidRPr="009E1C64">
              <w:rPr>
                <w:rStyle w:val="20"/>
                <w:rFonts w:eastAsia="Arial Unicode MS"/>
                <w:sz w:val="28"/>
                <w:szCs w:val="28"/>
              </w:rPr>
              <w:t xml:space="preserve">Развитие координационных способностей. ОФП. СФП. </w:t>
            </w:r>
            <w:r w:rsidRPr="009E1C64">
              <w:rPr>
                <w:rFonts w:eastAsia="Calibri"/>
                <w:lang w:eastAsia="en-US"/>
              </w:rPr>
              <w:t>Спортивная игра Пионербол.</w:t>
            </w:r>
          </w:p>
        </w:tc>
        <w:tc>
          <w:tcPr>
            <w:tcW w:w="1842" w:type="dxa"/>
          </w:tcPr>
          <w:p w:rsidR="00AD11B1" w:rsidRPr="007F6987" w:rsidRDefault="00AA6834" w:rsidP="00181DB4">
            <w:pPr>
              <w:spacing w:line="240" w:lineRule="auto"/>
              <w:jc w:val="center"/>
              <w:rPr>
                <w:rFonts w:eastAsia="Calibri"/>
                <w:lang w:eastAsia="en-US"/>
              </w:rPr>
            </w:pPr>
            <w:r>
              <w:rPr>
                <w:rFonts w:eastAsia="Calibri"/>
                <w:lang w:eastAsia="en-US"/>
              </w:rPr>
              <w:t xml:space="preserve">лыжная база спортзал </w:t>
            </w:r>
          </w:p>
        </w:tc>
        <w:tc>
          <w:tcPr>
            <w:tcW w:w="1418" w:type="dxa"/>
          </w:tcPr>
          <w:p w:rsidR="00AD11B1" w:rsidRPr="007F6987" w:rsidRDefault="00B363C3" w:rsidP="00181DB4">
            <w:pPr>
              <w:spacing w:line="240" w:lineRule="auto"/>
              <w:jc w:val="center"/>
              <w:rPr>
                <w:rFonts w:eastAsia="Calibri"/>
                <w:lang w:eastAsia="en-US"/>
              </w:rPr>
            </w:pPr>
            <w:r>
              <w:rPr>
                <w:rFonts w:eastAsia="Calibri"/>
                <w:lang w:eastAsia="en-US"/>
              </w:rPr>
              <w:t>текущий</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t>16</w:t>
            </w:r>
          </w:p>
        </w:tc>
        <w:tc>
          <w:tcPr>
            <w:tcW w:w="851" w:type="dxa"/>
          </w:tcPr>
          <w:p w:rsidR="00AD11B1" w:rsidRPr="007F6987" w:rsidRDefault="00433650" w:rsidP="00181DB4">
            <w:pPr>
              <w:spacing w:line="240" w:lineRule="auto"/>
              <w:jc w:val="center"/>
              <w:rPr>
                <w:rFonts w:eastAsia="Calibri"/>
                <w:lang w:eastAsia="en-US"/>
              </w:rPr>
            </w:pPr>
            <w:r>
              <w:rPr>
                <w:rFonts w:eastAsia="Calibri"/>
                <w:lang w:eastAsia="en-US"/>
              </w:rPr>
              <w:t>10</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BF344D" w:rsidP="00181DB4">
            <w:pPr>
              <w:spacing w:line="240" w:lineRule="auto"/>
              <w:jc w:val="center"/>
              <w:rPr>
                <w:rFonts w:eastAsia="Calibri"/>
                <w:lang w:eastAsia="en-US"/>
              </w:rPr>
            </w:pPr>
            <w:r>
              <w:rPr>
                <w:rFonts w:eastAsia="Calibri"/>
                <w:lang w:eastAsia="en-US"/>
              </w:rPr>
              <w:t>13.00-14.30</w:t>
            </w:r>
          </w:p>
        </w:tc>
        <w:tc>
          <w:tcPr>
            <w:tcW w:w="1418" w:type="dxa"/>
          </w:tcPr>
          <w:p w:rsidR="00AD11B1" w:rsidRPr="007F6987" w:rsidRDefault="00AA683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7F6987" w:rsidRDefault="00433650" w:rsidP="00181DB4">
            <w:pPr>
              <w:spacing w:line="240" w:lineRule="auto"/>
              <w:jc w:val="center"/>
              <w:rPr>
                <w:rFonts w:eastAsia="Calibri"/>
                <w:lang w:eastAsia="en-US"/>
              </w:rPr>
            </w:pPr>
            <w:r>
              <w:rPr>
                <w:rFonts w:eastAsia="Calibri"/>
                <w:lang w:eastAsia="en-US"/>
              </w:rPr>
              <w:t>2</w:t>
            </w:r>
          </w:p>
        </w:tc>
        <w:tc>
          <w:tcPr>
            <w:tcW w:w="6663" w:type="dxa"/>
          </w:tcPr>
          <w:p w:rsidR="00AD11B1" w:rsidRPr="007F6987" w:rsidRDefault="009E1C64" w:rsidP="00181DB4">
            <w:pPr>
              <w:spacing w:line="240" w:lineRule="auto"/>
              <w:jc w:val="left"/>
              <w:rPr>
                <w:rFonts w:eastAsia="Calibri"/>
                <w:lang w:eastAsia="en-US"/>
              </w:rPr>
            </w:pPr>
            <w:r w:rsidRPr="00F872D0">
              <w:rPr>
                <w:rFonts w:eastAsia="Calibri"/>
                <w:lang w:eastAsia="en-US"/>
              </w:rPr>
              <w:t>Челночный бег. Развитие скоростно-силовых  качеств. ОФП. СФП. Подвижная игра «Догони свою пару».</w:t>
            </w:r>
          </w:p>
        </w:tc>
        <w:tc>
          <w:tcPr>
            <w:tcW w:w="1842" w:type="dxa"/>
          </w:tcPr>
          <w:p w:rsidR="00AD11B1" w:rsidRPr="007F6987" w:rsidRDefault="00AA6834" w:rsidP="00181DB4">
            <w:pPr>
              <w:spacing w:line="240" w:lineRule="auto"/>
              <w:jc w:val="center"/>
              <w:rPr>
                <w:rFonts w:eastAsia="Calibri"/>
                <w:lang w:eastAsia="en-US"/>
              </w:rPr>
            </w:pPr>
            <w:r>
              <w:rPr>
                <w:rFonts w:eastAsia="Calibri"/>
                <w:lang w:eastAsia="en-US"/>
              </w:rPr>
              <w:t>спортзал</w:t>
            </w:r>
          </w:p>
        </w:tc>
        <w:tc>
          <w:tcPr>
            <w:tcW w:w="1418" w:type="dxa"/>
          </w:tcPr>
          <w:p w:rsidR="00AD11B1" w:rsidRPr="007F6987" w:rsidRDefault="00B363C3" w:rsidP="00181DB4">
            <w:pPr>
              <w:spacing w:line="240" w:lineRule="auto"/>
              <w:jc w:val="center"/>
              <w:rPr>
                <w:rFonts w:eastAsia="Calibri"/>
                <w:lang w:eastAsia="en-US"/>
              </w:rPr>
            </w:pPr>
            <w:r>
              <w:rPr>
                <w:rFonts w:eastAsia="Calibri"/>
                <w:lang w:eastAsia="en-US"/>
              </w:rPr>
              <w:t>текущий</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t>17</w:t>
            </w:r>
          </w:p>
        </w:tc>
        <w:tc>
          <w:tcPr>
            <w:tcW w:w="851" w:type="dxa"/>
          </w:tcPr>
          <w:p w:rsidR="00AD11B1" w:rsidRPr="007F6987" w:rsidRDefault="00433650" w:rsidP="00181DB4">
            <w:pPr>
              <w:spacing w:line="240" w:lineRule="auto"/>
              <w:jc w:val="center"/>
              <w:rPr>
                <w:rFonts w:eastAsia="Calibri"/>
                <w:lang w:eastAsia="en-US"/>
              </w:rPr>
            </w:pPr>
            <w:r>
              <w:rPr>
                <w:rFonts w:eastAsia="Calibri"/>
                <w:lang w:eastAsia="en-US"/>
              </w:rPr>
              <w:t>10</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D34CE8" w:rsidP="00181DB4">
            <w:pPr>
              <w:spacing w:line="240" w:lineRule="auto"/>
              <w:jc w:val="center"/>
              <w:rPr>
                <w:rFonts w:eastAsia="Calibri"/>
                <w:lang w:eastAsia="en-US"/>
              </w:rPr>
            </w:pPr>
            <w:r>
              <w:rPr>
                <w:rFonts w:eastAsia="Calibri"/>
                <w:lang w:eastAsia="en-US"/>
              </w:rPr>
              <w:t>13.30-15.00</w:t>
            </w:r>
          </w:p>
        </w:tc>
        <w:tc>
          <w:tcPr>
            <w:tcW w:w="1418" w:type="dxa"/>
          </w:tcPr>
          <w:p w:rsidR="00AD11B1" w:rsidRPr="007F6987" w:rsidRDefault="00AA683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7F6987" w:rsidRDefault="00433650" w:rsidP="00181DB4">
            <w:pPr>
              <w:spacing w:line="240" w:lineRule="auto"/>
              <w:jc w:val="center"/>
              <w:rPr>
                <w:rFonts w:eastAsia="Calibri"/>
                <w:lang w:eastAsia="en-US"/>
              </w:rPr>
            </w:pPr>
            <w:r>
              <w:rPr>
                <w:rFonts w:eastAsia="Calibri"/>
                <w:lang w:eastAsia="en-US"/>
              </w:rPr>
              <w:t>2</w:t>
            </w:r>
          </w:p>
        </w:tc>
        <w:tc>
          <w:tcPr>
            <w:tcW w:w="6663" w:type="dxa"/>
          </w:tcPr>
          <w:p w:rsidR="00AD11B1" w:rsidRPr="007F6987" w:rsidRDefault="009E1C64" w:rsidP="00181DB4">
            <w:pPr>
              <w:spacing w:line="240" w:lineRule="auto"/>
              <w:jc w:val="left"/>
              <w:rPr>
                <w:rFonts w:eastAsia="Calibri"/>
                <w:lang w:eastAsia="en-US"/>
              </w:rPr>
            </w:pPr>
            <w:r>
              <w:rPr>
                <w:rFonts w:eastAsia="Calibri"/>
                <w:lang w:eastAsia="en-US"/>
              </w:rPr>
              <w:t xml:space="preserve">Ведение мяча рукой. Передача мяча различными способами. ОФП. </w:t>
            </w:r>
            <w:r w:rsidR="00642886" w:rsidRPr="00F872D0">
              <w:rPr>
                <w:rFonts w:eastAsia="Calibri"/>
                <w:lang w:eastAsia="en-US"/>
              </w:rPr>
              <w:t>Спортивная игра «Ручной мяч».</w:t>
            </w:r>
          </w:p>
        </w:tc>
        <w:tc>
          <w:tcPr>
            <w:tcW w:w="1842" w:type="dxa"/>
          </w:tcPr>
          <w:p w:rsidR="00AD11B1" w:rsidRPr="007F6987" w:rsidRDefault="00AA6834" w:rsidP="00181DB4">
            <w:pPr>
              <w:spacing w:line="240" w:lineRule="auto"/>
              <w:jc w:val="center"/>
              <w:rPr>
                <w:rFonts w:eastAsia="Calibri"/>
                <w:lang w:eastAsia="en-US"/>
              </w:rPr>
            </w:pPr>
            <w:r>
              <w:rPr>
                <w:rFonts w:eastAsia="Calibri"/>
                <w:lang w:eastAsia="en-US"/>
              </w:rPr>
              <w:t>спортзал</w:t>
            </w:r>
          </w:p>
        </w:tc>
        <w:tc>
          <w:tcPr>
            <w:tcW w:w="1418" w:type="dxa"/>
          </w:tcPr>
          <w:p w:rsidR="00AD11B1" w:rsidRPr="007F6987" w:rsidRDefault="00B363C3" w:rsidP="00181DB4">
            <w:pPr>
              <w:spacing w:line="240" w:lineRule="auto"/>
              <w:jc w:val="center"/>
              <w:rPr>
                <w:rFonts w:eastAsia="Calibri"/>
                <w:lang w:eastAsia="en-US"/>
              </w:rPr>
            </w:pPr>
            <w:r>
              <w:rPr>
                <w:rFonts w:eastAsia="Calibri"/>
                <w:lang w:eastAsia="en-US"/>
              </w:rPr>
              <w:t>текущий</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t>18</w:t>
            </w:r>
          </w:p>
        </w:tc>
        <w:tc>
          <w:tcPr>
            <w:tcW w:w="851" w:type="dxa"/>
          </w:tcPr>
          <w:p w:rsidR="00AD11B1" w:rsidRPr="007F6987" w:rsidRDefault="00433650" w:rsidP="00181DB4">
            <w:pPr>
              <w:spacing w:line="240" w:lineRule="auto"/>
              <w:jc w:val="center"/>
              <w:rPr>
                <w:rFonts w:eastAsia="Calibri"/>
                <w:lang w:eastAsia="en-US"/>
              </w:rPr>
            </w:pPr>
            <w:r>
              <w:rPr>
                <w:rFonts w:eastAsia="Calibri"/>
                <w:lang w:eastAsia="en-US"/>
              </w:rPr>
              <w:t>10</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BF344D" w:rsidP="00181DB4">
            <w:pPr>
              <w:spacing w:line="240" w:lineRule="auto"/>
              <w:jc w:val="center"/>
              <w:rPr>
                <w:rFonts w:eastAsia="Calibri"/>
                <w:lang w:eastAsia="en-US"/>
              </w:rPr>
            </w:pPr>
            <w:r>
              <w:rPr>
                <w:rFonts w:eastAsia="Calibri"/>
                <w:lang w:eastAsia="en-US"/>
              </w:rPr>
              <w:t>13.00-14.30</w:t>
            </w:r>
          </w:p>
        </w:tc>
        <w:tc>
          <w:tcPr>
            <w:tcW w:w="1418" w:type="dxa"/>
          </w:tcPr>
          <w:p w:rsidR="00AD11B1" w:rsidRPr="007F6987" w:rsidRDefault="00AA683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7F6987" w:rsidRDefault="00433650" w:rsidP="00181DB4">
            <w:pPr>
              <w:spacing w:line="240" w:lineRule="auto"/>
              <w:jc w:val="center"/>
              <w:rPr>
                <w:rFonts w:eastAsia="Calibri"/>
                <w:lang w:eastAsia="en-US"/>
              </w:rPr>
            </w:pPr>
            <w:r>
              <w:rPr>
                <w:rFonts w:eastAsia="Calibri"/>
                <w:lang w:eastAsia="en-US"/>
              </w:rPr>
              <w:t>2</w:t>
            </w:r>
          </w:p>
        </w:tc>
        <w:tc>
          <w:tcPr>
            <w:tcW w:w="6663" w:type="dxa"/>
          </w:tcPr>
          <w:p w:rsidR="00AD11B1" w:rsidRPr="00B363C3" w:rsidRDefault="00B363C3" w:rsidP="00181DB4">
            <w:pPr>
              <w:spacing w:line="240" w:lineRule="auto"/>
              <w:jc w:val="left"/>
              <w:rPr>
                <w:rFonts w:eastAsia="Calibri"/>
                <w:lang w:eastAsia="en-US"/>
              </w:rPr>
            </w:pPr>
            <w:r w:rsidRPr="00B363C3">
              <w:rPr>
                <w:rStyle w:val="20"/>
                <w:rFonts w:eastAsia="Arial Unicode MS"/>
                <w:sz w:val="28"/>
                <w:szCs w:val="28"/>
              </w:rPr>
              <w:t>Бег в равномерном темпе. Развитие выносливости. ОФП. СФП.</w:t>
            </w:r>
            <w:r>
              <w:rPr>
                <w:rStyle w:val="20"/>
                <w:rFonts w:eastAsia="Arial Unicode MS"/>
                <w:sz w:val="28"/>
                <w:szCs w:val="28"/>
              </w:rPr>
              <w:t xml:space="preserve"> Подвижная игра «перестрелка».</w:t>
            </w:r>
          </w:p>
        </w:tc>
        <w:tc>
          <w:tcPr>
            <w:tcW w:w="1842" w:type="dxa"/>
          </w:tcPr>
          <w:p w:rsidR="00AD11B1" w:rsidRPr="007F6987" w:rsidRDefault="00AA6834" w:rsidP="00181DB4">
            <w:pPr>
              <w:spacing w:line="240" w:lineRule="auto"/>
              <w:jc w:val="center"/>
              <w:rPr>
                <w:rFonts w:eastAsia="Calibri"/>
                <w:lang w:eastAsia="en-US"/>
              </w:rPr>
            </w:pPr>
            <w:r>
              <w:rPr>
                <w:rFonts w:eastAsia="Calibri"/>
                <w:lang w:eastAsia="en-US"/>
              </w:rPr>
              <w:t>спортзал</w:t>
            </w:r>
          </w:p>
        </w:tc>
        <w:tc>
          <w:tcPr>
            <w:tcW w:w="1418" w:type="dxa"/>
          </w:tcPr>
          <w:p w:rsidR="00AD11B1" w:rsidRPr="007F6987" w:rsidRDefault="00B363C3" w:rsidP="00181DB4">
            <w:pPr>
              <w:spacing w:line="240" w:lineRule="auto"/>
              <w:jc w:val="center"/>
              <w:rPr>
                <w:rFonts w:eastAsia="Calibri"/>
                <w:lang w:eastAsia="en-US"/>
              </w:rPr>
            </w:pPr>
            <w:r>
              <w:rPr>
                <w:rFonts w:eastAsia="Calibri"/>
                <w:lang w:eastAsia="en-US"/>
              </w:rPr>
              <w:t>текущий</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t>19</w:t>
            </w:r>
          </w:p>
        </w:tc>
        <w:tc>
          <w:tcPr>
            <w:tcW w:w="851" w:type="dxa"/>
          </w:tcPr>
          <w:p w:rsidR="00AD11B1" w:rsidRPr="007F6987" w:rsidRDefault="00433650" w:rsidP="00181DB4">
            <w:pPr>
              <w:spacing w:line="240" w:lineRule="auto"/>
              <w:jc w:val="center"/>
              <w:rPr>
                <w:rFonts w:eastAsia="Calibri"/>
                <w:lang w:eastAsia="en-US"/>
              </w:rPr>
            </w:pPr>
            <w:r>
              <w:rPr>
                <w:rFonts w:eastAsia="Calibri"/>
                <w:lang w:eastAsia="en-US"/>
              </w:rPr>
              <w:t>10</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BF344D" w:rsidP="00181DB4">
            <w:pPr>
              <w:spacing w:line="240" w:lineRule="auto"/>
              <w:jc w:val="center"/>
              <w:rPr>
                <w:rFonts w:eastAsia="Calibri"/>
                <w:lang w:eastAsia="en-US"/>
              </w:rPr>
            </w:pPr>
            <w:r>
              <w:rPr>
                <w:rFonts w:eastAsia="Calibri"/>
                <w:lang w:eastAsia="en-US"/>
              </w:rPr>
              <w:t>13.00-14.30</w:t>
            </w:r>
          </w:p>
        </w:tc>
        <w:tc>
          <w:tcPr>
            <w:tcW w:w="1418" w:type="dxa"/>
          </w:tcPr>
          <w:p w:rsidR="00AD11B1" w:rsidRPr="007F6987" w:rsidRDefault="00AA683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7F6987" w:rsidRDefault="00433650" w:rsidP="00181DB4">
            <w:pPr>
              <w:spacing w:line="240" w:lineRule="auto"/>
              <w:jc w:val="center"/>
              <w:rPr>
                <w:rFonts w:eastAsia="Calibri"/>
                <w:lang w:eastAsia="en-US"/>
              </w:rPr>
            </w:pPr>
            <w:r>
              <w:rPr>
                <w:rFonts w:eastAsia="Calibri"/>
                <w:lang w:eastAsia="en-US"/>
              </w:rPr>
              <w:t>2</w:t>
            </w:r>
          </w:p>
        </w:tc>
        <w:tc>
          <w:tcPr>
            <w:tcW w:w="6663" w:type="dxa"/>
          </w:tcPr>
          <w:p w:rsidR="00AD11B1" w:rsidRPr="007F6987" w:rsidRDefault="009E1C64" w:rsidP="00181DB4">
            <w:pPr>
              <w:spacing w:line="240" w:lineRule="auto"/>
              <w:jc w:val="left"/>
              <w:rPr>
                <w:rFonts w:eastAsia="Calibri"/>
                <w:lang w:eastAsia="en-US"/>
              </w:rPr>
            </w:pPr>
            <w:r w:rsidRPr="0039063C">
              <w:rPr>
                <w:rFonts w:eastAsia="Calibri"/>
                <w:lang w:eastAsia="en-US"/>
              </w:rPr>
              <w:t>Встречная эстафета. ОФП. СФП. Подвижная игра  «Третий лишний»</w:t>
            </w:r>
            <w:r>
              <w:rPr>
                <w:rFonts w:eastAsia="Calibri"/>
                <w:lang w:eastAsia="en-US"/>
              </w:rPr>
              <w:t>.</w:t>
            </w:r>
          </w:p>
        </w:tc>
        <w:tc>
          <w:tcPr>
            <w:tcW w:w="1842" w:type="dxa"/>
          </w:tcPr>
          <w:p w:rsidR="00AD11B1" w:rsidRPr="007F6987" w:rsidRDefault="00AA6834" w:rsidP="00181DB4">
            <w:pPr>
              <w:spacing w:line="240" w:lineRule="auto"/>
              <w:jc w:val="center"/>
              <w:rPr>
                <w:rFonts w:eastAsia="Calibri"/>
                <w:lang w:eastAsia="en-US"/>
              </w:rPr>
            </w:pPr>
            <w:r>
              <w:rPr>
                <w:rFonts w:eastAsia="Calibri"/>
                <w:lang w:eastAsia="en-US"/>
              </w:rPr>
              <w:t>спортзал</w:t>
            </w:r>
          </w:p>
        </w:tc>
        <w:tc>
          <w:tcPr>
            <w:tcW w:w="1418" w:type="dxa"/>
          </w:tcPr>
          <w:p w:rsidR="00AD11B1" w:rsidRPr="007F6987" w:rsidRDefault="00B363C3" w:rsidP="00181DB4">
            <w:pPr>
              <w:spacing w:line="240" w:lineRule="auto"/>
              <w:jc w:val="center"/>
              <w:rPr>
                <w:rFonts w:eastAsia="Calibri"/>
                <w:lang w:eastAsia="en-US"/>
              </w:rPr>
            </w:pPr>
            <w:r>
              <w:rPr>
                <w:rFonts w:eastAsia="Calibri"/>
                <w:lang w:eastAsia="en-US"/>
              </w:rPr>
              <w:t>текущий</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t>20</w:t>
            </w:r>
          </w:p>
        </w:tc>
        <w:tc>
          <w:tcPr>
            <w:tcW w:w="851" w:type="dxa"/>
          </w:tcPr>
          <w:p w:rsidR="00AD11B1" w:rsidRPr="007F6987" w:rsidRDefault="00433650" w:rsidP="00181DB4">
            <w:pPr>
              <w:spacing w:line="240" w:lineRule="auto"/>
              <w:jc w:val="center"/>
              <w:rPr>
                <w:rFonts w:eastAsia="Calibri"/>
                <w:lang w:eastAsia="en-US"/>
              </w:rPr>
            </w:pPr>
            <w:r>
              <w:rPr>
                <w:rFonts w:eastAsia="Calibri"/>
                <w:lang w:eastAsia="en-US"/>
              </w:rPr>
              <w:t>10</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D34CE8" w:rsidP="00181DB4">
            <w:pPr>
              <w:spacing w:line="240" w:lineRule="auto"/>
              <w:jc w:val="center"/>
              <w:rPr>
                <w:rFonts w:eastAsia="Calibri"/>
                <w:lang w:eastAsia="en-US"/>
              </w:rPr>
            </w:pPr>
            <w:r>
              <w:rPr>
                <w:rFonts w:eastAsia="Calibri"/>
                <w:lang w:eastAsia="en-US"/>
              </w:rPr>
              <w:t>13.30-15.00</w:t>
            </w:r>
          </w:p>
        </w:tc>
        <w:tc>
          <w:tcPr>
            <w:tcW w:w="1418" w:type="dxa"/>
          </w:tcPr>
          <w:p w:rsidR="00AD11B1" w:rsidRPr="007F6987" w:rsidRDefault="00AA683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7F6987" w:rsidRDefault="00433650" w:rsidP="00181DB4">
            <w:pPr>
              <w:spacing w:line="240" w:lineRule="auto"/>
              <w:jc w:val="center"/>
              <w:rPr>
                <w:rFonts w:eastAsia="Calibri"/>
                <w:lang w:eastAsia="en-US"/>
              </w:rPr>
            </w:pPr>
            <w:r>
              <w:rPr>
                <w:rFonts w:eastAsia="Calibri"/>
                <w:lang w:eastAsia="en-US"/>
              </w:rPr>
              <w:t>2</w:t>
            </w:r>
          </w:p>
        </w:tc>
        <w:tc>
          <w:tcPr>
            <w:tcW w:w="6663" w:type="dxa"/>
          </w:tcPr>
          <w:p w:rsidR="00AD11B1" w:rsidRPr="00B363C3" w:rsidRDefault="00416A22" w:rsidP="00181DB4">
            <w:pPr>
              <w:spacing w:line="240" w:lineRule="auto"/>
              <w:jc w:val="left"/>
              <w:rPr>
                <w:rFonts w:eastAsia="Calibri"/>
                <w:lang w:eastAsia="en-US"/>
              </w:rPr>
            </w:pPr>
            <w:r>
              <w:rPr>
                <w:rStyle w:val="20"/>
                <w:sz w:val="28"/>
                <w:szCs w:val="28"/>
              </w:rPr>
              <w:t xml:space="preserve">Развитие физических качеств. </w:t>
            </w:r>
            <w:r w:rsidR="009E1C64" w:rsidRPr="00B363C3">
              <w:rPr>
                <w:rStyle w:val="20"/>
                <w:sz w:val="28"/>
                <w:szCs w:val="28"/>
              </w:rPr>
              <w:t xml:space="preserve">ОФП. СФП. Игра «Рыбак и рыбка». </w:t>
            </w:r>
            <w:r w:rsidR="009E1C64" w:rsidRPr="00B363C3">
              <w:rPr>
                <w:rFonts w:eastAsia="Calibri"/>
                <w:lang w:eastAsia="en-US"/>
              </w:rPr>
              <w:t>Спортивная игра</w:t>
            </w:r>
            <w:r w:rsidR="00B363C3" w:rsidRPr="00B363C3">
              <w:rPr>
                <w:rFonts w:eastAsia="Calibri"/>
                <w:lang w:eastAsia="en-US"/>
              </w:rPr>
              <w:t xml:space="preserve"> </w:t>
            </w:r>
            <w:r w:rsidR="009E1C64" w:rsidRPr="00B363C3">
              <w:rPr>
                <w:rFonts w:eastAsia="Calibri"/>
                <w:lang w:eastAsia="en-US"/>
              </w:rPr>
              <w:t>«Ручной мяч».</w:t>
            </w:r>
          </w:p>
        </w:tc>
        <w:tc>
          <w:tcPr>
            <w:tcW w:w="1842" w:type="dxa"/>
          </w:tcPr>
          <w:p w:rsidR="00AD11B1" w:rsidRPr="007F6987" w:rsidRDefault="00AA6834" w:rsidP="00181DB4">
            <w:pPr>
              <w:spacing w:line="240" w:lineRule="auto"/>
              <w:jc w:val="center"/>
              <w:rPr>
                <w:rFonts w:eastAsia="Calibri"/>
                <w:lang w:eastAsia="en-US"/>
              </w:rPr>
            </w:pPr>
            <w:r>
              <w:rPr>
                <w:rFonts w:eastAsia="Calibri"/>
                <w:lang w:eastAsia="en-US"/>
              </w:rPr>
              <w:t>спортзал</w:t>
            </w:r>
          </w:p>
        </w:tc>
        <w:tc>
          <w:tcPr>
            <w:tcW w:w="1418" w:type="dxa"/>
          </w:tcPr>
          <w:p w:rsidR="00AD11B1" w:rsidRPr="007F6987" w:rsidRDefault="00B363C3" w:rsidP="00181DB4">
            <w:pPr>
              <w:spacing w:line="240" w:lineRule="auto"/>
              <w:jc w:val="center"/>
              <w:rPr>
                <w:rFonts w:eastAsia="Calibri"/>
                <w:lang w:eastAsia="en-US"/>
              </w:rPr>
            </w:pPr>
            <w:r>
              <w:rPr>
                <w:rFonts w:eastAsia="Calibri"/>
                <w:lang w:eastAsia="en-US"/>
              </w:rPr>
              <w:t>текущий</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t>21</w:t>
            </w:r>
          </w:p>
        </w:tc>
        <w:tc>
          <w:tcPr>
            <w:tcW w:w="851" w:type="dxa"/>
          </w:tcPr>
          <w:p w:rsidR="00AD11B1" w:rsidRPr="007F6987" w:rsidRDefault="000C36BF" w:rsidP="00181DB4">
            <w:pPr>
              <w:spacing w:line="240" w:lineRule="auto"/>
              <w:jc w:val="center"/>
              <w:rPr>
                <w:rFonts w:eastAsia="Calibri"/>
                <w:lang w:eastAsia="en-US"/>
              </w:rPr>
            </w:pPr>
            <w:r>
              <w:rPr>
                <w:rFonts w:eastAsia="Calibri"/>
                <w:lang w:eastAsia="en-US"/>
              </w:rPr>
              <w:t>11</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C30B6B" w:rsidP="00181DB4">
            <w:pPr>
              <w:spacing w:line="240" w:lineRule="auto"/>
              <w:jc w:val="center"/>
              <w:rPr>
                <w:rFonts w:eastAsia="Calibri"/>
                <w:lang w:eastAsia="en-US"/>
              </w:rPr>
            </w:pPr>
            <w:r>
              <w:rPr>
                <w:rFonts w:eastAsia="Calibri"/>
                <w:lang w:eastAsia="en-US"/>
              </w:rPr>
              <w:t>13.00-14.30</w:t>
            </w:r>
          </w:p>
        </w:tc>
        <w:tc>
          <w:tcPr>
            <w:tcW w:w="1418" w:type="dxa"/>
          </w:tcPr>
          <w:p w:rsidR="00AD11B1" w:rsidRPr="007F6987" w:rsidRDefault="00266522"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7F6987" w:rsidRDefault="000C36BF" w:rsidP="00181DB4">
            <w:pPr>
              <w:spacing w:line="240" w:lineRule="auto"/>
              <w:jc w:val="center"/>
              <w:rPr>
                <w:rFonts w:eastAsia="Calibri"/>
                <w:lang w:eastAsia="en-US"/>
              </w:rPr>
            </w:pPr>
            <w:r>
              <w:rPr>
                <w:rFonts w:eastAsia="Calibri"/>
                <w:lang w:eastAsia="en-US"/>
              </w:rPr>
              <w:t>2</w:t>
            </w:r>
          </w:p>
        </w:tc>
        <w:tc>
          <w:tcPr>
            <w:tcW w:w="6663" w:type="dxa"/>
          </w:tcPr>
          <w:p w:rsidR="00AD11B1" w:rsidRPr="00BB1A7E" w:rsidRDefault="00BB1A7E" w:rsidP="00181DB4">
            <w:pPr>
              <w:spacing w:line="240" w:lineRule="auto"/>
              <w:jc w:val="left"/>
              <w:rPr>
                <w:rFonts w:eastAsia="Calibri"/>
                <w:lang w:eastAsia="en-US"/>
              </w:rPr>
            </w:pPr>
            <w:r w:rsidRPr="00BB1A7E">
              <w:rPr>
                <w:rStyle w:val="20"/>
                <w:rFonts w:eastAsia="Arial Unicode MS"/>
                <w:sz w:val="28"/>
                <w:szCs w:val="28"/>
              </w:rPr>
              <w:t>Имитация лыжных ходов на месте и в движении. Прыжо</w:t>
            </w:r>
            <w:r>
              <w:rPr>
                <w:rStyle w:val="20"/>
                <w:rFonts w:eastAsia="Arial Unicode MS"/>
                <w:sz w:val="28"/>
                <w:szCs w:val="28"/>
              </w:rPr>
              <w:t>к с мес</w:t>
            </w:r>
            <w:r w:rsidR="00742BC9">
              <w:rPr>
                <w:rStyle w:val="20"/>
                <w:rFonts w:eastAsia="Arial Unicode MS"/>
                <w:sz w:val="28"/>
                <w:szCs w:val="28"/>
              </w:rPr>
              <w:t>та. Прыжковая эстафета. Подвижн</w:t>
            </w:r>
            <w:r>
              <w:rPr>
                <w:rStyle w:val="20"/>
                <w:rFonts w:eastAsia="Arial Unicode MS"/>
                <w:sz w:val="28"/>
                <w:szCs w:val="28"/>
              </w:rPr>
              <w:t>ые игры «п</w:t>
            </w:r>
            <w:r w:rsidRPr="00BB1A7E">
              <w:rPr>
                <w:rStyle w:val="20"/>
                <w:rFonts w:eastAsia="Arial Unicode MS"/>
                <w:sz w:val="28"/>
                <w:szCs w:val="28"/>
              </w:rPr>
              <w:t>еретягивание»</w:t>
            </w:r>
            <w:r>
              <w:rPr>
                <w:rStyle w:val="20"/>
                <w:rFonts w:eastAsia="Arial Unicode MS"/>
                <w:sz w:val="28"/>
                <w:szCs w:val="28"/>
              </w:rPr>
              <w:t>, «перестрелка»</w:t>
            </w:r>
            <w:r w:rsidRPr="00BB1A7E">
              <w:rPr>
                <w:rStyle w:val="20"/>
                <w:rFonts w:eastAsia="Arial Unicode MS"/>
                <w:sz w:val="28"/>
                <w:szCs w:val="28"/>
              </w:rPr>
              <w:t>.</w:t>
            </w:r>
          </w:p>
        </w:tc>
        <w:tc>
          <w:tcPr>
            <w:tcW w:w="1842" w:type="dxa"/>
          </w:tcPr>
          <w:p w:rsidR="00AD11B1" w:rsidRPr="007F6987" w:rsidRDefault="00C30B6B" w:rsidP="00181DB4">
            <w:pPr>
              <w:spacing w:line="240" w:lineRule="auto"/>
              <w:jc w:val="center"/>
              <w:rPr>
                <w:rFonts w:eastAsia="Calibri"/>
                <w:lang w:eastAsia="en-US"/>
              </w:rPr>
            </w:pPr>
            <w:r>
              <w:rPr>
                <w:rFonts w:eastAsia="Calibri"/>
                <w:lang w:eastAsia="en-US"/>
              </w:rPr>
              <w:t>спортзал</w:t>
            </w:r>
          </w:p>
        </w:tc>
        <w:tc>
          <w:tcPr>
            <w:tcW w:w="1418" w:type="dxa"/>
          </w:tcPr>
          <w:p w:rsidR="00AD11B1" w:rsidRPr="007F6987" w:rsidRDefault="00C30B6B" w:rsidP="00181DB4">
            <w:pPr>
              <w:spacing w:line="240" w:lineRule="auto"/>
              <w:jc w:val="center"/>
              <w:rPr>
                <w:rFonts w:eastAsia="Calibri"/>
                <w:lang w:eastAsia="en-US"/>
              </w:rPr>
            </w:pPr>
            <w:r>
              <w:rPr>
                <w:rFonts w:eastAsia="Calibri"/>
                <w:lang w:eastAsia="en-US"/>
              </w:rPr>
              <w:t>текущий</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lastRenderedPageBreak/>
              <w:t>22</w:t>
            </w:r>
          </w:p>
        </w:tc>
        <w:tc>
          <w:tcPr>
            <w:tcW w:w="851" w:type="dxa"/>
          </w:tcPr>
          <w:p w:rsidR="00AD11B1" w:rsidRPr="007F6987" w:rsidRDefault="000C36BF" w:rsidP="00181DB4">
            <w:pPr>
              <w:spacing w:line="240" w:lineRule="auto"/>
              <w:jc w:val="center"/>
              <w:rPr>
                <w:rFonts w:eastAsia="Calibri"/>
                <w:lang w:eastAsia="en-US"/>
              </w:rPr>
            </w:pPr>
            <w:r>
              <w:rPr>
                <w:rFonts w:eastAsia="Calibri"/>
                <w:lang w:eastAsia="en-US"/>
              </w:rPr>
              <w:t>11</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C30B6B" w:rsidP="00181DB4">
            <w:pPr>
              <w:spacing w:line="240" w:lineRule="auto"/>
              <w:jc w:val="center"/>
              <w:rPr>
                <w:rFonts w:eastAsia="Calibri"/>
                <w:lang w:eastAsia="en-US"/>
              </w:rPr>
            </w:pPr>
            <w:r>
              <w:rPr>
                <w:rFonts w:eastAsia="Calibri"/>
                <w:lang w:eastAsia="en-US"/>
              </w:rPr>
              <w:t>13.00-14.30</w:t>
            </w:r>
          </w:p>
        </w:tc>
        <w:tc>
          <w:tcPr>
            <w:tcW w:w="1418" w:type="dxa"/>
          </w:tcPr>
          <w:p w:rsidR="000C36BF" w:rsidRPr="0039063C" w:rsidRDefault="000C36BF" w:rsidP="00181DB4">
            <w:pPr>
              <w:spacing w:line="240" w:lineRule="auto"/>
              <w:jc w:val="center"/>
              <w:rPr>
                <w:rFonts w:eastAsia="Calibri"/>
                <w:lang w:eastAsia="en-US"/>
              </w:rPr>
            </w:pPr>
            <w:r w:rsidRPr="0039063C">
              <w:rPr>
                <w:rFonts w:eastAsia="Calibri"/>
                <w:lang w:eastAsia="en-US"/>
              </w:rPr>
              <w:t>теория</w:t>
            </w:r>
          </w:p>
          <w:p w:rsidR="00AD11B1" w:rsidRPr="007F6987" w:rsidRDefault="000C36BF"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7F6987" w:rsidRDefault="000C36BF" w:rsidP="00181DB4">
            <w:pPr>
              <w:spacing w:line="240" w:lineRule="auto"/>
              <w:jc w:val="center"/>
              <w:rPr>
                <w:rFonts w:eastAsia="Calibri"/>
                <w:lang w:eastAsia="en-US"/>
              </w:rPr>
            </w:pPr>
            <w:r>
              <w:rPr>
                <w:rFonts w:eastAsia="Calibri"/>
                <w:lang w:eastAsia="en-US"/>
              </w:rPr>
              <w:t>2</w:t>
            </w:r>
          </w:p>
        </w:tc>
        <w:tc>
          <w:tcPr>
            <w:tcW w:w="6663" w:type="dxa"/>
          </w:tcPr>
          <w:p w:rsidR="00AD11B1" w:rsidRPr="000C36BF" w:rsidRDefault="000C36BF" w:rsidP="00181DB4">
            <w:pPr>
              <w:spacing w:line="240" w:lineRule="auto"/>
              <w:jc w:val="left"/>
              <w:rPr>
                <w:rFonts w:eastAsia="Calibri"/>
                <w:lang w:eastAsia="en-US"/>
              </w:rPr>
            </w:pPr>
            <w:r w:rsidRPr="000C36BF">
              <w:rPr>
                <w:rStyle w:val="fStyleText"/>
              </w:rPr>
              <w:t>Значение и способы закаливания.</w:t>
            </w:r>
            <w:r w:rsidRPr="000C36BF">
              <w:rPr>
                <w:rFonts w:eastAsia="Arial Unicode MS"/>
              </w:rPr>
              <w:t xml:space="preserve"> </w:t>
            </w:r>
            <w:r w:rsidRPr="000C36BF">
              <w:rPr>
                <w:rStyle w:val="20"/>
                <w:rFonts w:eastAsia="Arial Unicode MS"/>
                <w:sz w:val="28"/>
                <w:szCs w:val="28"/>
              </w:rPr>
              <w:t>Развитие</w:t>
            </w:r>
            <w:r w:rsidR="00D6232D">
              <w:rPr>
                <w:rStyle w:val="20"/>
                <w:rFonts w:eastAsia="Arial Unicode MS"/>
                <w:sz w:val="28"/>
                <w:szCs w:val="28"/>
              </w:rPr>
              <w:t xml:space="preserve"> силовой выносливости</w:t>
            </w:r>
            <w:r w:rsidRPr="000C36BF">
              <w:rPr>
                <w:rStyle w:val="20"/>
                <w:rFonts w:eastAsia="Arial Unicode MS"/>
                <w:sz w:val="28"/>
                <w:szCs w:val="28"/>
              </w:rPr>
              <w:t xml:space="preserve">. ОФП. СФП. </w:t>
            </w:r>
            <w:r>
              <w:rPr>
                <w:rStyle w:val="20"/>
                <w:rFonts w:eastAsia="Arial Unicode MS"/>
                <w:sz w:val="28"/>
                <w:szCs w:val="28"/>
              </w:rPr>
              <w:t xml:space="preserve">Подвижная игра </w:t>
            </w:r>
            <w:r w:rsidRPr="000C36BF">
              <w:rPr>
                <w:rStyle w:val="20"/>
                <w:rFonts w:eastAsia="Arial Unicode MS"/>
                <w:sz w:val="28"/>
                <w:szCs w:val="28"/>
              </w:rPr>
              <w:t>«Десять передач»</w:t>
            </w:r>
          </w:p>
        </w:tc>
        <w:tc>
          <w:tcPr>
            <w:tcW w:w="1842" w:type="dxa"/>
          </w:tcPr>
          <w:p w:rsidR="00AD11B1" w:rsidRPr="007F6987" w:rsidRDefault="00C30B6B" w:rsidP="00181DB4">
            <w:pPr>
              <w:spacing w:line="240" w:lineRule="auto"/>
              <w:jc w:val="center"/>
              <w:rPr>
                <w:rFonts w:eastAsia="Calibri"/>
                <w:lang w:eastAsia="en-US"/>
              </w:rPr>
            </w:pPr>
            <w:r>
              <w:rPr>
                <w:rFonts w:eastAsia="Calibri"/>
                <w:lang w:eastAsia="en-US"/>
              </w:rPr>
              <w:t>спортзал</w:t>
            </w:r>
          </w:p>
        </w:tc>
        <w:tc>
          <w:tcPr>
            <w:tcW w:w="1418" w:type="dxa"/>
          </w:tcPr>
          <w:p w:rsidR="00AD11B1" w:rsidRPr="007F6987" w:rsidRDefault="00C30B6B" w:rsidP="00181DB4">
            <w:pPr>
              <w:spacing w:line="240" w:lineRule="auto"/>
              <w:jc w:val="center"/>
              <w:rPr>
                <w:rFonts w:eastAsia="Calibri"/>
                <w:lang w:eastAsia="en-US"/>
              </w:rPr>
            </w:pPr>
            <w:r>
              <w:rPr>
                <w:rFonts w:eastAsia="Calibri"/>
                <w:lang w:eastAsia="en-US"/>
              </w:rPr>
              <w:t>текущий</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t>23</w:t>
            </w:r>
          </w:p>
        </w:tc>
        <w:tc>
          <w:tcPr>
            <w:tcW w:w="851" w:type="dxa"/>
          </w:tcPr>
          <w:p w:rsidR="00AD11B1" w:rsidRPr="007F6987" w:rsidRDefault="000C36BF" w:rsidP="00181DB4">
            <w:pPr>
              <w:spacing w:line="240" w:lineRule="auto"/>
              <w:jc w:val="center"/>
              <w:rPr>
                <w:rFonts w:eastAsia="Calibri"/>
                <w:lang w:eastAsia="en-US"/>
              </w:rPr>
            </w:pPr>
            <w:r>
              <w:rPr>
                <w:rFonts w:eastAsia="Calibri"/>
                <w:lang w:eastAsia="en-US"/>
              </w:rPr>
              <w:t>11</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266522" w:rsidP="00181DB4">
            <w:pPr>
              <w:spacing w:line="240" w:lineRule="auto"/>
              <w:jc w:val="center"/>
              <w:rPr>
                <w:rFonts w:eastAsia="Calibri"/>
                <w:lang w:eastAsia="en-US"/>
              </w:rPr>
            </w:pPr>
            <w:r>
              <w:rPr>
                <w:rFonts w:eastAsia="Calibri"/>
                <w:lang w:eastAsia="en-US"/>
              </w:rPr>
              <w:t>13.30-15.00</w:t>
            </w:r>
          </w:p>
        </w:tc>
        <w:tc>
          <w:tcPr>
            <w:tcW w:w="1418" w:type="dxa"/>
          </w:tcPr>
          <w:p w:rsidR="00AD11B1" w:rsidRPr="007F6987" w:rsidRDefault="00266522"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7F6987" w:rsidRDefault="000C36BF" w:rsidP="00181DB4">
            <w:pPr>
              <w:spacing w:line="240" w:lineRule="auto"/>
              <w:jc w:val="center"/>
              <w:rPr>
                <w:rFonts w:eastAsia="Calibri"/>
                <w:lang w:eastAsia="en-US"/>
              </w:rPr>
            </w:pPr>
            <w:r>
              <w:rPr>
                <w:rFonts w:eastAsia="Calibri"/>
                <w:lang w:eastAsia="en-US"/>
              </w:rPr>
              <w:t>2</w:t>
            </w:r>
          </w:p>
        </w:tc>
        <w:tc>
          <w:tcPr>
            <w:tcW w:w="6663" w:type="dxa"/>
          </w:tcPr>
          <w:p w:rsidR="00AD11B1" w:rsidRPr="00BB1A7E" w:rsidRDefault="00BB1A7E" w:rsidP="00181DB4">
            <w:pPr>
              <w:spacing w:line="240" w:lineRule="auto"/>
              <w:jc w:val="left"/>
              <w:rPr>
                <w:rFonts w:eastAsia="Calibri"/>
                <w:lang w:eastAsia="en-US"/>
              </w:rPr>
            </w:pPr>
            <w:r w:rsidRPr="00BB1A7E">
              <w:rPr>
                <w:rStyle w:val="20"/>
                <w:rFonts w:eastAsia="Arial Unicode MS"/>
                <w:sz w:val="28"/>
                <w:szCs w:val="28"/>
              </w:rPr>
              <w:t xml:space="preserve">Развитие координационных способностей. ОФП. СФП. </w:t>
            </w:r>
            <w:r w:rsidRPr="00BB1A7E">
              <w:rPr>
                <w:rFonts w:eastAsia="Calibri"/>
                <w:lang w:eastAsia="en-US"/>
              </w:rPr>
              <w:t>Спортивная игра</w:t>
            </w:r>
            <w:r>
              <w:rPr>
                <w:rFonts w:eastAsia="Calibri"/>
                <w:lang w:eastAsia="en-US"/>
              </w:rPr>
              <w:t xml:space="preserve"> ручной мяч.</w:t>
            </w:r>
          </w:p>
        </w:tc>
        <w:tc>
          <w:tcPr>
            <w:tcW w:w="1842" w:type="dxa"/>
          </w:tcPr>
          <w:p w:rsidR="00AD11B1" w:rsidRPr="007F6987" w:rsidRDefault="00C30B6B" w:rsidP="00181DB4">
            <w:pPr>
              <w:spacing w:line="240" w:lineRule="auto"/>
              <w:jc w:val="center"/>
              <w:rPr>
                <w:rFonts w:eastAsia="Calibri"/>
                <w:lang w:eastAsia="en-US"/>
              </w:rPr>
            </w:pPr>
            <w:r>
              <w:rPr>
                <w:rFonts w:eastAsia="Calibri"/>
                <w:lang w:eastAsia="en-US"/>
              </w:rPr>
              <w:t>спортзал</w:t>
            </w:r>
          </w:p>
        </w:tc>
        <w:tc>
          <w:tcPr>
            <w:tcW w:w="1418" w:type="dxa"/>
          </w:tcPr>
          <w:p w:rsidR="00AD11B1" w:rsidRPr="007F6987" w:rsidRDefault="00C30B6B" w:rsidP="00181DB4">
            <w:pPr>
              <w:spacing w:line="240" w:lineRule="auto"/>
              <w:jc w:val="center"/>
              <w:rPr>
                <w:rFonts w:eastAsia="Calibri"/>
                <w:lang w:eastAsia="en-US"/>
              </w:rPr>
            </w:pPr>
            <w:r>
              <w:rPr>
                <w:rFonts w:eastAsia="Calibri"/>
                <w:lang w:eastAsia="en-US"/>
              </w:rPr>
              <w:t>текущий</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t>24</w:t>
            </w:r>
          </w:p>
        </w:tc>
        <w:tc>
          <w:tcPr>
            <w:tcW w:w="851" w:type="dxa"/>
          </w:tcPr>
          <w:p w:rsidR="00AD11B1" w:rsidRPr="007F6987" w:rsidRDefault="000C36BF" w:rsidP="00181DB4">
            <w:pPr>
              <w:spacing w:line="240" w:lineRule="auto"/>
              <w:jc w:val="center"/>
              <w:rPr>
                <w:rFonts w:eastAsia="Calibri"/>
                <w:lang w:eastAsia="en-US"/>
              </w:rPr>
            </w:pPr>
            <w:r>
              <w:rPr>
                <w:rFonts w:eastAsia="Calibri"/>
                <w:lang w:eastAsia="en-US"/>
              </w:rPr>
              <w:t>11</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C30B6B" w:rsidP="00181DB4">
            <w:pPr>
              <w:spacing w:line="240" w:lineRule="auto"/>
              <w:jc w:val="center"/>
              <w:rPr>
                <w:rFonts w:eastAsia="Calibri"/>
                <w:lang w:eastAsia="en-US"/>
              </w:rPr>
            </w:pPr>
            <w:r>
              <w:rPr>
                <w:rFonts w:eastAsia="Calibri"/>
                <w:lang w:eastAsia="en-US"/>
              </w:rPr>
              <w:t>13.00-14.30</w:t>
            </w:r>
          </w:p>
        </w:tc>
        <w:tc>
          <w:tcPr>
            <w:tcW w:w="1418" w:type="dxa"/>
          </w:tcPr>
          <w:p w:rsidR="00AD11B1" w:rsidRPr="007F6987" w:rsidRDefault="00266522"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7F6987" w:rsidRDefault="000C36BF" w:rsidP="00181DB4">
            <w:pPr>
              <w:spacing w:line="240" w:lineRule="auto"/>
              <w:jc w:val="center"/>
              <w:rPr>
                <w:rFonts w:eastAsia="Calibri"/>
                <w:lang w:eastAsia="en-US"/>
              </w:rPr>
            </w:pPr>
            <w:r>
              <w:rPr>
                <w:rFonts w:eastAsia="Calibri"/>
                <w:lang w:eastAsia="en-US"/>
              </w:rPr>
              <w:t>2</w:t>
            </w:r>
          </w:p>
        </w:tc>
        <w:tc>
          <w:tcPr>
            <w:tcW w:w="6663" w:type="dxa"/>
          </w:tcPr>
          <w:p w:rsidR="00AD11B1" w:rsidRPr="007F6987" w:rsidRDefault="00BB1A7E" w:rsidP="00181DB4">
            <w:pPr>
              <w:spacing w:line="240" w:lineRule="auto"/>
              <w:jc w:val="left"/>
              <w:rPr>
                <w:rFonts w:eastAsia="Calibri"/>
                <w:lang w:eastAsia="en-US"/>
              </w:rPr>
            </w:pPr>
            <w:r>
              <w:rPr>
                <w:rFonts w:eastAsia="Calibri"/>
                <w:lang w:eastAsia="en-US"/>
              </w:rPr>
              <w:t xml:space="preserve">Эстафеты. </w:t>
            </w:r>
            <w:r w:rsidRPr="00F872D0">
              <w:rPr>
                <w:rFonts w:eastAsia="Calibri"/>
                <w:lang w:eastAsia="en-US"/>
              </w:rPr>
              <w:t>Развитие скоростно-силовых  качеств. ОФП. СФП.</w:t>
            </w:r>
            <w:r>
              <w:rPr>
                <w:rFonts w:eastAsia="Calibri"/>
                <w:lang w:eastAsia="en-US"/>
              </w:rPr>
              <w:t xml:space="preserve"> Подвижная игра «Рыбак и рыбка»</w:t>
            </w:r>
          </w:p>
        </w:tc>
        <w:tc>
          <w:tcPr>
            <w:tcW w:w="1842" w:type="dxa"/>
          </w:tcPr>
          <w:p w:rsidR="00AD11B1" w:rsidRPr="007F6987" w:rsidRDefault="00C30B6B" w:rsidP="00181DB4">
            <w:pPr>
              <w:spacing w:line="240" w:lineRule="auto"/>
              <w:jc w:val="center"/>
              <w:rPr>
                <w:rFonts w:eastAsia="Calibri"/>
                <w:lang w:eastAsia="en-US"/>
              </w:rPr>
            </w:pPr>
            <w:r>
              <w:rPr>
                <w:rFonts w:eastAsia="Calibri"/>
                <w:lang w:eastAsia="en-US"/>
              </w:rPr>
              <w:t>спортзал</w:t>
            </w:r>
          </w:p>
        </w:tc>
        <w:tc>
          <w:tcPr>
            <w:tcW w:w="1418" w:type="dxa"/>
          </w:tcPr>
          <w:p w:rsidR="00AD11B1" w:rsidRPr="007F6987" w:rsidRDefault="00C30B6B" w:rsidP="00181DB4">
            <w:pPr>
              <w:spacing w:line="240" w:lineRule="auto"/>
              <w:jc w:val="center"/>
              <w:rPr>
                <w:rFonts w:eastAsia="Calibri"/>
                <w:lang w:eastAsia="en-US"/>
              </w:rPr>
            </w:pPr>
            <w:r>
              <w:rPr>
                <w:rFonts w:eastAsia="Calibri"/>
                <w:lang w:eastAsia="en-US"/>
              </w:rPr>
              <w:t>текущий</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t>25</w:t>
            </w:r>
          </w:p>
        </w:tc>
        <w:tc>
          <w:tcPr>
            <w:tcW w:w="851" w:type="dxa"/>
          </w:tcPr>
          <w:p w:rsidR="00AD11B1" w:rsidRPr="007F6987" w:rsidRDefault="000C36BF" w:rsidP="00181DB4">
            <w:pPr>
              <w:spacing w:line="240" w:lineRule="auto"/>
              <w:jc w:val="center"/>
              <w:rPr>
                <w:rFonts w:eastAsia="Calibri"/>
                <w:lang w:eastAsia="en-US"/>
              </w:rPr>
            </w:pPr>
            <w:r>
              <w:rPr>
                <w:rFonts w:eastAsia="Calibri"/>
                <w:lang w:eastAsia="en-US"/>
              </w:rPr>
              <w:t>11</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C30B6B" w:rsidP="00181DB4">
            <w:pPr>
              <w:spacing w:line="240" w:lineRule="auto"/>
              <w:jc w:val="center"/>
              <w:rPr>
                <w:rFonts w:eastAsia="Calibri"/>
                <w:lang w:eastAsia="en-US"/>
              </w:rPr>
            </w:pPr>
            <w:r>
              <w:rPr>
                <w:rFonts w:eastAsia="Calibri"/>
                <w:lang w:eastAsia="en-US"/>
              </w:rPr>
              <w:t>13.00-14.30</w:t>
            </w:r>
          </w:p>
        </w:tc>
        <w:tc>
          <w:tcPr>
            <w:tcW w:w="1418" w:type="dxa"/>
          </w:tcPr>
          <w:p w:rsidR="000C36BF" w:rsidRPr="0039063C" w:rsidRDefault="000C36BF" w:rsidP="00181DB4">
            <w:pPr>
              <w:spacing w:line="240" w:lineRule="auto"/>
              <w:jc w:val="center"/>
              <w:rPr>
                <w:rFonts w:eastAsia="Calibri"/>
                <w:lang w:eastAsia="en-US"/>
              </w:rPr>
            </w:pPr>
            <w:r w:rsidRPr="0039063C">
              <w:rPr>
                <w:rFonts w:eastAsia="Calibri"/>
                <w:lang w:eastAsia="en-US"/>
              </w:rPr>
              <w:t>теория</w:t>
            </w:r>
          </w:p>
          <w:p w:rsidR="00AD11B1" w:rsidRPr="007F6987" w:rsidRDefault="000C36BF"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7F6987" w:rsidRDefault="000C36BF" w:rsidP="00181DB4">
            <w:pPr>
              <w:spacing w:line="240" w:lineRule="auto"/>
              <w:jc w:val="center"/>
              <w:rPr>
                <w:rFonts w:eastAsia="Calibri"/>
                <w:lang w:eastAsia="en-US"/>
              </w:rPr>
            </w:pPr>
            <w:r>
              <w:rPr>
                <w:rFonts w:eastAsia="Calibri"/>
                <w:lang w:eastAsia="en-US"/>
              </w:rPr>
              <w:t>2</w:t>
            </w:r>
          </w:p>
        </w:tc>
        <w:tc>
          <w:tcPr>
            <w:tcW w:w="6663" w:type="dxa"/>
          </w:tcPr>
          <w:p w:rsidR="00AD11B1" w:rsidRPr="007F6987" w:rsidRDefault="000C36BF" w:rsidP="00181DB4">
            <w:pPr>
              <w:spacing w:line="240" w:lineRule="auto"/>
              <w:jc w:val="left"/>
              <w:rPr>
                <w:rFonts w:eastAsia="Calibri"/>
                <w:lang w:eastAsia="en-US"/>
              </w:rPr>
            </w:pPr>
            <w:r w:rsidRPr="00F872D0">
              <w:rPr>
                <w:rFonts w:eastAsia="Calibri"/>
                <w:lang w:eastAsia="en-US"/>
              </w:rPr>
              <w:t>Лыжный инвентарь:</w:t>
            </w:r>
            <w:r w:rsidRPr="00F872D0">
              <w:t xml:space="preserve"> </w:t>
            </w:r>
            <w:r w:rsidRPr="00F872D0">
              <w:rPr>
                <w:rStyle w:val="fStyleText"/>
              </w:rPr>
              <w:t>правила обращения на занятии, транспортировки, ухода за лыжами и их хранения. Индивидуальный выбор лыжного снаряжения. ОФП СФП. Спортивная игра футбол.</w:t>
            </w:r>
          </w:p>
        </w:tc>
        <w:tc>
          <w:tcPr>
            <w:tcW w:w="1842" w:type="dxa"/>
          </w:tcPr>
          <w:p w:rsidR="00AD11B1" w:rsidRPr="007F6987" w:rsidRDefault="00C30B6B" w:rsidP="00181DB4">
            <w:pPr>
              <w:spacing w:line="240" w:lineRule="auto"/>
              <w:jc w:val="center"/>
              <w:rPr>
                <w:rFonts w:eastAsia="Calibri"/>
                <w:lang w:eastAsia="en-US"/>
              </w:rPr>
            </w:pPr>
            <w:r>
              <w:rPr>
                <w:rFonts w:eastAsia="Calibri"/>
                <w:lang w:eastAsia="en-US"/>
              </w:rPr>
              <w:t>спортзал</w:t>
            </w:r>
          </w:p>
        </w:tc>
        <w:tc>
          <w:tcPr>
            <w:tcW w:w="1418" w:type="dxa"/>
          </w:tcPr>
          <w:p w:rsidR="00AD11B1" w:rsidRPr="007F6987" w:rsidRDefault="00C30B6B" w:rsidP="00181DB4">
            <w:pPr>
              <w:spacing w:line="240" w:lineRule="auto"/>
              <w:jc w:val="center"/>
              <w:rPr>
                <w:rFonts w:eastAsia="Calibri"/>
                <w:lang w:eastAsia="en-US"/>
              </w:rPr>
            </w:pPr>
            <w:r>
              <w:rPr>
                <w:rFonts w:eastAsia="Calibri"/>
                <w:lang w:eastAsia="en-US"/>
              </w:rPr>
              <w:t>текущий</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t>26</w:t>
            </w:r>
          </w:p>
        </w:tc>
        <w:tc>
          <w:tcPr>
            <w:tcW w:w="851" w:type="dxa"/>
          </w:tcPr>
          <w:p w:rsidR="00AD11B1" w:rsidRPr="007F6987" w:rsidRDefault="000C36BF" w:rsidP="00181DB4">
            <w:pPr>
              <w:spacing w:line="240" w:lineRule="auto"/>
              <w:jc w:val="center"/>
              <w:rPr>
                <w:rFonts w:eastAsia="Calibri"/>
                <w:lang w:eastAsia="en-US"/>
              </w:rPr>
            </w:pPr>
            <w:r>
              <w:rPr>
                <w:rFonts w:eastAsia="Calibri"/>
                <w:lang w:eastAsia="en-US"/>
              </w:rPr>
              <w:t>11</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266522" w:rsidP="00181DB4">
            <w:pPr>
              <w:spacing w:line="240" w:lineRule="auto"/>
              <w:jc w:val="center"/>
              <w:rPr>
                <w:rFonts w:eastAsia="Calibri"/>
                <w:lang w:eastAsia="en-US"/>
              </w:rPr>
            </w:pPr>
            <w:r>
              <w:rPr>
                <w:rFonts w:eastAsia="Calibri"/>
                <w:lang w:eastAsia="en-US"/>
              </w:rPr>
              <w:t>13.30-15.00</w:t>
            </w:r>
          </w:p>
        </w:tc>
        <w:tc>
          <w:tcPr>
            <w:tcW w:w="1418" w:type="dxa"/>
          </w:tcPr>
          <w:p w:rsidR="000C36BF" w:rsidRPr="0039063C" w:rsidRDefault="000C36BF" w:rsidP="00181DB4">
            <w:pPr>
              <w:spacing w:line="240" w:lineRule="auto"/>
              <w:jc w:val="center"/>
              <w:rPr>
                <w:rFonts w:eastAsia="Calibri"/>
                <w:lang w:eastAsia="en-US"/>
              </w:rPr>
            </w:pPr>
            <w:r w:rsidRPr="0039063C">
              <w:rPr>
                <w:rFonts w:eastAsia="Calibri"/>
                <w:lang w:eastAsia="en-US"/>
              </w:rPr>
              <w:t>теория</w:t>
            </w:r>
          </w:p>
          <w:p w:rsidR="00AD11B1" w:rsidRPr="007F6987" w:rsidRDefault="000C36BF"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7F6987" w:rsidRDefault="000C36BF" w:rsidP="00181DB4">
            <w:pPr>
              <w:spacing w:line="240" w:lineRule="auto"/>
              <w:jc w:val="center"/>
              <w:rPr>
                <w:rFonts w:eastAsia="Calibri"/>
                <w:lang w:eastAsia="en-US"/>
              </w:rPr>
            </w:pPr>
            <w:r>
              <w:rPr>
                <w:rFonts w:eastAsia="Calibri"/>
                <w:lang w:eastAsia="en-US"/>
              </w:rPr>
              <w:t>2</w:t>
            </w:r>
          </w:p>
        </w:tc>
        <w:tc>
          <w:tcPr>
            <w:tcW w:w="6663" w:type="dxa"/>
          </w:tcPr>
          <w:p w:rsidR="00AD11B1" w:rsidRPr="007F6987" w:rsidRDefault="000C36BF" w:rsidP="00181DB4">
            <w:pPr>
              <w:spacing w:line="240" w:lineRule="auto"/>
              <w:jc w:val="left"/>
              <w:rPr>
                <w:rFonts w:eastAsia="Calibri"/>
                <w:lang w:eastAsia="en-US"/>
              </w:rPr>
            </w:pPr>
            <w:r>
              <w:rPr>
                <w:rFonts w:eastAsia="Calibri"/>
                <w:lang w:eastAsia="en-US"/>
              </w:rPr>
              <w:t>П</w:t>
            </w:r>
            <w:r w:rsidRPr="00F872D0">
              <w:rPr>
                <w:rFonts w:eastAsia="Calibri"/>
                <w:lang w:eastAsia="en-US"/>
              </w:rPr>
              <w:t xml:space="preserve">овороты на месте переступанием, махом, прыжком. </w:t>
            </w:r>
            <w:r>
              <w:rPr>
                <w:rFonts w:eastAsia="Calibri"/>
                <w:lang w:eastAsia="en-US"/>
              </w:rPr>
              <w:t xml:space="preserve">Скользящий шаг. </w:t>
            </w:r>
            <w:r w:rsidR="00266522">
              <w:rPr>
                <w:rFonts w:eastAsia="Calibri"/>
                <w:lang w:eastAsia="en-US"/>
              </w:rPr>
              <w:t xml:space="preserve">Одноопорное скольжение. </w:t>
            </w:r>
            <w:r w:rsidRPr="00F872D0">
              <w:rPr>
                <w:rFonts w:eastAsia="Calibri"/>
                <w:lang w:eastAsia="en-US"/>
              </w:rPr>
              <w:t>Передвижение классическим ходом</w:t>
            </w:r>
            <w:r w:rsidR="00266522">
              <w:rPr>
                <w:rFonts w:eastAsia="Calibri"/>
                <w:lang w:eastAsia="en-US"/>
              </w:rPr>
              <w:t xml:space="preserve">. </w:t>
            </w:r>
            <w:r w:rsidRPr="00F872D0">
              <w:rPr>
                <w:rFonts w:eastAsia="Calibri"/>
                <w:lang w:eastAsia="en-US"/>
              </w:rPr>
              <w:t>ОФП. СФП.</w:t>
            </w:r>
          </w:p>
        </w:tc>
        <w:tc>
          <w:tcPr>
            <w:tcW w:w="1842" w:type="dxa"/>
          </w:tcPr>
          <w:p w:rsidR="00AD11B1" w:rsidRPr="007F6987" w:rsidRDefault="00C30B6B" w:rsidP="00181DB4">
            <w:pPr>
              <w:spacing w:line="240" w:lineRule="auto"/>
              <w:jc w:val="center"/>
              <w:rPr>
                <w:rFonts w:eastAsia="Calibri"/>
                <w:lang w:eastAsia="en-US"/>
              </w:rPr>
            </w:pPr>
            <w:r>
              <w:rPr>
                <w:rFonts w:eastAsia="Calibri"/>
                <w:lang w:eastAsia="en-US"/>
              </w:rPr>
              <w:t>лыжная база</w:t>
            </w:r>
          </w:p>
        </w:tc>
        <w:tc>
          <w:tcPr>
            <w:tcW w:w="1418" w:type="dxa"/>
          </w:tcPr>
          <w:p w:rsidR="00AD11B1" w:rsidRPr="007F6987" w:rsidRDefault="00C30B6B" w:rsidP="00181DB4">
            <w:pPr>
              <w:spacing w:line="240" w:lineRule="auto"/>
              <w:jc w:val="center"/>
              <w:rPr>
                <w:rFonts w:eastAsia="Calibri"/>
                <w:lang w:eastAsia="en-US"/>
              </w:rPr>
            </w:pPr>
            <w:r>
              <w:rPr>
                <w:rFonts w:eastAsia="Calibri"/>
                <w:lang w:eastAsia="en-US"/>
              </w:rPr>
              <w:t>текущий</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t>27</w:t>
            </w:r>
          </w:p>
        </w:tc>
        <w:tc>
          <w:tcPr>
            <w:tcW w:w="851" w:type="dxa"/>
          </w:tcPr>
          <w:p w:rsidR="00AD11B1" w:rsidRPr="007F6987" w:rsidRDefault="000C36BF" w:rsidP="00181DB4">
            <w:pPr>
              <w:spacing w:line="240" w:lineRule="auto"/>
              <w:jc w:val="center"/>
              <w:rPr>
                <w:rFonts w:eastAsia="Calibri"/>
                <w:lang w:eastAsia="en-US"/>
              </w:rPr>
            </w:pPr>
            <w:r>
              <w:rPr>
                <w:rFonts w:eastAsia="Calibri"/>
                <w:lang w:eastAsia="en-US"/>
              </w:rPr>
              <w:t>11</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C30B6B" w:rsidP="00181DB4">
            <w:pPr>
              <w:spacing w:line="240" w:lineRule="auto"/>
              <w:jc w:val="center"/>
              <w:rPr>
                <w:rFonts w:eastAsia="Calibri"/>
                <w:lang w:eastAsia="en-US"/>
              </w:rPr>
            </w:pPr>
            <w:r>
              <w:rPr>
                <w:rFonts w:eastAsia="Calibri"/>
                <w:lang w:eastAsia="en-US"/>
              </w:rPr>
              <w:t>13.00-14.30</w:t>
            </w:r>
          </w:p>
        </w:tc>
        <w:tc>
          <w:tcPr>
            <w:tcW w:w="1418" w:type="dxa"/>
          </w:tcPr>
          <w:p w:rsidR="00AD11B1" w:rsidRPr="007F6987" w:rsidRDefault="00266522"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7F6987" w:rsidRDefault="000C36BF" w:rsidP="00181DB4">
            <w:pPr>
              <w:spacing w:line="240" w:lineRule="auto"/>
              <w:jc w:val="center"/>
              <w:rPr>
                <w:rFonts w:eastAsia="Calibri"/>
                <w:lang w:eastAsia="en-US"/>
              </w:rPr>
            </w:pPr>
            <w:r>
              <w:rPr>
                <w:rFonts w:eastAsia="Calibri"/>
                <w:lang w:eastAsia="en-US"/>
              </w:rPr>
              <w:t>2</w:t>
            </w:r>
          </w:p>
        </w:tc>
        <w:tc>
          <w:tcPr>
            <w:tcW w:w="6663" w:type="dxa"/>
          </w:tcPr>
          <w:p w:rsidR="00AD11B1" w:rsidRPr="007F6987" w:rsidRDefault="00266522" w:rsidP="00181DB4">
            <w:pPr>
              <w:spacing w:line="240" w:lineRule="auto"/>
              <w:jc w:val="left"/>
              <w:rPr>
                <w:rFonts w:eastAsia="Calibri"/>
                <w:lang w:eastAsia="en-US"/>
              </w:rPr>
            </w:pPr>
            <w:r w:rsidRPr="0039063C">
              <w:rPr>
                <w:rFonts w:eastAsia="Calibri"/>
                <w:lang w:eastAsia="en-US"/>
              </w:rPr>
              <w:t>Упражнение «самокат». Игра пройти отрезок 50м за наименьшее количество отталкиваний. СФП</w:t>
            </w:r>
          </w:p>
        </w:tc>
        <w:tc>
          <w:tcPr>
            <w:tcW w:w="1842" w:type="dxa"/>
          </w:tcPr>
          <w:p w:rsidR="00AD11B1" w:rsidRPr="007F6987" w:rsidRDefault="00C30B6B" w:rsidP="00181DB4">
            <w:pPr>
              <w:spacing w:line="240" w:lineRule="auto"/>
              <w:jc w:val="center"/>
              <w:rPr>
                <w:rFonts w:eastAsia="Calibri"/>
                <w:lang w:eastAsia="en-US"/>
              </w:rPr>
            </w:pPr>
            <w:r>
              <w:rPr>
                <w:rFonts w:eastAsia="Calibri"/>
                <w:lang w:eastAsia="en-US"/>
              </w:rPr>
              <w:t>лыжная база</w:t>
            </w:r>
          </w:p>
        </w:tc>
        <w:tc>
          <w:tcPr>
            <w:tcW w:w="1418" w:type="dxa"/>
          </w:tcPr>
          <w:p w:rsidR="00AD11B1" w:rsidRPr="007F6987" w:rsidRDefault="00C30B6B" w:rsidP="00181DB4">
            <w:pPr>
              <w:spacing w:line="240" w:lineRule="auto"/>
              <w:jc w:val="center"/>
              <w:rPr>
                <w:rFonts w:eastAsia="Calibri"/>
                <w:lang w:eastAsia="en-US"/>
              </w:rPr>
            </w:pPr>
            <w:r>
              <w:rPr>
                <w:rFonts w:eastAsia="Calibri"/>
                <w:lang w:eastAsia="en-US"/>
              </w:rPr>
              <w:t>текущий</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t>28</w:t>
            </w:r>
          </w:p>
        </w:tc>
        <w:tc>
          <w:tcPr>
            <w:tcW w:w="851" w:type="dxa"/>
          </w:tcPr>
          <w:p w:rsidR="00AD11B1" w:rsidRPr="007F6987" w:rsidRDefault="000C36BF" w:rsidP="00181DB4">
            <w:pPr>
              <w:spacing w:line="240" w:lineRule="auto"/>
              <w:jc w:val="center"/>
              <w:rPr>
                <w:rFonts w:eastAsia="Calibri"/>
                <w:lang w:eastAsia="en-US"/>
              </w:rPr>
            </w:pPr>
            <w:r>
              <w:rPr>
                <w:rFonts w:eastAsia="Calibri"/>
                <w:lang w:eastAsia="en-US"/>
              </w:rPr>
              <w:t>11</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C30B6B" w:rsidP="00181DB4">
            <w:pPr>
              <w:spacing w:line="240" w:lineRule="auto"/>
              <w:jc w:val="center"/>
              <w:rPr>
                <w:rFonts w:eastAsia="Calibri"/>
                <w:lang w:eastAsia="en-US"/>
              </w:rPr>
            </w:pPr>
            <w:r>
              <w:rPr>
                <w:rFonts w:eastAsia="Calibri"/>
                <w:lang w:eastAsia="en-US"/>
              </w:rPr>
              <w:t>13.00-14.30</w:t>
            </w:r>
          </w:p>
        </w:tc>
        <w:tc>
          <w:tcPr>
            <w:tcW w:w="1418" w:type="dxa"/>
          </w:tcPr>
          <w:p w:rsidR="004319A4" w:rsidRPr="0039063C" w:rsidRDefault="004319A4" w:rsidP="00181DB4">
            <w:pPr>
              <w:spacing w:line="240" w:lineRule="auto"/>
              <w:jc w:val="center"/>
              <w:rPr>
                <w:rFonts w:eastAsia="Calibri"/>
                <w:lang w:eastAsia="en-US"/>
              </w:rPr>
            </w:pPr>
            <w:r w:rsidRPr="0039063C">
              <w:rPr>
                <w:rFonts w:eastAsia="Calibri"/>
                <w:lang w:eastAsia="en-US"/>
              </w:rPr>
              <w:t>теория</w:t>
            </w:r>
          </w:p>
          <w:p w:rsidR="00AD11B1" w:rsidRPr="007F6987" w:rsidRDefault="004319A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7F6987" w:rsidRDefault="000C36BF" w:rsidP="00181DB4">
            <w:pPr>
              <w:spacing w:line="240" w:lineRule="auto"/>
              <w:jc w:val="center"/>
              <w:rPr>
                <w:rFonts w:eastAsia="Calibri"/>
                <w:lang w:eastAsia="en-US"/>
              </w:rPr>
            </w:pPr>
            <w:r>
              <w:rPr>
                <w:rFonts w:eastAsia="Calibri"/>
                <w:lang w:eastAsia="en-US"/>
              </w:rPr>
              <w:t>2</w:t>
            </w:r>
          </w:p>
        </w:tc>
        <w:tc>
          <w:tcPr>
            <w:tcW w:w="6663" w:type="dxa"/>
          </w:tcPr>
          <w:p w:rsidR="00AD11B1" w:rsidRPr="007F6987" w:rsidRDefault="004319A4" w:rsidP="00181DB4">
            <w:pPr>
              <w:spacing w:line="240" w:lineRule="auto"/>
              <w:jc w:val="left"/>
              <w:rPr>
                <w:rFonts w:eastAsia="Calibri"/>
                <w:lang w:eastAsia="en-US"/>
              </w:rPr>
            </w:pPr>
            <w:r w:rsidRPr="00F872D0">
              <w:rPr>
                <w:rStyle w:val="fStyleText"/>
              </w:rPr>
              <w:t>Значение правильной техники для достижения высоких спортивных результатов.</w:t>
            </w:r>
            <w:r w:rsidRPr="00F872D0">
              <w:rPr>
                <w:rFonts w:eastAsia="Calibri"/>
                <w:lang w:eastAsia="en-US"/>
              </w:rPr>
              <w:t xml:space="preserve"> </w:t>
            </w:r>
            <w:r w:rsidR="00FE1494">
              <w:rPr>
                <w:rFonts w:eastAsia="Calibri"/>
                <w:lang w:eastAsia="en-US"/>
              </w:rPr>
              <w:t xml:space="preserve">Попеременный </w:t>
            </w:r>
            <w:proofErr w:type="spellStart"/>
            <w:r w:rsidR="00FE1494">
              <w:rPr>
                <w:rFonts w:eastAsia="Calibri"/>
                <w:lang w:eastAsia="en-US"/>
              </w:rPr>
              <w:t>двухшажный</w:t>
            </w:r>
            <w:proofErr w:type="spellEnd"/>
            <w:r w:rsidR="00FE1494">
              <w:rPr>
                <w:rFonts w:eastAsia="Calibri"/>
                <w:lang w:eastAsia="en-US"/>
              </w:rPr>
              <w:t xml:space="preserve"> классический ход</w:t>
            </w:r>
            <w:r w:rsidRPr="00F872D0">
              <w:rPr>
                <w:rFonts w:eastAsia="Calibri"/>
                <w:lang w:eastAsia="en-US"/>
              </w:rPr>
              <w:t>. ОФП. СФП.</w:t>
            </w:r>
          </w:p>
        </w:tc>
        <w:tc>
          <w:tcPr>
            <w:tcW w:w="1842" w:type="dxa"/>
          </w:tcPr>
          <w:p w:rsidR="00AD11B1" w:rsidRPr="007F6987" w:rsidRDefault="00C30B6B" w:rsidP="00181DB4">
            <w:pPr>
              <w:spacing w:line="240" w:lineRule="auto"/>
              <w:jc w:val="center"/>
              <w:rPr>
                <w:rFonts w:eastAsia="Calibri"/>
                <w:lang w:eastAsia="en-US"/>
              </w:rPr>
            </w:pPr>
            <w:r>
              <w:rPr>
                <w:rFonts w:eastAsia="Calibri"/>
                <w:lang w:eastAsia="en-US"/>
              </w:rPr>
              <w:t>лыжная база</w:t>
            </w:r>
          </w:p>
        </w:tc>
        <w:tc>
          <w:tcPr>
            <w:tcW w:w="1418" w:type="dxa"/>
          </w:tcPr>
          <w:p w:rsidR="00AD11B1" w:rsidRPr="007F6987" w:rsidRDefault="00C30B6B" w:rsidP="00181DB4">
            <w:pPr>
              <w:spacing w:line="240" w:lineRule="auto"/>
              <w:jc w:val="center"/>
              <w:rPr>
                <w:rFonts w:eastAsia="Calibri"/>
                <w:lang w:eastAsia="en-US"/>
              </w:rPr>
            </w:pPr>
            <w:r>
              <w:rPr>
                <w:rFonts w:eastAsia="Calibri"/>
                <w:lang w:eastAsia="en-US"/>
              </w:rPr>
              <w:t>текущий</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t>29</w:t>
            </w:r>
          </w:p>
        </w:tc>
        <w:tc>
          <w:tcPr>
            <w:tcW w:w="851" w:type="dxa"/>
          </w:tcPr>
          <w:p w:rsidR="00AD11B1" w:rsidRPr="007F6987" w:rsidRDefault="000C36BF" w:rsidP="00181DB4">
            <w:pPr>
              <w:spacing w:line="240" w:lineRule="auto"/>
              <w:jc w:val="center"/>
              <w:rPr>
                <w:rFonts w:eastAsia="Calibri"/>
                <w:lang w:eastAsia="en-US"/>
              </w:rPr>
            </w:pPr>
            <w:r>
              <w:rPr>
                <w:rFonts w:eastAsia="Calibri"/>
                <w:lang w:eastAsia="en-US"/>
              </w:rPr>
              <w:t>11</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266522" w:rsidP="00181DB4">
            <w:pPr>
              <w:spacing w:line="240" w:lineRule="auto"/>
              <w:jc w:val="center"/>
              <w:rPr>
                <w:rFonts w:eastAsia="Calibri"/>
                <w:lang w:eastAsia="en-US"/>
              </w:rPr>
            </w:pPr>
            <w:r>
              <w:rPr>
                <w:rFonts w:eastAsia="Calibri"/>
                <w:lang w:eastAsia="en-US"/>
              </w:rPr>
              <w:t>13.30-15.00</w:t>
            </w:r>
          </w:p>
        </w:tc>
        <w:tc>
          <w:tcPr>
            <w:tcW w:w="1418" w:type="dxa"/>
          </w:tcPr>
          <w:p w:rsidR="00AD11B1" w:rsidRPr="007F6987" w:rsidRDefault="00266522"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7F6987" w:rsidRDefault="000C36BF" w:rsidP="00181DB4">
            <w:pPr>
              <w:spacing w:line="240" w:lineRule="auto"/>
              <w:jc w:val="center"/>
              <w:rPr>
                <w:rFonts w:eastAsia="Calibri"/>
                <w:lang w:eastAsia="en-US"/>
              </w:rPr>
            </w:pPr>
            <w:r>
              <w:rPr>
                <w:rFonts w:eastAsia="Calibri"/>
                <w:lang w:eastAsia="en-US"/>
              </w:rPr>
              <w:t>2</w:t>
            </w:r>
          </w:p>
        </w:tc>
        <w:tc>
          <w:tcPr>
            <w:tcW w:w="6663" w:type="dxa"/>
          </w:tcPr>
          <w:p w:rsidR="00AD11B1" w:rsidRPr="007F6987" w:rsidRDefault="00266522" w:rsidP="00181DB4">
            <w:pPr>
              <w:spacing w:line="240" w:lineRule="auto"/>
              <w:jc w:val="left"/>
              <w:rPr>
                <w:rFonts w:eastAsia="Calibri"/>
                <w:lang w:eastAsia="en-US"/>
              </w:rPr>
            </w:pPr>
            <w:r>
              <w:rPr>
                <w:rFonts w:eastAsia="Calibri"/>
                <w:lang w:eastAsia="en-US"/>
              </w:rPr>
              <w:t xml:space="preserve">Классический </w:t>
            </w:r>
            <w:r w:rsidR="00F75F51">
              <w:rPr>
                <w:rFonts w:eastAsia="Calibri"/>
                <w:lang w:eastAsia="en-US"/>
              </w:rPr>
              <w:t>ход. Работа без палок. Игра прой</w:t>
            </w:r>
            <w:r>
              <w:rPr>
                <w:rFonts w:eastAsia="Calibri"/>
                <w:lang w:eastAsia="en-US"/>
              </w:rPr>
              <w:t xml:space="preserve">ти отрезок 50м за </w:t>
            </w:r>
            <w:r w:rsidRPr="0039063C">
              <w:rPr>
                <w:rFonts w:eastAsia="Calibri"/>
                <w:lang w:eastAsia="en-US"/>
              </w:rPr>
              <w:t>наименьшее количество</w:t>
            </w:r>
            <w:r>
              <w:rPr>
                <w:rFonts w:eastAsia="Calibri"/>
                <w:lang w:eastAsia="en-US"/>
              </w:rPr>
              <w:t xml:space="preserve"> шагов. СФП.</w:t>
            </w:r>
          </w:p>
        </w:tc>
        <w:tc>
          <w:tcPr>
            <w:tcW w:w="1842" w:type="dxa"/>
          </w:tcPr>
          <w:p w:rsidR="00AD11B1" w:rsidRPr="007F6987" w:rsidRDefault="00C30B6B" w:rsidP="00181DB4">
            <w:pPr>
              <w:spacing w:line="240" w:lineRule="auto"/>
              <w:jc w:val="center"/>
              <w:rPr>
                <w:rFonts w:eastAsia="Calibri"/>
                <w:lang w:eastAsia="en-US"/>
              </w:rPr>
            </w:pPr>
            <w:r>
              <w:rPr>
                <w:rFonts w:eastAsia="Calibri"/>
                <w:lang w:eastAsia="en-US"/>
              </w:rPr>
              <w:t>лыжная база</w:t>
            </w:r>
          </w:p>
        </w:tc>
        <w:tc>
          <w:tcPr>
            <w:tcW w:w="1418" w:type="dxa"/>
          </w:tcPr>
          <w:p w:rsidR="00AD11B1" w:rsidRPr="007F6987" w:rsidRDefault="00C30B6B" w:rsidP="00181DB4">
            <w:pPr>
              <w:spacing w:line="240" w:lineRule="auto"/>
              <w:jc w:val="center"/>
              <w:rPr>
                <w:rFonts w:eastAsia="Calibri"/>
                <w:lang w:eastAsia="en-US"/>
              </w:rPr>
            </w:pPr>
            <w:r>
              <w:rPr>
                <w:rFonts w:eastAsia="Calibri"/>
                <w:lang w:eastAsia="en-US"/>
              </w:rPr>
              <w:t>текущий</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t>30</w:t>
            </w:r>
          </w:p>
        </w:tc>
        <w:tc>
          <w:tcPr>
            <w:tcW w:w="851" w:type="dxa"/>
          </w:tcPr>
          <w:p w:rsidR="00AD11B1" w:rsidRPr="007F6987" w:rsidRDefault="000C36BF" w:rsidP="00181DB4">
            <w:pPr>
              <w:spacing w:line="240" w:lineRule="auto"/>
              <w:jc w:val="center"/>
              <w:rPr>
                <w:rFonts w:eastAsia="Calibri"/>
                <w:lang w:eastAsia="en-US"/>
              </w:rPr>
            </w:pPr>
            <w:r>
              <w:rPr>
                <w:rFonts w:eastAsia="Calibri"/>
                <w:lang w:eastAsia="en-US"/>
              </w:rPr>
              <w:t>11</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C30B6B" w:rsidP="00181DB4">
            <w:pPr>
              <w:spacing w:line="240" w:lineRule="auto"/>
              <w:jc w:val="center"/>
              <w:rPr>
                <w:rFonts w:eastAsia="Calibri"/>
                <w:lang w:eastAsia="en-US"/>
              </w:rPr>
            </w:pPr>
            <w:r>
              <w:rPr>
                <w:rFonts w:eastAsia="Calibri"/>
                <w:lang w:eastAsia="en-US"/>
              </w:rPr>
              <w:t>13.00-14.30</w:t>
            </w:r>
          </w:p>
        </w:tc>
        <w:tc>
          <w:tcPr>
            <w:tcW w:w="1418" w:type="dxa"/>
          </w:tcPr>
          <w:p w:rsidR="004319A4" w:rsidRPr="0039063C" w:rsidRDefault="004319A4" w:rsidP="00181DB4">
            <w:pPr>
              <w:spacing w:line="240" w:lineRule="auto"/>
              <w:jc w:val="center"/>
              <w:rPr>
                <w:rFonts w:eastAsia="Calibri"/>
                <w:lang w:eastAsia="en-US"/>
              </w:rPr>
            </w:pPr>
            <w:r w:rsidRPr="0039063C">
              <w:rPr>
                <w:rFonts w:eastAsia="Calibri"/>
                <w:lang w:eastAsia="en-US"/>
              </w:rPr>
              <w:t>теория</w:t>
            </w:r>
          </w:p>
          <w:p w:rsidR="00AD11B1" w:rsidRPr="007F6987" w:rsidRDefault="004319A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7F6987" w:rsidRDefault="000C36BF" w:rsidP="00181DB4">
            <w:pPr>
              <w:spacing w:line="240" w:lineRule="auto"/>
              <w:jc w:val="center"/>
              <w:rPr>
                <w:rFonts w:eastAsia="Calibri"/>
                <w:lang w:eastAsia="en-US"/>
              </w:rPr>
            </w:pPr>
            <w:r>
              <w:rPr>
                <w:rFonts w:eastAsia="Calibri"/>
                <w:lang w:eastAsia="en-US"/>
              </w:rPr>
              <w:t>2</w:t>
            </w:r>
          </w:p>
        </w:tc>
        <w:tc>
          <w:tcPr>
            <w:tcW w:w="6663" w:type="dxa"/>
          </w:tcPr>
          <w:p w:rsidR="00AD11B1" w:rsidRPr="004319A4" w:rsidRDefault="00FE1494" w:rsidP="00181DB4">
            <w:pPr>
              <w:spacing w:line="240" w:lineRule="auto"/>
              <w:jc w:val="left"/>
              <w:rPr>
                <w:rFonts w:eastAsia="Calibri"/>
                <w:lang w:eastAsia="en-US"/>
              </w:rPr>
            </w:pPr>
            <w:r>
              <w:rPr>
                <w:rStyle w:val="fStyleText"/>
              </w:rPr>
              <w:t xml:space="preserve">Одновременные </w:t>
            </w:r>
            <w:r w:rsidR="004319A4" w:rsidRPr="004319A4">
              <w:rPr>
                <w:rStyle w:val="fStyleText"/>
              </w:rPr>
              <w:t xml:space="preserve"> классические способы передвижения на равнине.</w:t>
            </w:r>
            <w:r w:rsidR="004319A4" w:rsidRPr="004319A4">
              <w:rPr>
                <w:rFonts w:eastAsia="Calibri"/>
                <w:lang w:eastAsia="en-US"/>
              </w:rPr>
              <w:t xml:space="preserve"> Совершенствование техники</w:t>
            </w:r>
            <w:r w:rsidR="004319A4" w:rsidRPr="004319A4">
              <w:rPr>
                <w:rStyle w:val="fStyleTableTh"/>
                <w:rFonts w:eastAsia="Arial Unicode MS"/>
                <w:sz w:val="28"/>
                <w:szCs w:val="28"/>
              </w:rPr>
              <w:t xml:space="preserve"> </w:t>
            </w:r>
            <w:r w:rsidR="004319A4" w:rsidRPr="004319A4">
              <w:rPr>
                <w:rStyle w:val="fStyleTableTh"/>
                <w:rFonts w:eastAsia="Arial Unicode MS"/>
                <w:b w:val="0"/>
                <w:sz w:val="28"/>
                <w:szCs w:val="28"/>
              </w:rPr>
              <w:t xml:space="preserve">хода в </w:t>
            </w:r>
            <w:r w:rsidR="004319A4" w:rsidRPr="004319A4">
              <w:rPr>
                <w:rStyle w:val="20"/>
                <w:rFonts w:eastAsia="Arial Unicode MS"/>
                <w:sz w:val="28"/>
                <w:szCs w:val="28"/>
              </w:rPr>
              <w:t>облегченных условиях. ОФП. СФП.</w:t>
            </w:r>
          </w:p>
        </w:tc>
        <w:tc>
          <w:tcPr>
            <w:tcW w:w="1842" w:type="dxa"/>
          </w:tcPr>
          <w:p w:rsidR="00AD11B1" w:rsidRPr="007F6987" w:rsidRDefault="00C30B6B" w:rsidP="00181DB4">
            <w:pPr>
              <w:spacing w:line="240" w:lineRule="auto"/>
              <w:jc w:val="center"/>
              <w:rPr>
                <w:rFonts w:eastAsia="Calibri"/>
                <w:lang w:eastAsia="en-US"/>
              </w:rPr>
            </w:pPr>
            <w:r>
              <w:rPr>
                <w:rFonts w:eastAsia="Calibri"/>
                <w:lang w:eastAsia="en-US"/>
              </w:rPr>
              <w:t>лыжная база</w:t>
            </w:r>
          </w:p>
        </w:tc>
        <w:tc>
          <w:tcPr>
            <w:tcW w:w="1418" w:type="dxa"/>
          </w:tcPr>
          <w:p w:rsidR="00AD11B1" w:rsidRPr="007F6987" w:rsidRDefault="00C30B6B" w:rsidP="00181DB4">
            <w:pPr>
              <w:spacing w:line="240" w:lineRule="auto"/>
              <w:jc w:val="center"/>
              <w:rPr>
                <w:rFonts w:eastAsia="Calibri"/>
                <w:lang w:eastAsia="en-US"/>
              </w:rPr>
            </w:pPr>
            <w:r>
              <w:rPr>
                <w:rFonts w:eastAsia="Calibri"/>
                <w:lang w:eastAsia="en-US"/>
              </w:rPr>
              <w:t>текущий</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t>31</w:t>
            </w:r>
          </w:p>
        </w:tc>
        <w:tc>
          <w:tcPr>
            <w:tcW w:w="851" w:type="dxa"/>
          </w:tcPr>
          <w:p w:rsidR="00AD11B1" w:rsidRPr="007F6987" w:rsidRDefault="000C36BF" w:rsidP="00181DB4">
            <w:pPr>
              <w:spacing w:line="240" w:lineRule="auto"/>
              <w:jc w:val="center"/>
              <w:rPr>
                <w:rFonts w:eastAsia="Calibri"/>
                <w:lang w:eastAsia="en-US"/>
              </w:rPr>
            </w:pPr>
            <w:r>
              <w:rPr>
                <w:rFonts w:eastAsia="Calibri"/>
                <w:lang w:eastAsia="en-US"/>
              </w:rPr>
              <w:t>11</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C30B6B" w:rsidP="00181DB4">
            <w:pPr>
              <w:spacing w:line="240" w:lineRule="auto"/>
              <w:jc w:val="center"/>
              <w:rPr>
                <w:rFonts w:eastAsia="Calibri"/>
                <w:lang w:eastAsia="en-US"/>
              </w:rPr>
            </w:pPr>
            <w:r>
              <w:rPr>
                <w:rFonts w:eastAsia="Calibri"/>
                <w:lang w:eastAsia="en-US"/>
              </w:rPr>
              <w:t>13.00-14.30</w:t>
            </w:r>
          </w:p>
        </w:tc>
        <w:tc>
          <w:tcPr>
            <w:tcW w:w="1418" w:type="dxa"/>
          </w:tcPr>
          <w:p w:rsidR="00AD11B1" w:rsidRPr="007F6987" w:rsidRDefault="00266522"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7F6987" w:rsidRDefault="000C36BF" w:rsidP="00181DB4">
            <w:pPr>
              <w:spacing w:line="240" w:lineRule="auto"/>
              <w:jc w:val="center"/>
              <w:rPr>
                <w:rFonts w:eastAsia="Calibri"/>
                <w:lang w:eastAsia="en-US"/>
              </w:rPr>
            </w:pPr>
            <w:r>
              <w:rPr>
                <w:rFonts w:eastAsia="Calibri"/>
                <w:lang w:eastAsia="en-US"/>
              </w:rPr>
              <w:t>2</w:t>
            </w:r>
          </w:p>
        </w:tc>
        <w:tc>
          <w:tcPr>
            <w:tcW w:w="6663" w:type="dxa"/>
          </w:tcPr>
          <w:p w:rsidR="00AD11B1" w:rsidRPr="007F6987" w:rsidRDefault="00266522" w:rsidP="00181DB4">
            <w:pPr>
              <w:spacing w:line="240" w:lineRule="auto"/>
              <w:jc w:val="left"/>
              <w:rPr>
                <w:rFonts w:eastAsia="Calibri"/>
                <w:lang w:eastAsia="en-US"/>
              </w:rPr>
            </w:pPr>
            <w:r w:rsidRPr="0039063C">
              <w:rPr>
                <w:rFonts w:eastAsia="Calibri"/>
                <w:lang w:eastAsia="en-US"/>
              </w:rPr>
              <w:t xml:space="preserve">Одновременный </w:t>
            </w:r>
            <w:proofErr w:type="spellStart"/>
            <w:r w:rsidRPr="0039063C">
              <w:rPr>
                <w:rFonts w:eastAsia="Calibri"/>
                <w:lang w:eastAsia="en-US"/>
              </w:rPr>
              <w:t>бесшажный</w:t>
            </w:r>
            <w:proofErr w:type="spellEnd"/>
            <w:r w:rsidRPr="0039063C">
              <w:rPr>
                <w:rFonts w:eastAsia="Calibri"/>
                <w:lang w:eastAsia="en-US"/>
              </w:rPr>
              <w:t xml:space="preserve"> ход. Прохождение ворот. </w:t>
            </w:r>
            <w:r>
              <w:rPr>
                <w:rFonts w:eastAsia="Calibri"/>
                <w:lang w:eastAsia="en-US"/>
              </w:rPr>
              <w:t xml:space="preserve">ОФП. </w:t>
            </w:r>
            <w:r w:rsidRPr="0039063C">
              <w:rPr>
                <w:rFonts w:eastAsia="Calibri"/>
                <w:lang w:eastAsia="en-US"/>
              </w:rPr>
              <w:t>СФП</w:t>
            </w:r>
            <w:r>
              <w:rPr>
                <w:rFonts w:eastAsia="Calibri"/>
                <w:lang w:eastAsia="en-US"/>
              </w:rPr>
              <w:t>.</w:t>
            </w:r>
          </w:p>
        </w:tc>
        <w:tc>
          <w:tcPr>
            <w:tcW w:w="1842" w:type="dxa"/>
          </w:tcPr>
          <w:p w:rsidR="00AD11B1" w:rsidRPr="007F6987" w:rsidRDefault="00C30B6B" w:rsidP="00181DB4">
            <w:pPr>
              <w:spacing w:line="240" w:lineRule="auto"/>
              <w:jc w:val="center"/>
              <w:rPr>
                <w:rFonts w:eastAsia="Calibri"/>
                <w:lang w:eastAsia="en-US"/>
              </w:rPr>
            </w:pPr>
            <w:r>
              <w:rPr>
                <w:rFonts w:eastAsia="Calibri"/>
                <w:lang w:eastAsia="en-US"/>
              </w:rPr>
              <w:t>лыжная база</w:t>
            </w:r>
          </w:p>
        </w:tc>
        <w:tc>
          <w:tcPr>
            <w:tcW w:w="1418" w:type="dxa"/>
          </w:tcPr>
          <w:p w:rsidR="00AD11B1" w:rsidRPr="007F6987" w:rsidRDefault="00C30B6B" w:rsidP="00181DB4">
            <w:pPr>
              <w:spacing w:line="240" w:lineRule="auto"/>
              <w:jc w:val="center"/>
              <w:rPr>
                <w:rFonts w:eastAsia="Calibri"/>
                <w:lang w:eastAsia="en-US"/>
              </w:rPr>
            </w:pPr>
            <w:r>
              <w:rPr>
                <w:rFonts w:eastAsia="Calibri"/>
                <w:lang w:eastAsia="en-US"/>
              </w:rPr>
              <w:t>текущий</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t>32</w:t>
            </w:r>
          </w:p>
        </w:tc>
        <w:tc>
          <w:tcPr>
            <w:tcW w:w="851" w:type="dxa"/>
          </w:tcPr>
          <w:p w:rsidR="00AD11B1" w:rsidRPr="007F6987" w:rsidRDefault="000C36BF" w:rsidP="00181DB4">
            <w:pPr>
              <w:spacing w:line="240" w:lineRule="auto"/>
              <w:jc w:val="center"/>
              <w:rPr>
                <w:rFonts w:eastAsia="Calibri"/>
                <w:lang w:eastAsia="en-US"/>
              </w:rPr>
            </w:pPr>
            <w:r>
              <w:rPr>
                <w:rFonts w:eastAsia="Calibri"/>
                <w:lang w:eastAsia="en-US"/>
              </w:rPr>
              <w:t>11</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266522" w:rsidP="00181DB4">
            <w:pPr>
              <w:spacing w:line="240" w:lineRule="auto"/>
              <w:jc w:val="center"/>
              <w:rPr>
                <w:rFonts w:eastAsia="Calibri"/>
                <w:lang w:eastAsia="en-US"/>
              </w:rPr>
            </w:pPr>
            <w:r>
              <w:rPr>
                <w:rFonts w:eastAsia="Calibri"/>
                <w:lang w:eastAsia="en-US"/>
              </w:rPr>
              <w:t>13.30-</w:t>
            </w:r>
            <w:r>
              <w:rPr>
                <w:rFonts w:eastAsia="Calibri"/>
                <w:lang w:eastAsia="en-US"/>
              </w:rPr>
              <w:lastRenderedPageBreak/>
              <w:t>15.00</w:t>
            </w:r>
          </w:p>
        </w:tc>
        <w:tc>
          <w:tcPr>
            <w:tcW w:w="1418" w:type="dxa"/>
          </w:tcPr>
          <w:p w:rsidR="00AD11B1" w:rsidRPr="007F6987" w:rsidRDefault="00266522" w:rsidP="00181DB4">
            <w:pPr>
              <w:spacing w:line="240" w:lineRule="auto"/>
              <w:jc w:val="center"/>
              <w:rPr>
                <w:rFonts w:eastAsia="Calibri"/>
                <w:lang w:eastAsia="en-US"/>
              </w:rPr>
            </w:pPr>
            <w:r w:rsidRPr="0039063C">
              <w:rPr>
                <w:rFonts w:eastAsia="Calibri"/>
                <w:lang w:eastAsia="en-US"/>
              </w:rPr>
              <w:lastRenderedPageBreak/>
              <w:t>практика</w:t>
            </w:r>
          </w:p>
        </w:tc>
        <w:tc>
          <w:tcPr>
            <w:tcW w:w="708" w:type="dxa"/>
          </w:tcPr>
          <w:p w:rsidR="00AD11B1" w:rsidRPr="007F6987" w:rsidRDefault="000C36BF" w:rsidP="00181DB4">
            <w:pPr>
              <w:spacing w:line="240" w:lineRule="auto"/>
              <w:jc w:val="center"/>
              <w:rPr>
                <w:rFonts w:eastAsia="Calibri"/>
                <w:lang w:eastAsia="en-US"/>
              </w:rPr>
            </w:pPr>
            <w:r>
              <w:rPr>
                <w:rFonts w:eastAsia="Calibri"/>
                <w:lang w:eastAsia="en-US"/>
              </w:rPr>
              <w:t>2</w:t>
            </w:r>
          </w:p>
        </w:tc>
        <w:tc>
          <w:tcPr>
            <w:tcW w:w="6663" w:type="dxa"/>
          </w:tcPr>
          <w:p w:rsidR="00AD11B1" w:rsidRPr="00266522" w:rsidRDefault="00FE1494" w:rsidP="00181DB4">
            <w:pPr>
              <w:spacing w:line="240" w:lineRule="auto"/>
              <w:jc w:val="left"/>
              <w:rPr>
                <w:rFonts w:eastAsia="Calibri"/>
                <w:lang w:eastAsia="en-US"/>
              </w:rPr>
            </w:pPr>
            <w:r w:rsidRPr="00266522">
              <w:rPr>
                <w:rStyle w:val="20"/>
                <w:rFonts w:eastAsia="Arial Unicode MS"/>
                <w:sz w:val="28"/>
                <w:szCs w:val="28"/>
              </w:rPr>
              <w:t>Развитие выносливости.</w:t>
            </w:r>
            <w:r w:rsidRPr="00266522">
              <w:rPr>
                <w:rFonts w:eastAsia="Calibri"/>
                <w:lang w:eastAsia="en-US"/>
              </w:rPr>
              <w:t xml:space="preserve"> Равномерная тренировка </w:t>
            </w:r>
            <w:r w:rsidRPr="00266522">
              <w:rPr>
                <w:rFonts w:eastAsia="Calibri"/>
                <w:lang w:eastAsia="en-US"/>
              </w:rPr>
              <w:lastRenderedPageBreak/>
              <w:t>классическим ходом. ОФП. СФП. Круг 1 км.</w:t>
            </w:r>
          </w:p>
        </w:tc>
        <w:tc>
          <w:tcPr>
            <w:tcW w:w="1842" w:type="dxa"/>
          </w:tcPr>
          <w:p w:rsidR="00AD11B1" w:rsidRPr="007F6987" w:rsidRDefault="00C30B6B" w:rsidP="00181DB4">
            <w:pPr>
              <w:spacing w:line="240" w:lineRule="auto"/>
              <w:jc w:val="center"/>
              <w:rPr>
                <w:rFonts w:eastAsia="Calibri"/>
                <w:lang w:eastAsia="en-US"/>
              </w:rPr>
            </w:pPr>
            <w:r>
              <w:rPr>
                <w:rFonts w:eastAsia="Calibri"/>
                <w:lang w:eastAsia="en-US"/>
              </w:rPr>
              <w:lastRenderedPageBreak/>
              <w:t>лыжная база</w:t>
            </w:r>
          </w:p>
        </w:tc>
        <w:tc>
          <w:tcPr>
            <w:tcW w:w="1418" w:type="dxa"/>
          </w:tcPr>
          <w:p w:rsidR="00AD11B1" w:rsidRPr="007F6987" w:rsidRDefault="00C30B6B" w:rsidP="00181DB4">
            <w:pPr>
              <w:spacing w:line="240" w:lineRule="auto"/>
              <w:jc w:val="center"/>
              <w:rPr>
                <w:rFonts w:eastAsia="Calibri"/>
                <w:lang w:eastAsia="en-US"/>
              </w:rPr>
            </w:pPr>
            <w:r>
              <w:rPr>
                <w:rFonts w:eastAsia="Calibri"/>
                <w:lang w:eastAsia="en-US"/>
              </w:rPr>
              <w:t>текущий</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lastRenderedPageBreak/>
              <w:t>33</w:t>
            </w:r>
          </w:p>
        </w:tc>
        <w:tc>
          <w:tcPr>
            <w:tcW w:w="851" w:type="dxa"/>
          </w:tcPr>
          <w:p w:rsidR="00AD11B1" w:rsidRPr="007F6987" w:rsidRDefault="000C36BF" w:rsidP="00181DB4">
            <w:pPr>
              <w:spacing w:line="240" w:lineRule="auto"/>
              <w:jc w:val="center"/>
              <w:rPr>
                <w:rFonts w:eastAsia="Calibri"/>
                <w:lang w:eastAsia="en-US"/>
              </w:rPr>
            </w:pPr>
            <w:r>
              <w:rPr>
                <w:rFonts w:eastAsia="Calibri"/>
                <w:lang w:eastAsia="en-US"/>
              </w:rPr>
              <w:t>11</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C30B6B" w:rsidP="00181DB4">
            <w:pPr>
              <w:spacing w:line="240" w:lineRule="auto"/>
              <w:jc w:val="center"/>
              <w:rPr>
                <w:rFonts w:eastAsia="Calibri"/>
                <w:lang w:eastAsia="en-US"/>
              </w:rPr>
            </w:pPr>
            <w:r>
              <w:rPr>
                <w:rFonts w:eastAsia="Calibri"/>
                <w:lang w:eastAsia="en-US"/>
              </w:rPr>
              <w:t>13.00-14.30</w:t>
            </w:r>
          </w:p>
        </w:tc>
        <w:tc>
          <w:tcPr>
            <w:tcW w:w="1418" w:type="dxa"/>
          </w:tcPr>
          <w:p w:rsidR="00FE1494" w:rsidRPr="0039063C" w:rsidRDefault="00FE1494" w:rsidP="00181DB4">
            <w:pPr>
              <w:spacing w:line="240" w:lineRule="auto"/>
              <w:jc w:val="center"/>
              <w:rPr>
                <w:rFonts w:eastAsia="Calibri"/>
                <w:lang w:eastAsia="en-US"/>
              </w:rPr>
            </w:pPr>
            <w:r w:rsidRPr="0039063C">
              <w:rPr>
                <w:rFonts w:eastAsia="Calibri"/>
                <w:lang w:eastAsia="en-US"/>
              </w:rPr>
              <w:t>теория</w:t>
            </w:r>
          </w:p>
          <w:p w:rsidR="00AD11B1" w:rsidRPr="007F6987" w:rsidRDefault="00FE149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7F6987" w:rsidRDefault="000C36BF" w:rsidP="00181DB4">
            <w:pPr>
              <w:spacing w:line="240" w:lineRule="auto"/>
              <w:jc w:val="center"/>
              <w:rPr>
                <w:rFonts w:eastAsia="Calibri"/>
                <w:lang w:eastAsia="en-US"/>
              </w:rPr>
            </w:pPr>
            <w:r>
              <w:rPr>
                <w:rFonts w:eastAsia="Calibri"/>
                <w:lang w:eastAsia="en-US"/>
              </w:rPr>
              <w:t>2</w:t>
            </w:r>
          </w:p>
        </w:tc>
        <w:tc>
          <w:tcPr>
            <w:tcW w:w="6663" w:type="dxa"/>
          </w:tcPr>
          <w:p w:rsidR="00AD11B1" w:rsidRPr="007F6987" w:rsidRDefault="00FE1494" w:rsidP="00181DB4">
            <w:pPr>
              <w:spacing w:line="240" w:lineRule="auto"/>
              <w:jc w:val="left"/>
              <w:rPr>
                <w:rFonts w:eastAsia="Calibri"/>
                <w:lang w:eastAsia="en-US"/>
              </w:rPr>
            </w:pPr>
            <w:r w:rsidRPr="00F872D0">
              <w:rPr>
                <w:rStyle w:val="fStyleText"/>
              </w:rPr>
              <w:t>Основные классические способы передвижения на пологих и крутых подъемах, спусках. ОФП. СФП. Круг 1км, 2км.</w:t>
            </w:r>
          </w:p>
        </w:tc>
        <w:tc>
          <w:tcPr>
            <w:tcW w:w="1842" w:type="dxa"/>
          </w:tcPr>
          <w:p w:rsidR="00AD11B1" w:rsidRPr="007F6987" w:rsidRDefault="00C30B6B" w:rsidP="00181DB4">
            <w:pPr>
              <w:spacing w:line="240" w:lineRule="auto"/>
              <w:jc w:val="center"/>
              <w:rPr>
                <w:rFonts w:eastAsia="Calibri"/>
                <w:lang w:eastAsia="en-US"/>
              </w:rPr>
            </w:pPr>
            <w:r>
              <w:rPr>
                <w:rFonts w:eastAsia="Calibri"/>
                <w:lang w:eastAsia="en-US"/>
              </w:rPr>
              <w:t>лыжная база</w:t>
            </w:r>
          </w:p>
        </w:tc>
        <w:tc>
          <w:tcPr>
            <w:tcW w:w="1418" w:type="dxa"/>
          </w:tcPr>
          <w:p w:rsidR="00AD11B1" w:rsidRPr="007F6987" w:rsidRDefault="00C30B6B" w:rsidP="00181DB4">
            <w:pPr>
              <w:spacing w:line="240" w:lineRule="auto"/>
              <w:jc w:val="center"/>
              <w:rPr>
                <w:rFonts w:eastAsia="Calibri"/>
                <w:lang w:eastAsia="en-US"/>
              </w:rPr>
            </w:pPr>
            <w:r>
              <w:rPr>
                <w:rFonts w:eastAsia="Calibri"/>
                <w:lang w:eastAsia="en-US"/>
              </w:rPr>
              <w:t>текущий</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t>34</w:t>
            </w:r>
          </w:p>
        </w:tc>
        <w:tc>
          <w:tcPr>
            <w:tcW w:w="851" w:type="dxa"/>
          </w:tcPr>
          <w:p w:rsidR="00AD11B1" w:rsidRPr="00DC3F49" w:rsidRDefault="00DC3F49" w:rsidP="00181DB4">
            <w:pPr>
              <w:spacing w:line="240" w:lineRule="auto"/>
              <w:jc w:val="center"/>
              <w:rPr>
                <w:rFonts w:eastAsia="Calibri"/>
                <w:lang w:val="en-US" w:eastAsia="en-US"/>
              </w:rPr>
            </w:pPr>
            <w:r>
              <w:rPr>
                <w:rFonts w:eastAsia="Calibri"/>
                <w:lang w:val="en-US" w:eastAsia="en-US"/>
              </w:rPr>
              <w:t>12</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9A6ABC" w:rsidP="00181DB4">
            <w:pPr>
              <w:spacing w:line="240" w:lineRule="auto"/>
              <w:jc w:val="center"/>
              <w:rPr>
                <w:rFonts w:eastAsia="Calibri"/>
                <w:lang w:eastAsia="en-US"/>
              </w:rPr>
            </w:pPr>
            <w:r>
              <w:rPr>
                <w:rFonts w:eastAsia="Calibri"/>
                <w:lang w:eastAsia="en-US"/>
              </w:rPr>
              <w:t>13.00-14.30</w:t>
            </w:r>
          </w:p>
        </w:tc>
        <w:tc>
          <w:tcPr>
            <w:tcW w:w="1418" w:type="dxa"/>
          </w:tcPr>
          <w:p w:rsidR="00033902" w:rsidRPr="0039063C" w:rsidRDefault="00033902" w:rsidP="00181DB4">
            <w:pPr>
              <w:spacing w:line="240" w:lineRule="auto"/>
              <w:jc w:val="center"/>
              <w:rPr>
                <w:rFonts w:eastAsia="Calibri"/>
                <w:lang w:eastAsia="en-US"/>
              </w:rPr>
            </w:pPr>
            <w:r w:rsidRPr="0039063C">
              <w:rPr>
                <w:rFonts w:eastAsia="Calibri"/>
                <w:lang w:eastAsia="en-US"/>
              </w:rPr>
              <w:t>теория</w:t>
            </w:r>
          </w:p>
          <w:p w:rsidR="00AD11B1" w:rsidRPr="007F6987" w:rsidRDefault="00033902"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DC3F49" w:rsidRDefault="00DC3F49" w:rsidP="00181DB4">
            <w:pPr>
              <w:spacing w:line="240" w:lineRule="auto"/>
              <w:jc w:val="center"/>
              <w:rPr>
                <w:rFonts w:eastAsia="Calibri"/>
                <w:lang w:val="en-US" w:eastAsia="en-US"/>
              </w:rPr>
            </w:pPr>
            <w:r>
              <w:rPr>
                <w:rFonts w:eastAsia="Calibri"/>
                <w:lang w:val="en-US" w:eastAsia="en-US"/>
              </w:rPr>
              <w:t>2</w:t>
            </w:r>
          </w:p>
        </w:tc>
        <w:tc>
          <w:tcPr>
            <w:tcW w:w="6663" w:type="dxa"/>
          </w:tcPr>
          <w:p w:rsidR="00AD11B1" w:rsidRPr="007F6987" w:rsidRDefault="007F69D0" w:rsidP="00181DB4">
            <w:pPr>
              <w:spacing w:line="240" w:lineRule="auto"/>
              <w:jc w:val="left"/>
              <w:rPr>
                <w:rFonts w:eastAsia="Calibri"/>
                <w:lang w:eastAsia="en-US"/>
              </w:rPr>
            </w:pPr>
            <w:r w:rsidRPr="00F872D0">
              <w:rPr>
                <w:rStyle w:val="fStyleText"/>
              </w:rPr>
              <w:t>Основные коньковые способы передвижения на равнине, пологих и крутых подъемах, спусках. Коньковый ход ОФП. СФП.</w:t>
            </w:r>
            <w:r w:rsidR="00033902" w:rsidRPr="00266522">
              <w:rPr>
                <w:rFonts w:eastAsia="Calibri"/>
                <w:lang w:eastAsia="en-US"/>
              </w:rPr>
              <w:t xml:space="preserve"> Круг 1</w:t>
            </w:r>
            <w:r w:rsidR="00033902">
              <w:rPr>
                <w:rFonts w:eastAsia="Calibri"/>
                <w:lang w:eastAsia="en-US"/>
              </w:rPr>
              <w:t>-2</w:t>
            </w:r>
            <w:r w:rsidR="00033902" w:rsidRPr="00266522">
              <w:rPr>
                <w:rFonts w:eastAsia="Calibri"/>
                <w:lang w:eastAsia="en-US"/>
              </w:rPr>
              <w:t xml:space="preserve"> км.</w:t>
            </w:r>
          </w:p>
        </w:tc>
        <w:tc>
          <w:tcPr>
            <w:tcW w:w="1842" w:type="dxa"/>
          </w:tcPr>
          <w:p w:rsidR="00AD11B1" w:rsidRPr="007F6987" w:rsidRDefault="000F0367" w:rsidP="00181DB4">
            <w:pPr>
              <w:spacing w:line="240" w:lineRule="auto"/>
              <w:jc w:val="center"/>
              <w:rPr>
                <w:rFonts w:eastAsia="Calibri"/>
                <w:lang w:eastAsia="en-US"/>
              </w:rPr>
            </w:pPr>
            <w:r>
              <w:rPr>
                <w:rFonts w:eastAsia="Calibri"/>
                <w:lang w:eastAsia="en-US"/>
              </w:rPr>
              <w:t>лыжная база</w:t>
            </w:r>
          </w:p>
        </w:tc>
        <w:tc>
          <w:tcPr>
            <w:tcW w:w="1418" w:type="dxa"/>
          </w:tcPr>
          <w:p w:rsidR="00AD11B1" w:rsidRPr="007F6987" w:rsidRDefault="000F0367" w:rsidP="00181DB4">
            <w:pPr>
              <w:spacing w:line="240" w:lineRule="auto"/>
              <w:jc w:val="center"/>
              <w:rPr>
                <w:rFonts w:eastAsia="Calibri"/>
                <w:lang w:eastAsia="en-US"/>
              </w:rPr>
            </w:pPr>
            <w:r>
              <w:rPr>
                <w:rFonts w:eastAsia="Calibri"/>
                <w:lang w:eastAsia="en-US"/>
              </w:rPr>
              <w:t>текущий</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t>35</w:t>
            </w:r>
          </w:p>
        </w:tc>
        <w:tc>
          <w:tcPr>
            <w:tcW w:w="851" w:type="dxa"/>
          </w:tcPr>
          <w:p w:rsidR="00AD11B1" w:rsidRPr="00DC3F49" w:rsidRDefault="00DC3F49" w:rsidP="00181DB4">
            <w:pPr>
              <w:spacing w:line="240" w:lineRule="auto"/>
              <w:jc w:val="center"/>
              <w:rPr>
                <w:rFonts w:eastAsia="Calibri"/>
                <w:lang w:val="en-US" w:eastAsia="en-US"/>
              </w:rPr>
            </w:pPr>
            <w:r>
              <w:rPr>
                <w:rFonts w:eastAsia="Calibri"/>
                <w:lang w:val="en-US" w:eastAsia="en-US"/>
              </w:rPr>
              <w:t>12</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9A6ABC" w:rsidP="00181DB4">
            <w:pPr>
              <w:spacing w:line="240" w:lineRule="auto"/>
              <w:jc w:val="center"/>
              <w:rPr>
                <w:rFonts w:eastAsia="Calibri"/>
                <w:lang w:eastAsia="en-US"/>
              </w:rPr>
            </w:pPr>
            <w:r>
              <w:rPr>
                <w:rFonts w:eastAsia="Calibri"/>
                <w:lang w:eastAsia="en-US"/>
              </w:rPr>
              <w:t>13.30-15.00</w:t>
            </w:r>
          </w:p>
        </w:tc>
        <w:tc>
          <w:tcPr>
            <w:tcW w:w="1418" w:type="dxa"/>
          </w:tcPr>
          <w:p w:rsidR="00AD11B1" w:rsidRPr="007F6987" w:rsidRDefault="000F0367"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DC3F49" w:rsidRDefault="00DC3F49" w:rsidP="00181DB4">
            <w:pPr>
              <w:spacing w:line="240" w:lineRule="auto"/>
              <w:jc w:val="center"/>
              <w:rPr>
                <w:rFonts w:eastAsia="Calibri"/>
                <w:lang w:val="en-US" w:eastAsia="en-US"/>
              </w:rPr>
            </w:pPr>
            <w:r>
              <w:rPr>
                <w:rFonts w:eastAsia="Calibri"/>
                <w:lang w:val="en-US" w:eastAsia="en-US"/>
              </w:rPr>
              <w:t>2</w:t>
            </w:r>
          </w:p>
        </w:tc>
        <w:tc>
          <w:tcPr>
            <w:tcW w:w="6663" w:type="dxa"/>
          </w:tcPr>
          <w:p w:rsidR="00AD11B1" w:rsidRPr="00033902" w:rsidRDefault="00033902" w:rsidP="00181DB4">
            <w:pPr>
              <w:spacing w:line="240" w:lineRule="auto"/>
              <w:jc w:val="left"/>
              <w:rPr>
                <w:rFonts w:eastAsia="Calibri"/>
                <w:lang w:eastAsia="en-US"/>
              </w:rPr>
            </w:pPr>
            <w:r w:rsidRPr="00033902">
              <w:rPr>
                <w:rFonts w:eastAsia="Calibri"/>
                <w:lang w:eastAsia="en-US"/>
              </w:rPr>
              <w:t>Развитие равновесия на спуске средней крутизны.</w:t>
            </w:r>
            <w:r w:rsidRPr="00033902">
              <w:rPr>
                <w:rStyle w:val="20"/>
                <w:rFonts w:eastAsia="Arial Unicode MS"/>
                <w:sz w:val="28"/>
                <w:szCs w:val="28"/>
              </w:rPr>
              <w:t xml:space="preserve"> Коньковый  ход. ОФП. СФП.</w:t>
            </w:r>
            <w:r w:rsidRPr="00266522">
              <w:rPr>
                <w:rFonts w:eastAsia="Calibri"/>
                <w:lang w:eastAsia="en-US"/>
              </w:rPr>
              <w:t xml:space="preserve"> Круг 1</w:t>
            </w:r>
            <w:r>
              <w:rPr>
                <w:rFonts w:eastAsia="Calibri"/>
                <w:lang w:eastAsia="en-US"/>
              </w:rPr>
              <w:t>-2</w:t>
            </w:r>
            <w:r w:rsidRPr="00266522">
              <w:rPr>
                <w:rFonts w:eastAsia="Calibri"/>
                <w:lang w:eastAsia="en-US"/>
              </w:rPr>
              <w:t xml:space="preserve"> км.</w:t>
            </w:r>
          </w:p>
        </w:tc>
        <w:tc>
          <w:tcPr>
            <w:tcW w:w="1842" w:type="dxa"/>
          </w:tcPr>
          <w:p w:rsidR="00AD11B1" w:rsidRPr="007F6987" w:rsidRDefault="000F0367" w:rsidP="00181DB4">
            <w:pPr>
              <w:spacing w:line="240" w:lineRule="auto"/>
              <w:jc w:val="center"/>
              <w:rPr>
                <w:rFonts w:eastAsia="Calibri"/>
                <w:lang w:eastAsia="en-US"/>
              </w:rPr>
            </w:pPr>
            <w:r>
              <w:rPr>
                <w:rFonts w:eastAsia="Calibri"/>
                <w:lang w:eastAsia="en-US"/>
              </w:rPr>
              <w:t>лыжная база</w:t>
            </w:r>
          </w:p>
        </w:tc>
        <w:tc>
          <w:tcPr>
            <w:tcW w:w="1418" w:type="dxa"/>
          </w:tcPr>
          <w:p w:rsidR="00AD11B1" w:rsidRPr="007F6987" w:rsidRDefault="000F0367" w:rsidP="00181DB4">
            <w:pPr>
              <w:spacing w:line="240" w:lineRule="auto"/>
              <w:jc w:val="center"/>
              <w:rPr>
                <w:rFonts w:eastAsia="Calibri"/>
                <w:lang w:eastAsia="en-US"/>
              </w:rPr>
            </w:pPr>
            <w:r>
              <w:rPr>
                <w:rFonts w:eastAsia="Calibri"/>
                <w:lang w:eastAsia="en-US"/>
              </w:rPr>
              <w:t>текущий</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t>36</w:t>
            </w:r>
          </w:p>
        </w:tc>
        <w:tc>
          <w:tcPr>
            <w:tcW w:w="851" w:type="dxa"/>
          </w:tcPr>
          <w:p w:rsidR="00AD11B1" w:rsidRPr="00DC3F49" w:rsidRDefault="00DC3F49" w:rsidP="00181DB4">
            <w:pPr>
              <w:spacing w:line="240" w:lineRule="auto"/>
              <w:jc w:val="center"/>
              <w:rPr>
                <w:rFonts w:eastAsia="Calibri"/>
                <w:lang w:val="en-US" w:eastAsia="en-US"/>
              </w:rPr>
            </w:pPr>
            <w:r>
              <w:rPr>
                <w:rFonts w:eastAsia="Calibri"/>
                <w:lang w:val="en-US" w:eastAsia="en-US"/>
              </w:rPr>
              <w:t>12</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9A6ABC" w:rsidP="00181DB4">
            <w:pPr>
              <w:spacing w:line="240" w:lineRule="auto"/>
              <w:jc w:val="center"/>
              <w:rPr>
                <w:rFonts w:eastAsia="Calibri"/>
                <w:lang w:eastAsia="en-US"/>
              </w:rPr>
            </w:pPr>
            <w:r>
              <w:rPr>
                <w:rFonts w:eastAsia="Calibri"/>
                <w:lang w:eastAsia="en-US"/>
              </w:rPr>
              <w:t>13.00-14.30</w:t>
            </w:r>
          </w:p>
        </w:tc>
        <w:tc>
          <w:tcPr>
            <w:tcW w:w="1418" w:type="dxa"/>
          </w:tcPr>
          <w:p w:rsidR="00033902" w:rsidRPr="0039063C" w:rsidRDefault="00033902" w:rsidP="00181DB4">
            <w:pPr>
              <w:spacing w:line="240" w:lineRule="auto"/>
              <w:jc w:val="center"/>
              <w:rPr>
                <w:rFonts w:eastAsia="Calibri"/>
                <w:lang w:eastAsia="en-US"/>
              </w:rPr>
            </w:pPr>
            <w:r w:rsidRPr="0039063C">
              <w:rPr>
                <w:rFonts w:eastAsia="Calibri"/>
                <w:lang w:eastAsia="en-US"/>
              </w:rPr>
              <w:t>теория</w:t>
            </w:r>
          </w:p>
          <w:p w:rsidR="00AD11B1" w:rsidRPr="007F6987" w:rsidRDefault="00033902"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DC3F49" w:rsidRDefault="00DC3F49" w:rsidP="00181DB4">
            <w:pPr>
              <w:spacing w:line="240" w:lineRule="auto"/>
              <w:jc w:val="center"/>
              <w:rPr>
                <w:rFonts w:eastAsia="Calibri"/>
                <w:lang w:val="en-US" w:eastAsia="en-US"/>
              </w:rPr>
            </w:pPr>
            <w:r>
              <w:rPr>
                <w:rFonts w:eastAsia="Calibri"/>
                <w:lang w:val="en-US" w:eastAsia="en-US"/>
              </w:rPr>
              <w:t>2</w:t>
            </w:r>
          </w:p>
        </w:tc>
        <w:tc>
          <w:tcPr>
            <w:tcW w:w="6663" w:type="dxa"/>
          </w:tcPr>
          <w:p w:rsidR="00AD11B1" w:rsidRPr="00033902" w:rsidRDefault="00033902" w:rsidP="00181DB4">
            <w:pPr>
              <w:spacing w:line="240" w:lineRule="auto"/>
              <w:jc w:val="left"/>
              <w:rPr>
                <w:rFonts w:eastAsia="Calibri"/>
                <w:lang w:eastAsia="en-US"/>
              </w:rPr>
            </w:pPr>
            <w:r w:rsidRPr="00033902">
              <w:rPr>
                <w:rStyle w:val="20"/>
                <w:rFonts w:eastAsia="Arial Unicode MS"/>
                <w:sz w:val="28"/>
                <w:szCs w:val="28"/>
              </w:rPr>
              <w:t xml:space="preserve">Техника </w:t>
            </w:r>
            <w:r>
              <w:rPr>
                <w:rStyle w:val="20"/>
                <w:rFonts w:eastAsia="Arial Unicode MS"/>
                <w:sz w:val="28"/>
                <w:szCs w:val="28"/>
              </w:rPr>
              <w:t>конькового</w:t>
            </w:r>
            <w:r w:rsidRPr="00033902">
              <w:rPr>
                <w:rStyle w:val="20"/>
                <w:rFonts w:eastAsia="Arial Unicode MS"/>
                <w:sz w:val="28"/>
                <w:szCs w:val="28"/>
              </w:rPr>
              <w:t xml:space="preserve">  ход</w:t>
            </w:r>
            <w:r>
              <w:rPr>
                <w:rStyle w:val="20"/>
                <w:rFonts w:eastAsia="Arial Unicode MS"/>
                <w:sz w:val="28"/>
                <w:szCs w:val="28"/>
              </w:rPr>
              <w:t>а</w:t>
            </w:r>
            <w:r w:rsidRPr="00033902">
              <w:rPr>
                <w:rStyle w:val="20"/>
                <w:rFonts w:eastAsia="Arial Unicode MS"/>
                <w:sz w:val="28"/>
                <w:szCs w:val="28"/>
              </w:rPr>
              <w:t xml:space="preserve"> на подъеме малой протяженности.</w:t>
            </w:r>
            <w:r w:rsidR="00997184">
              <w:rPr>
                <w:rStyle w:val="20"/>
                <w:rFonts w:eastAsia="Arial Unicode MS"/>
                <w:sz w:val="28"/>
                <w:szCs w:val="28"/>
              </w:rPr>
              <w:t xml:space="preserve"> ОФП. СФП. </w:t>
            </w:r>
            <w:r>
              <w:rPr>
                <w:rStyle w:val="20"/>
                <w:rFonts w:eastAsia="Arial Unicode MS"/>
                <w:sz w:val="28"/>
                <w:szCs w:val="28"/>
              </w:rPr>
              <w:t>Круг 1-2</w:t>
            </w:r>
            <w:r w:rsidRPr="00033902">
              <w:rPr>
                <w:rStyle w:val="20"/>
                <w:rFonts w:eastAsia="Arial Unicode MS"/>
                <w:sz w:val="28"/>
                <w:szCs w:val="28"/>
              </w:rPr>
              <w:t xml:space="preserve"> км</w:t>
            </w:r>
          </w:p>
        </w:tc>
        <w:tc>
          <w:tcPr>
            <w:tcW w:w="1842" w:type="dxa"/>
          </w:tcPr>
          <w:p w:rsidR="00AD11B1" w:rsidRPr="007F6987" w:rsidRDefault="000F0367" w:rsidP="00181DB4">
            <w:pPr>
              <w:spacing w:line="240" w:lineRule="auto"/>
              <w:jc w:val="center"/>
              <w:rPr>
                <w:rFonts w:eastAsia="Calibri"/>
                <w:lang w:eastAsia="en-US"/>
              </w:rPr>
            </w:pPr>
            <w:r>
              <w:rPr>
                <w:rFonts w:eastAsia="Calibri"/>
                <w:lang w:eastAsia="en-US"/>
              </w:rPr>
              <w:t>лыжная база</w:t>
            </w:r>
          </w:p>
        </w:tc>
        <w:tc>
          <w:tcPr>
            <w:tcW w:w="1418" w:type="dxa"/>
          </w:tcPr>
          <w:p w:rsidR="00AD11B1" w:rsidRPr="007F6987" w:rsidRDefault="000F0367" w:rsidP="00181DB4">
            <w:pPr>
              <w:spacing w:line="240" w:lineRule="auto"/>
              <w:jc w:val="center"/>
              <w:rPr>
                <w:rFonts w:eastAsia="Calibri"/>
                <w:lang w:eastAsia="en-US"/>
              </w:rPr>
            </w:pPr>
            <w:r>
              <w:rPr>
                <w:rFonts w:eastAsia="Calibri"/>
                <w:lang w:eastAsia="en-US"/>
              </w:rPr>
              <w:t>текущий</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t>37</w:t>
            </w:r>
          </w:p>
        </w:tc>
        <w:tc>
          <w:tcPr>
            <w:tcW w:w="851" w:type="dxa"/>
          </w:tcPr>
          <w:p w:rsidR="00AD11B1" w:rsidRPr="00033902" w:rsidRDefault="00DC3F49" w:rsidP="00181DB4">
            <w:pPr>
              <w:spacing w:line="240" w:lineRule="auto"/>
              <w:jc w:val="center"/>
              <w:rPr>
                <w:rFonts w:eastAsia="Calibri"/>
                <w:lang w:eastAsia="en-US"/>
              </w:rPr>
            </w:pPr>
            <w:r w:rsidRPr="00033902">
              <w:rPr>
                <w:rFonts w:eastAsia="Calibri"/>
                <w:lang w:eastAsia="en-US"/>
              </w:rPr>
              <w:t>12</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9A6ABC" w:rsidP="00181DB4">
            <w:pPr>
              <w:spacing w:line="240" w:lineRule="auto"/>
              <w:jc w:val="center"/>
              <w:rPr>
                <w:rFonts w:eastAsia="Calibri"/>
                <w:lang w:eastAsia="en-US"/>
              </w:rPr>
            </w:pPr>
            <w:r>
              <w:rPr>
                <w:rFonts w:eastAsia="Calibri"/>
                <w:lang w:eastAsia="en-US"/>
              </w:rPr>
              <w:t>13.00-14.30</w:t>
            </w:r>
          </w:p>
        </w:tc>
        <w:tc>
          <w:tcPr>
            <w:tcW w:w="1418" w:type="dxa"/>
          </w:tcPr>
          <w:p w:rsidR="00033902" w:rsidRPr="0039063C" w:rsidRDefault="00033902" w:rsidP="00181DB4">
            <w:pPr>
              <w:spacing w:line="240" w:lineRule="auto"/>
              <w:jc w:val="center"/>
              <w:rPr>
                <w:rFonts w:eastAsia="Calibri"/>
                <w:lang w:eastAsia="en-US"/>
              </w:rPr>
            </w:pPr>
            <w:r w:rsidRPr="0039063C">
              <w:rPr>
                <w:rFonts w:eastAsia="Calibri"/>
                <w:lang w:eastAsia="en-US"/>
              </w:rPr>
              <w:t>теория</w:t>
            </w:r>
          </w:p>
          <w:p w:rsidR="00AD11B1" w:rsidRPr="007F6987" w:rsidRDefault="00033902"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033902" w:rsidRDefault="00DC3F49" w:rsidP="00181DB4">
            <w:pPr>
              <w:spacing w:line="240" w:lineRule="auto"/>
              <w:jc w:val="center"/>
              <w:rPr>
                <w:rFonts w:eastAsia="Calibri"/>
                <w:lang w:eastAsia="en-US"/>
              </w:rPr>
            </w:pPr>
            <w:r w:rsidRPr="00033902">
              <w:rPr>
                <w:rFonts w:eastAsia="Calibri"/>
                <w:lang w:eastAsia="en-US"/>
              </w:rPr>
              <w:t>2</w:t>
            </w:r>
          </w:p>
        </w:tc>
        <w:tc>
          <w:tcPr>
            <w:tcW w:w="6663" w:type="dxa"/>
          </w:tcPr>
          <w:p w:rsidR="00AD11B1" w:rsidRPr="007F6987" w:rsidRDefault="00F75F51" w:rsidP="00181DB4">
            <w:pPr>
              <w:spacing w:line="240" w:lineRule="auto"/>
              <w:jc w:val="left"/>
              <w:rPr>
                <w:rFonts w:eastAsia="Calibri"/>
                <w:lang w:eastAsia="en-US"/>
              </w:rPr>
            </w:pPr>
            <w:r w:rsidRPr="00F872D0">
              <w:rPr>
                <w:rStyle w:val="fStyleText"/>
              </w:rPr>
              <w:t>Задачи спортивных соревнований и их значение в подготовке спортсмена. Правила поведения на соревнованиях.</w:t>
            </w:r>
            <w:r w:rsidR="00997184">
              <w:rPr>
                <w:rFonts w:eastAsia="Calibri"/>
                <w:lang w:eastAsia="en-US"/>
              </w:rPr>
              <w:t xml:space="preserve"> </w:t>
            </w:r>
            <w:proofErr w:type="spellStart"/>
            <w:r w:rsidR="00997184">
              <w:rPr>
                <w:rFonts w:eastAsia="Calibri"/>
                <w:lang w:eastAsia="en-US"/>
              </w:rPr>
              <w:t>Масстарт</w:t>
            </w:r>
            <w:proofErr w:type="spellEnd"/>
            <w:r w:rsidR="00997184">
              <w:rPr>
                <w:rFonts w:eastAsia="Calibri"/>
                <w:lang w:eastAsia="en-US"/>
              </w:rPr>
              <w:t xml:space="preserve"> 50м </w:t>
            </w:r>
            <w:r w:rsidRPr="00F872D0">
              <w:rPr>
                <w:rFonts w:eastAsia="Calibri"/>
                <w:lang w:eastAsia="en-US"/>
              </w:rPr>
              <w:t>х 3-4раза. Коньковый ход перемен</w:t>
            </w:r>
            <w:r>
              <w:rPr>
                <w:rFonts w:eastAsia="Calibri"/>
                <w:lang w:eastAsia="en-US"/>
              </w:rPr>
              <w:t xml:space="preserve">ная тренировка. ОФП. СФП. Круг 1 </w:t>
            </w:r>
            <w:r w:rsidRPr="00F872D0">
              <w:rPr>
                <w:rFonts w:eastAsia="Calibri"/>
                <w:lang w:eastAsia="en-US"/>
              </w:rPr>
              <w:t>км.</w:t>
            </w:r>
          </w:p>
        </w:tc>
        <w:tc>
          <w:tcPr>
            <w:tcW w:w="1842" w:type="dxa"/>
          </w:tcPr>
          <w:p w:rsidR="00AD11B1" w:rsidRPr="007F6987" w:rsidRDefault="000F0367" w:rsidP="00181DB4">
            <w:pPr>
              <w:spacing w:line="240" w:lineRule="auto"/>
              <w:jc w:val="center"/>
              <w:rPr>
                <w:rFonts w:eastAsia="Calibri"/>
                <w:lang w:eastAsia="en-US"/>
              </w:rPr>
            </w:pPr>
            <w:r>
              <w:rPr>
                <w:rFonts w:eastAsia="Calibri"/>
                <w:lang w:eastAsia="en-US"/>
              </w:rPr>
              <w:t>лыжная база</w:t>
            </w:r>
          </w:p>
        </w:tc>
        <w:tc>
          <w:tcPr>
            <w:tcW w:w="1418" w:type="dxa"/>
          </w:tcPr>
          <w:p w:rsidR="00AD11B1" w:rsidRPr="007F6987" w:rsidRDefault="000F0367" w:rsidP="00181DB4">
            <w:pPr>
              <w:spacing w:line="240" w:lineRule="auto"/>
              <w:jc w:val="center"/>
              <w:rPr>
                <w:rFonts w:eastAsia="Calibri"/>
                <w:lang w:eastAsia="en-US"/>
              </w:rPr>
            </w:pPr>
            <w:r>
              <w:rPr>
                <w:rFonts w:eastAsia="Calibri"/>
                <w:lang w:eastAsia="en-US"/>
              </w:rPr>
              <w:t>текущий</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t>38</w:t>
            </w:r>
          </w:p>
        </w:tc>
        <w:tc>
          <w:tcPr>
            <w:tcW w:w="851" w:type="dxa"/>
          </w:tcPr>
          <w:p w:rsidR="00AD11B1" w:rsidRPr="00DC3F49" w:rsidRDefault="00DC3F49" w:rsidP="00181DB4">
            <w:pPr>
              <w:spacing w:line="240" w:lineRule="auto"/>
              <w:jc w:val="center"/>
              <w:rPr>
                <w:rFonts w:eastAsia="Calibri"/>
                <w:lang w:val="en-US" w:eastAsia="en-US"/>
              </w:rPr>
            </w:pPr>
            <w:r>
              <w:rPr>
                <w:rFonts w:eastAsia="Calibri"/>
                <w:lang w:val="en-US" w:eastAsia="en-US"/>
              </w:rPr>
              <w:t>12</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AD11B1" w:rsidP="00181DB4">
            <w:pPr>
              <w:spacing w:line="240" w:lineRule="auto"/>
              <w:jc w:val="center"/>
              <w:rPr>
                <w:rFonts w:eastAsia="Calibri"/>
                <w:lang w:eastAsia="en-US"/>
              </w:rPr>
            </w:pPr>
          </w:p>
        </w:tc>
        <w:tc>
          <w:tcPr>
            <w:tcW w:w="1418" w:type="dxa"/>
          </w:tcPr>
          <w:p w:rsidR="00AD11B1" w:rsidRPr="007F6987" w:rsidRDefault="009A6ABC"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DC3F49" w:rsidRDefault="00DC3F49" w:rsidP="00181DB4">
            <w:pPr>
              <w:spacing w:line="240" w:lineRule="auto"/>
              <w:jc w:val="center"/>
              <w:rPr>
                <w:rFonts w:eastAsia="Calibri"/>
                <w:lang w:val="en-US" w:eastAsia="en-US"/>
              </w:rPr>
            </w:pPr>
            <w:r>
              <w:rPr>
                <w:rFonts w:eastAsia="Calibri"/>
                <w:lang w:val="en-US" w:eastAsia="en-US"/>
              </w:rPr>
              <w:t>2</w:t>
            </w:r>
          </w:p>
        </w:tc>
        <w:tc>
          <w:tcPr>
            <w:tcW w:w="6663" w:type="dxa"/>
          </w:tcPr>
          <w:p w:rsidR="00AD11B1" w:rsidRPr="007F6987" w:rsidRDefault="00584950" w:rsidP="00181DB4">
            <w:pPr>
              <w:spacing w:line="240" w:lineRule="auto"/>
              <w:jc w:val="left"/>
              <w:rPr>
                <w:rFonts w:eastAsia="Calibri"/>
                <w:lang w:eastAsia="en-US"/>
              </w:rPr>
            </w:pPr>
            <w:r w:rsidRPr="00F872D0">
              <w:rPr>
                <w:rFonts w:eastAsia="Calibri"/>
                <w:lang w:eastAsia="en-US"/>
              </w:rPr>
              <w:t xml:space="preserve">Районные соревнования «Лыжня </w:t>
            </w:r>
            <w:r w:rsidR="00742BC9">
              <w:rPr>
                <w:rFonts w:eastAsia="Calibri"/>
                <w:lang w:eastAsia="en-US"/>
              </w:rPr>
              <w:t xml:space="preserve">здоровья» </w:t>
            </w:r>
            <w:r w:rsidRPr="00584950">
              <w:rPr>
                <w:rFonts w:eastAsia="Calibri"/>
                <w:lang w:eastAsia="en-US"/>
              </w:rPr>
              <w:t>1</w:t>
            </w:r>
            <w:r w:rsidRPr="00F872D0">
              <w:rPr>
                <w:rFonts w:eastAsia="Calibri"/>
                <w:lang w:eastAsia="en-US"/>
              </w:rPr>
              <w:t xml:space="preserve"> км</w:t>
            </w:r>
          </w:p>
        </w:tc>
        <w:tc>
          <w:tcPr>
            <w:tcW w:w="1842" w:type="dxa"/>
          </w:tcPr>
          <w:p w:rsidR="00AD11B1" w:rsidRPr="007F6987" w:rsidRDefault="000F0367" w:rsidP="00181DB4">
            <w:pPr>
              <w:spacing w:line="240" w:lineRule="auto"/>
              <w:jc w:val="center"/>
              <w:rPr>
                <w:rFonts w:eastAsia="Calibri"/>
                <w:lang w:eastAsia="en-US"/>
              </w:rPr>
            </w:pPr>
            <w:r>
              <w:rPr>
                <w:rFonts w:eastAsia="Calibri"/>
                <w:lang w:eastAsia="en-US"/>
              </w:rPr>
              <w:t>лыжная база</w:t>
            </w:r>
          </w:p>
        </w:tc>
        <w:tc>
          <w:tcPr>
            <w:tcW w:w="1418" w:type="dxa"/>
          </w:tcPr>
          <w:p w:rsidR="00AD11B1" w:rsidRPr="007F6987" w:rsidRDefault="00584950" w:rsidP="00181DB4">
            <w:pPr>
              <w:spacing w:line="240" w:lineRule="auto"/>
              <w:jc w:val="center"/>
              <w:rPr>
                <w:rFonts w:eastAsia="Calibri"/>
                <w:lang w:eastAsia="en-US"/>
              </w:rPr>
            </w:pPr>
            <w:r w:rsidRPr="00D34CE8">
              <w:rPr>
                <w:rFonts w:eastAsia="Calibri"/>
                <w:sz w:val="20"/>
                <w:szCs w:val="20"/>
                <w:lang w:eastAsia="en-US"/>
              </w:rPr>
              <w:t>соревнования</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t>39</w:t>
            </w:r>
          </w:p>
        </w:tc>
        <w:tc>
          <w:tcPr>
            <w:tcW w:w="851" w:type="dxa"/>
          </w:tcPr>
          <w:p w:rsidR="00AD11B1" w:rsidRPr="00DC3F49" w:rsidRDefault="00DC3F49" w:rsidP="00181DB4">
            <w:pPr>
              <w:spacing w:line="240" w:lineRule="auto"/>
              <w:jc w:val="center"/>
              <w:rPr>
                <w:rFonts w:eastAsia="Calibri"/>
                <w:lang w:val="en-US" w:eastAsia="en-US"/>
              </w:rPr>
            </w:pPr>
            <w:r>
              <w:rPr>
                <w:rFonts w:eastAsia="Calibri"/>
                <w:lang w:val="en-US" w:eastAsia="en-US"/>
              </w:rPr>
              <w:t>12</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9A6ABC" w:rsidP="00181DB4">
            <w:pPr>
              <w:spacing w:line="240" w:lineRule="auto"/>
              <w:jc w:val="center"/>
              <w:rPr>
                <w:rFonts w:eastAsia="Calibri"/>
                <w:lang w:eastAsia="en-US"/>
              </w:rPr>
            </w:pPr>
            <w:r>
              <w:rPr>
                <w:rFonts w:eastAsia="Calibri"/>
                <w:lang w:eastAsia="en-US"/>
              </w:rPr>
              <w:t>13.00-14.30</w:t>
            </w:r>
          </w:p>
        </w:tc>
        <w:tc>
          <w:tcPr>
            <w:tcW w:w="1418" w:type="dxa"/>
          </w:tcPr>
          <w:p w:rsidR="000F0367" w:rsidRPr="0039063C" w:rsidRDefault="000F0367" w:rsidP="00181DB4">
            <w:pPr>
              <w:spacing w:line="240" w:lineRule="auto"/>
              <w:jc w:val="center"/>
              <w:rPr>
                <w:rFonts w:eastAsia="Calibri"/>
                <w:lang w:eastAsia="en-US"/>
              </w:rPr>
            </w:pPr>
            <w:r w:rsidRPr="0039063C">
              <w:rPr>
                <w:rFonts w:eastAsia="Calibri"/>
                <w:lang w:eastAsia="en-US"/>
              </w:rPr>
              <w:t>теория</w:t>
            </w:r>
          </w:p>
          <w:p w:rsidR="00AD11B1" w:rsidRPr="007F6987" w:rsidRDefault="000F0367"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DC3F49" w:rsidRDefault="00DC3F49" w:rsidP="00181DB4">
            <w:pPr>
              <w:spacing w:line="240" w:lineRule="auto"/>
              <w:jc w:val="center"/>
              <w:rPr>
                <w:rFonts w:eastAsia="Calibri"/>
                <w:lang w:val="en-US" w:eastAsia="en-US"/>
              </w:rPr>
            </w:pPr>
            <w:r>
              <w:rPr>
                <w:rFonts w:eastAsia="Calibri"/>
                <w:lang w:val="en-US" w:eastAsia="en-US"/>
              </w:rPr>
              <w:t>2</w:t>
            </w:r>
          </w:p>
        </w:tc>
        <w:tc>
          <w:tcPr>
            <w:tcW w:w="6663" w:type="dxa"/>
          </w:tcPr>
          <w:p w:rsidR="00AD11B1" w:rsidRPr="007F6987" w:rsidRDefault="006E3FBE" w:rsidP="00181DB4">
            <w:pPr>
              <w:spacing w:line="240" w:lineRule="auto"/>
              <w:jc w:val="left"/>
              <w:rPr>
                <w:rFonts w:eastAsia="Calibri"/>
                <w:lang w:eastAsia="en-US"/>
              </w:rPr>
            </w:pPr>
            <w:r>
              <w:rPr>
                <w:rFonts w:eastAsia="Calibri"/>
                <w:lang w:eastAsia="en-US"/>
              </w:rPr>
              <w:t>П</w:t>
            </w:r>
            <w:r w:rsidRPr="0039063C">
              <w:rPr>
                <w:rFonts w:eastAsia="Calibri"/>
                <w:lang w:eastAsia="en-US"/>
              </w:rPr>
              <w:t>оворот в движении переступанием</w:t>
            </w:r>
            <w:r>
              <w:rPr>
                <w:rFonts w:eastAsia="Calibri"/>
                <w:lang w:eastAsia="en-US"/>
              </w:rPr>
              <w:t>. ОФП. СФП.</w:t>
            </w:r>
            <w:r w:rsidRPr="00F872D0">
              <w:rPr>
                <w:rStyle w:val="fStyleText"/>
              </w:rPr>
              <w:t xml:space="preserve"> </w:t>
            </w:r>
            <w:r>
              <w:rPr>
                <w:rStyle w:val="fStyleText"/>
              </w:rPr>
              <w:t>К</w:t>
            </w:r>
            <w:r w:rsidRPr="00F872D0">
              <w:rPr>
                <w:rStyle w:val="fStyleText"/>
              </w:rPr>
              <w:t>ласси</w:t>
            </w:r>
            <w:r>
              <w:rPr>
                <w:rStyle w:val="fStyleText"/>
              </w:rPr>
              <w:t>ческий ход. Дистанция 1-3 км.</w:t>
            </w:r>
          </w:p>
        </w:tc>
        <w:tc>
          <w:tcPr>
            <w:tcW w:w="1842" w:type="dxa"/>
          </w:tcPr>
          <w:p w:rsidR="00AD11B1" w:rsidRPr="007F6987" w:rsidRDefault="000F0367" w:rsidP="00181DB4">
            <w:pPr>
              <w:spacing w:line="240" w:lineRule="auto"/>
              <w:jc w:val="center"/>
              <w:rPr>
                <w:rFonts w:eastAsia="Calibri"/>
                <w:lang w:eastAsia="en-US"/>
              </w:rPr>
            </w:pPr>
            <w:r>
              <w:rPr>
                <w:rFonts w:eastAsia="Calibri"/>
                <w:lang w:eastAsia="en-US"/>
              </w:rPr>
              <w:t>лыжная база</w:t>
            </w:r>
          </w:p>
        </w:tc>
        <w:tc>
          <w:tcPr>
            <w:tcW w:w="1418" w:type="dxa"/>
          </w:tcPr>
          <w:p w:rsidR="00AD11B1" w:rsidRPr="007F6987" w:rsidRDefault="000F0367" w:rsidP="00181DB4">
            <w:pPr>
              <w:spacing w:line="240" w:lineRule="auto"/>
              <w:jc w:val="center"/>
              <w:rPr>
                <w:rFonts w:eastAsia="Calibri"/>
                <w:lang w:eastAsia="en-US"/>
              </w:rPr>
            </w:pPr>
            <w:r>
              <w:rPr>
                <w:rFonts w:eastAsia="Calibri"/>
                <w:lang w:eastAsia="en-US"/>
              </w:rPr>
              <w:t>текущий</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t>40</w:t>
            </w:r>
          </w:p>
        </w:tc>
        <w:tc>
          <w:tcPr>
            <w:tcW w:w="851" w:type="dxa"/>
          </w:tcPr>
          <w:p w:rsidR="00AD11B1" w:rsidRPr="006E3FBE" w:rsidRDefault="00DC3F49" w:rsidP="00181DB4">
            <w:pPr>
              <w:spacing w:line="240" w:lineRule="auto"/>
              <w:jc w:val="center"/>
              <w:rPr>
                <w:rFonts w:eastAsia="Calibri"/>
                <w:lang w:eastAsia="en-US"/>
              </w:rPr>
            </w:pPr>
            <w:r w:rsidRPr="006E3FBE">
              <w:rPr>
                <w:rFonts w:eastAsia="Calibri"/>
                <w:lang w:eastAsia="en-US"/>
              </w:rPr>
              <w:t>12</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9A6ABC" w:rsidP="00181DB4">
            <w:pPr>
              <w:spacing w:line="240" w:lineRule="auto"/>
              <w:jc w:val="center"/>
              <w:rPr>
                <w:rFonts w:eastAsia="Calibri"/>
                <w:lang w:eastAsia="en-US"/>
              </w:rPr>
            </w:pPr>
            <w:r>
              <w:rPr>
                <w:rFonts w:eastAsia="Calibri"/>
                <w:lang w:eastAsia="en-US"/>
              </w:rPr>
              <w:t>13.00-14.30</w:t>
            </w:r>
          </w:p>
        </w:tc>
        <w:tc>
          <w:tcPr>
            <w:tcW w:w="1418" w:type="dxa"/>
          </w:tcPr>
          <w:p w:rsidR="00AD11B1" w:rsidRPr="007F6987" w:rsidRDefault="009A6ABC"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6E3FBE" w:rsidRDefault="00DC3F49" w:rsidP="00181DB4">
            <w:pPr>
              <w:spacing w:line="240" w:lineRule="auto"/>
              <w:jc w:val="center"/>
              <w:rPr>
                <w:rFonts w:eastAsia="Calibri"/>
                <w:lang w:eastAsia="en-US"/>
              </w:rPr>
            </w:pPr>
            <w:r w:rsidRPr="006E3FBE">
              <w:rPr>
                <w:rFonts w:eastAsia="Calibri"/>
                <w:lang w:eastAsia="en-US"/>
              </w:rPr>
              <w:t>2</w:t>
            </w:r>
          </w:p>
        </w:tc>
        <w:tc>
          <w:tcPr>
            <w:tcW w:w="6663" w:type="dxa"/>
          </w:tcPr>
          <w:p w:rsidR="00AD11B1" w:rsidRPr="00BF07AC" w:rsidRDefault="00BF07AC" w:rsidP="00181DB4">
            <w:pPr>
              <w:spacing w:line="240" w:lineRule="auto"/>
              <w:jc w:val="left"/>
              <w:rPr>
                <w:rFonts w:eastAsia="Calibri"/>
                <w:lang w:eastAsia="en-US"/>
              </w:rPr>
            </w:pPr>
            <w:r w:rsidRPr="00BF07AC">
              <w:rPr>
                <w:rFonts w:eastAsia="Calibri"/>
                <w:lang w:eastAsia="en-US"/>
              </w:rPr>
              <w:t>Повторение: основные способы торможения на спусках.</w:t>
            </w:r>
            <w:r w:rsidRPr="00BF07AC">
              <w:rPr>
                <w:rStyle w:val="fStyleTableTh"/>
                <w:rFonts w:eastAsia="Arial Unicode MS"/>
                <w:b w:val="0"/>
                <w:sz w:val="28"/>
                <w:szCs w:val="28"/>
              </w:rPr>
              <w:t xml:space="preserve"> </w:t>
            </w:r>
            <w:r w:rsidR="005E558F">
              <w:rPr>
                <w:rStyle w:val="20"/>
                <w:rFonts w:eastAsia="Arial Unicode MS"/>
                <w:sz w:val="28"/>
                <w:szCs w:val="28"/>
              </w:rPr>
              <w:t xml:space="preserve">ОФП. СФП. </w:t>
            </w:r>
            <w:r w:rsidRPr="00BF07AC">
              <w:rPr>
                <w:rFonts w:eastAsia="Calibri"/>
                <w:lang w:eastAsia="en-US"/>
              </w:rPr>
              <w:t>Равномерная тренировка.</w:t>
            </w:r>
            <w:r w:rsidRPr="00BF07AC">
              <w:rPr>
                <w:rStyle w:val="fStyleTableTh"/>
                <w:rFonts w:eastAsia="Arial Unicode MS"/>
                <w:b w:val="0"/>
                <w:sz w:val="28"/>
                <w:szCs w:val="28"/>
              </w:rPr>
              <w:t xml:space="preserve"> </w:t>
            </w:r>
            <w:r w:rsidRPr="00BF07AC">
              <w:rPr>
                <w:rFonts w:eastAsia="Calibri"/>
                <w:lang w:eastAsia="en-US"/>
              </w:rPr>
              <w:t>Совершенствование техники классического</w:t>
            </w:r>
            <w:r w:rsidRPr="00BF07AC">
              <w:rPr>
                <w:rStyle w:val="fStyleTableTh"/>
                <w:rFonts w:eastAsia="Arial Unicode MS"/>
                <w:sz w:val="28"/>
                <w:szCs w:val="28"/>
              </w:rPr>
              <w:t xml:space="preserve"> </w:t>
            </w:r>
            <w:r w:rsidRPr="00BF07AC">
              <w:rPr>
                <w:rStyle w:val="fStyleTableTh"/>
                <w:rFonts w:eastAsia="Arial Unicode MS"/>
                <w:b w:val="0"/>
                <w:sz w:val="28"/>
                <w:szCs w:val="28"/>
              </w:rPr>
              <w:t>хода.</w:t>
            </w:r>
          </w:p>
        </w:tc>
        <w:tc>
          <w:tcPr>
            <w:tcW w:w="1842" w:type="dxa"/>
          </w:tcPr>
          <w:p w:rsidR="00AD11B1" w:rsidRPr="007F6987" w:rsidRDefault="000F0367" w:rsidP="00181DB4">
            <w:pPr>
              <w:spacing w:line="240" w:lineRule="auto"/>
              <w:jc w:val="center"/>
              <w:rPr>
                <w:rFonts w:eastAsia="Calibri"/>
                <w:lang w:eastAsia="en-US"/>
              </w:rPr>
            </w:pPr>
            <w:r>
              <w:rPr>
                <w:rFonts w:eastAsia="Calibri"/>
                <w:lang w:eastAsia="en-US"/>
              </w:rPr>
              <w:t>лыжная база</w:t>
            </w:r>
          </w:p>
        </w:tc>
        <w:tc>
          <w:tcPr>
            <w:tcW w:w="1418" w:type="dxa"/>
          </w:tcPr>
          <w:p w:rsidR="00AD11B1" w:rsidRPr="007F6987" w:rsidRDefault="000F0367" w:rsidP="00181DB4">
            <w:pPr>
              <w:spacing w:line="240" w:lineRule="auto"/>
              <w:jc w:val="center"/>
              <w:rPr>
                <w:rFonts w:eastAsia="Calibri"/>
                <w:lang w:eastAsia="en-US"/>
              </w:rPr>
            </w:pPr>
            <w:r>
              <w:rPr>
                <w:rFonts w:eastAsia="Calibri"/>
                <w:lang w:eastAsia="en-US"/>
              </w:rPr>
              <w:t>текущий</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t>41</w:t>
            </w:r>
          </w:p>
        </w:tc>
        <w:tc>
          <w:tcPr>
            <w:tcW w:w="851" w:type="dxa"/>
          </w:tcPr>
          <w:p w:rsidR="00AD11B1" w:rsidRPr="006E3FBE" w:rsidRDefault="00DC3F49" w:rsidP="00181DB4">
            <w:pPr>
              <w:spacing w:line="240" w:lineRule="auto"/>
              <w:jc w:val="center"/>
              <w:rPr>
                <w:rFonts w:eastAsia="Calibri"/>
                <w:lang w:eastAsia="en-US"/>
              </w:rPr>
            </w:pPr>
            <w:r w:rsidRPr="006E3FBE">
              <w:rPr>
                <w:rFonts w:eastAsia="Calibri"/>
                <w:lang w:eastAsia="en-US"/>
              </w:rPr>
              <w:t>12</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9A6ABC" w:rsidP="00181DB4">
            <w:pPr>
              <w:spacing w:line="240" w:lineRule="auto"/>
              <w:jc w:val="center"/>
              <w:rPr>
                <w:rFonts w:eastAsia="Calibri"/>
                <w:lang w:eastAsia="en-US"/>
              </w:rPr>
            </w:pPr>
            <w:r>
              <w:rPr>
                <w:rFonts w:eastAsia="Calibri"/>
                <w:lang w:eastAsia="en-US"/>
              </w:rPr>
              <w:t>13.30-15.00</w:t>
            </w:r>
          </w:p>
        </w:tc>
        <w:tc>
          <w:tcPr>
            <w:tcW w:w="1418" w:type="dxa"/>
          </w:tcPr>
          <w:p w:rsidR="00033902" w:rsidRPr="0039063C" w:rsidRDefault="00033902" w:rsidP="00181DB4">
            <w:pPr>
              <w:spacing w:line="240" w:lineRule="auto"/>
              <w:jc w:val="center"/>
              <w:rPr>
                <w:rFonts w:eastAsia="Calibri"/>
                <w:lang w:eastAsia="en-US"/>
              </w:rPr>
            </w:pPr>
            <w:r w:rsidRPr="0039063C">
              <w:rPr>
                <w:rFonts w:eastAsia="Calibri"/>
                <w:lang w:eastAsia="en-US"/>
              </w:rPr>
              <w:t>теория</w:t>
            </w:r>
          </w:p>
          <w:p w:rsidR="00AD11B1" w:rsidRPr="007F6987" w:rsidRDefault="00033902"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6E3FBE" w:rsidRDefault="00DC3F49" w:rsidP="00181DB4">
            <w:pPr>
              <w:spacing w:line="240" w:lineRule="auto"/>
              <w:jc w:val="center"/>
              <w:rPr>
                <w:rFonts w:eastAsia="Calibri"/>
                <w:lang w:eastAsia="en-US"/>
              </w:rPr>
            </w:pPr>
            <w:r w:rsidRPr="006E3FBE">
              <w:rPr>
                <w:rFonts w:eastAsia="Calibri"/>
                <w:lang w:eastAsia="en-US"/>
              </w:rPr>
              <w:t>2</w:t>
            </w:r>
          </w:p>
        </w:tc>
        <w:tc>
          <w:tcPr>
            <w:tcW w:w="6663" w:type="dxa"/>
          </w:tcPr>
          <w:p w:rsidR="00AD11B1" w:rsidRPr="007F6987" w:rsidRDefault="007F69D0" w:rsidP="00181DB4">
            <w:pPr>
              <w:spacing w:line="240" w:lineRule="auto"/>
              <w:jc w:val="left"/>
              <w:rPr>
                <w:rFonts w:eastAsia="Calibri"/>
                <w:lang w:eastAsia="en-US"/>
              </w:rPr>
            </w:pPr>
            <w:r w:rsidRPr="00F872D0">
              <w:rPr>
                <w:rStyle w:val="fStyleText"/>
              </w:rPr>
              <w:t>Составление рационального режима дня.</w:t>
            </w:r>
            <w:r w:rsidR="00033902" w:rsidRPr="00F872D0">
              <w:rPr>
                <w:rStyle w:val="fStyleHead1"/>
              </w:rPr>
              <w:t xml:space="preserve"> </w:t>
            </w:r>
            <w:r w:rsidR="00033902" w:rsidRPr="00F872D0">
              <w:rPr>
                <w:rStyle w:val="fStyleText"/>
              </w:rPr>
              <w:t>Прохождение подъемов малой, средней и большой протяженности различными способами класси</w:t>
            </w:r>
            <w:r w:rsidR="00033902">
              <w:rPr>
                <w:rStyle w:val="fStyleText"/>
              </w:rPr>
              <w:t>ческого хода. ОФП. СФП. Круг 1-2</w:t>
            </w:r>
            <w:r w:rsidR="00033902" w:rsidRPr="00F872D0">
              <w:rPr>
                <w:rStyle w:val="fStyleText"/>
              </w:rPr>
              <w:t xml:space="preserve"> км.</w:t>
            </w:r>
          </w:p>
        </w:tc>
        <w:tc>
          <w:tcPr>
            <w:tcW w:w="1842" w:type="dxa"/>
          </w:tcPr>
          <w:p w:rsidR="00AD11B1" w:rsidRPr="007F6987" w:rsidRDefault="000F0367" w:rsidP="00181DB4">
            <w:pPr>
              <w:spacing w:line="240" w:lineRule="auto"/>
              <w:jc w:val="center"/>
              <w:rPr>
                <w:rFonts w:eastAsia="Calibri"/>
                <w:lang w:eastAsia="en-US"/>
              </w:rPr>
            </w:pPr>
            <w:r>
              <w:rPr>
                <w:rFonts w:eastAsia="Calibri"/>
                <w:lang w:eastAsia="en-US"/>
              </w:rPr>
              <w:t>лыжная база</w:t>
            </w:r>
          </w:p>
        </w:tc>
        <w:tc>
          <w:tcPr>
            <w:tcW w:w="1418" w:type="dxa"/>
          </w:tcPr>
          <w:p w:rsidR="00AD11B1" w:rsidRPr="007F6987" w:rsidRDefault="000F0367" w:rsidP="00181DB4">
            <w:pPr>
              <w:spacing w:line="240" w:lineRule="auto"/>
              <w:jc w:val="center"/>
              <w:rPr>
                <w:rFonts w:eastAsia="Calibri"/>
                <w:lang w:eastAsia="en-US"/>
              </w:rPr>
            </w:pPr>
            <w:r>
              <w:rPr>
                <w:rFonts w:eastAsia="Calibri"/>
                <w:lang w:eastAsia="en-US"/>
              </w:rPr>
              <w:t>текущий</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t>42</w:t>
            </w:r>
          </w:p>
        </w:tc>
        <w:tc>
          <w:tcPr>
            <w:tcW w:w="851" w:type="dxa"/>
          </w:tcPr>
          <w:p w:rsidR="00AD11B1" w:rsidRPr="00DC3F49" w:rsidRDefault="00DC3F49" w:rsidP="00181DB4">
            <w:pPr>
              <w:spacing w:line="240" w:lineRule="auto"/>
              <w:jc w:val="center"/>
              <w:rPr>
                <w:rFonts w:eastAsia="Calibri"/>
                <w:lang w:val="en-US" w:eastAsia="en-US"/>
              </w:rPr>
            </w:pPr>
            <w:r>
              <w:rPr>
                <w:rFonts w:eastAsia="Calibri"/>
                <w:lang w:val="en-US" w:eastAsia="en-US"/>
              </w:rPr>
              <w:t>12</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9A6ABC" w:rsidP="00181DB4">
            <w:pPr>
              <w:spacing w:line="240" w:lineRule="auto"/>
              <w:jc w:val="center"/>
              <w:rPr>
                <w:rFonts w:eastAsia="Calibri"/>
                <w:lang w:eastAsia="en-US"/>
              </w:rPr>
            </w:pPr>
            <w:r>
              <w:rPr>
                <w:rFonts w:eastAsia="Calibri"/>
                <w:lang w:eastAsia="en-US"/>
              </w:rPr>
              <w:t>13.00-14.30</w:t>
            </w:r>
          </w:p>
        </w:tc>
        <w:tc>
          <w:tcPr>
            <w:tcW w:w="1418" w:type="dxa"/>
          </w:tcPr>
          <w:p w:rsidR="000F0367" w:rsidRPr="0039063C" w:rsidRDefault="000F0367" w:rsidP="00181DB4">
            <w:pPr>
              <w:spacing w:line="240" w:lineRule="auto"/>
              <w:jc w:val="center"/>
              <w:rPr>
                <w:rFonts w:eastAsia="Calibri"/>
                <w:lang w:eastAsia="en-US"/>
              </w:rPr>
            </w:pPr>
            <w:r w:rsidRPr="0039063C">
              <w:rPr>
                <w:rFonts w:eastAsia="Calibri"/>
                <w:lang w:eastAsia="en-US"/>
              </w:rPr>
              <w:t>теория</w:t>
            </w:r>
          </w:p>
          <w:p w:rsidR="00AD11B1" w:rsidRPr="007F6987" w:rsidRDefault="000F0367"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DC3F49" w:rsidRDefault="00DC3F49" w:rsidP="00181DB4">
            <w:pPr>
              <w:spacing w:line="240" w:lineRule="auto"/>
              <w:jc w:val="center"/>
              <w:rPr>
                <w:rFonts w:eastAsia="Calibri"/>
                <w:lang w:val="en-US" w:eastAsia="en-US"/>
              </w:rPr>
            </w:pPr>
            <w:r>
              <w:rPr>
                <w:rFonts w:eastAsia="Calibri"/>
                <w:lang w:val="en-US" w:eastAsia="en-US"/>
              </w:rPr>
              <w:t>2</w:t>
            </w:r>
          </w:p>
        </w:tc>
        <w:tc>
          <w:tcPr>
            <w:tcW w:w="6663" w:type="dxa"/>
          </w:tcPr>
          <w:p w:rsidR="00AD11B1" w:rsidRPr="007F6987" w:rsidRDefault="00BF07AC" w:rsidP="00181DB4">
            <w:pPr>
              <w:spacing w:line="240" w:lineRule="auto"/>
              <w:jc w:val="left"/>
              <w:rPr>
                <w:rFonts w:eastAsia="Calibri"/>
                <w:lang w:eastAsia="en-US"/>
              </w:rPr>
            </w:pPr>
            <w:r>
              <w:rPr>
                <w:rFonts w:eastAsia="Calibri"/>
                <w:lang w:eastAsia="en-US"/>
              </w:rPr>
              <w:t>П</w:t>
            </w:r>
            <w:r w:rsidRPr="0039063C">
              <w:rPr>
                <w:rFonts w:eastAsia="Calibri"/>
                <w:lang w:eastAsia="en-US"/>
              </w:rPr>
              <w:t xml:space="preserve">оворот в движении </w:t>
            </w:r>
            <w:r>
              <w:rPr>
                <w:rFonts w:eastAsia="Calibri"/>
                <w:lang w:eastAsia="en-US"/>
              </w:rPr>
              <w:t xml:space="preserve">«упором», «плугом». </w:t>
            </w:r>
            <w:r w:rsidRPr="0039063C">
              <w:rPr>
                <w:rFonts w:eastAsia="Calibri"/>
                <w:lang w:eastAsia="en-US"/>
              </w:rPr>
              <w:t>Прохождение спуска «зм</w:t>
            </w:r>
            <w:r w:rsidR="00742BC9">
              <w:rPr>
                <w:rFonts w:eastAsia="Calibri"/>
                <w:lang w:eastAsia="en-US"/>
              </w:rPr>
              <w:t xml:space="preserve">ейкой». </w:t>
            </w:r>
            <w:r>
              <w:rPr>
                <w:rFonts w:eastAsia="Calibri"/>
                <w:lang w:eastAsia="en-US"/>
              </w:rPr>
              <w:t xml:space="preserve">ОФП. </w:t>
            </w:r>
            <w:r w:rsidRPr="0039063C">
              <w:rPr>
                <w:rFonts w:eastAsia="Calibri"/>
                <w:lang w:eastAsia="en-US"/>
              </w:rPr>
              <w:t xml:space="preserve">СФП. </w:t>
            </w:r>
            <w:r w:rsidRPr="0039063C">
              <w:rPr>
                <w:rFonts w:eastAsia="Calibri"/>
                <w:lang w:eastAsia="en-US"/>
              </w:rPr>
              <w:lastRenderedPageBreak/>
              <w:t>Пе</w:t>
            </w:r>
            <w:r w:rsidR="00570637">
              <w:rPr>
                <w:rFonts w:eastAsia="Calibri"/>
                <w:lang w:eastAsia="en-US"/>
              </w:rPr>
              <w:t xml:space="preserve">редвижение классическим ходом. </w:t>
            </w:r>
            <w:r w:rsidRPr="0039063C">
              <w:rPr>
                <w:rFonts w:eastAsia="Calibri"/>
                <w:lang w:eastAsia="en-US"/>
              </w:rPr>
              <w:t>Круг 800м.</w:t>
            </w:r>
          </w:p>
        </w:tc>
        <w:tc>
          <w:tcPr>
            <w:tcW w:w="1842" w:type="dxa"/>
          </w:tcPr>
          <w:p w:rsidR="00AD11B1" w:rsidRPr="007F6987" w:rsidRDefault="000F0367" w:rsidP="00181DB4">
            <w:pPr>
              <w:spacing w:line="240" w:lineRule="auto"/>
              <w:jc w:val="center"/>
              <w:rPr>
                <w:rFonts w:eastAsia="Calibri"/>
                <w:lang w:eastAsia="en-US"/>
              </w:rPr>
            </w:pPr>
            <w:r>
              <w:rPr>
                <w:rFonts w:eastAsia="Calibri"/>
                <w:lang w:eastAsia="en-US"/>
              </w:rPr>
              <w:lastRenderedPageBreak/>
              <w:t>лыжная база</w:t>
            </w:r>
          </w:p>
        </w:tc>
        <w:tc>
          <w:tcPr>
            <w:tcW w:w="1418" w:type="dxa"/>
          </w:tcPr>
          <w:p w:rsidR="00AD11B1" w:rsidRPr="007F6987" w:rsidRDefault="000F0367" w:rsidP="00181DB4">
            <w:pPr>
              <w:spacing w:line="240" w:lineRule="auto"/>
              <w:jc w:val="center"/>
              <w:rPr>
                <w:rFonts w:eastAsia="Calibri"/>
                <w:lang w:eastAsia="en-US"/>
              </w:rPr>
            </w:pPr>
            <w:r>
              <w:rPr>
                <w:rFonts w:eastAsia="Calibri"/>
                <w:lang w:eastAsia="en-US"/>
              </w:rPr>
              <w:t>текущий</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lastRenderedPageBreak/>
              <w:t>43</w:t>
            </w:r>
          </w:p>
        </w:tc>
        <w:tc>
          <w:tcPr>
            <w:tcW w:w="851" w:type="dxa"/>
          </w:tcPr>
          <w:p w:rsidR="00AD11B1" w:rsidRPr="00BF07AC" w:rsidRDefault="00DC3F49" w:rsidP="00181DB4">
            <w:pPr>
              <w:spacing w:line="240" w:lineRule="auto"/>
              <w:jc w:val="center"/>
              <w:rPr>
                <w:rFonts w:eastAsia="Calibri"/>
                <w:lang w:eastAsia="en-US"/>
              </w:rPr>
            </w:pPr>
            <w:r w:rsidRPr="00BF07AC">
              <w:rPr>
                <w:rFonts w:eastAsia="Calibri"/>
                <w:lang w:eastAsia="en-US"/>
              </w:rPr>
              <w:t>12</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9A6ABC" w:rsidP="00181DB4">
            <w:pPr>
              <w:spacing w:line="240" w:lineRule="auto"/>
              <w:jc w:val="center"/>
              <w:rPr>
                <w:rFonts w:eastAsia="Calibri"/>
                <w:lang w:eastAsia="en-US"/>
              </w:rPr>
            </w:pPr>
            <w:r>
              <w:rPr>
                <w:rFonts w:eastAsia="Calibri"/>
                <w:lang w:eastAsia="en-US"/>
              </w:rPr>
              <w:t>13.00-14.30</w:t>
            </w:r>
          </w:p>
        </w:tc>
        <w:tc>
          <w:tcPr>
            <w:tcW w:w="1418" w:type="dxa"/>
          </w:tcPr>
          <w:p w:rsidR="00AD11B1" w:rsidRPr="007F6987" w:rsidRDefault="009A6ABC"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BF07AC" w:rsidRDefault="00DC3F49" w:rsidP="00181DB4">
            <w:pPr>
              <w:spacing w:line="240" w:lineRule="auto"/>
              <w:jc w:val="center"/>
              <w:rPr>
                <w:rFonts w:eastAsia="Calibri"/>
                <w:lang w:eastAsia="en-US"/>
              </w:rPr>
            </w:pPr>
            <w:r w:rsidRPr="00BF07AC">
              <w:rPr>
                <w:rFonts w:eastAsia="Calibri"/>
                <w:lang w:eastAsia="en-US"/>
              </w:rPr>
              <w:t>2</w:t>
            </w:r>
          </w:p>
        </w:tc>
        <w:tc>
          <w:tcPr>
            <w:tcW w:w="6663" w:type="dxa"/>
          </w:tcPr>
          <w:p w:rsidR="00AD11B1" w:rsidRPr="007F6987" w:rsidRDefault="000F0367" w:rsidP="00F4526D">
            <w:pPr>
              <w:spacing w:line="240" w:lineRule="auto"/>
              <w:jc w:val="left"/>
              <w:rPr>
                <w:rFonts w:eastAsia="Calibri"/>
                <w:lang w:eastAsia="en-US"/>
              </w:rPr>
            </w:pPr>
            <w:r w:rsidRPr="00F872D0">
              <w:rPr>
                <w:rFonts w:eastAsia="Calibri"/>
                <w:lang w:eastAsia="en-US"/>
              </w:rPr>
              <w:t>Рациональное прохождение спусков.</w:t>
            </w:r>
            <w:r w:rsidRPr="00F872D0">
              <w:rPr>
                <w:rStyle w:val="fStyleText"/>
              </w:rPr>
              <w:t xml:space="preserve"> </w:t>
            </w:r>
            <w:r w:rsidR="00F4526D">
              <w:rPr>
                <w:rStyle w:val="fStyleText"/>
              </w:rPr>
              <w:t xml:space="preserve">Интервальная </w:t>
            </w:r>
            <w:r w:rsidRPr="00F872D0">
              <w:rPr>
                <w:rStyle w:val="fStyleText"/>
              </w:rPr>
              <w:t>тренировка коньковым ходом.</w:t>
            </w:r>
            <w:r>
              <w:rPr>
                <w:rStyle w:val="20"/>
                <w:rFonts w:eastAsia="Arial Unicode MS"/>
              </w:rPr>
              <w:t xml:space="preserve"> </w:t>
            </w:r>
            <w:r w:rsidRPr="00F872D0">
              <w:rPr>
                <w:rStyle w:val="20"/>
                <w:rFonts w:eastAsia="Arial Unicode MS"/>
              </w:rPr>
              <w:t>ОФП. СФП.</w:t>
            </w:r>
          </w:p>
        </w:tc>
        <w:tc>
          <w:tcPr>
            <w:tcW w:w="1842" w:type="dxa"/>
          </w:tcPr>
          <w:p w:rsidR="00AD11B1" w:rsidRPr="007F6987" w:rsidRDefault="000F0367" w:rsidP="00181DB4">
            <w:pPr>
              <w:spacing w:line="240" w:lineRule="auto"/>
              <w:jc w:val="center"/>
              <w:rPr>
                <w:rFonts w:eastAsia="Calibri"/>
                <w:lang w:eastAsia="en-US"/>
              </w:rPr>
            </w:pPr>
            <w:r>
              <w:rPr>
                <w:rFonts w:eastAsia="Calibri"/>
                <w:lang w:eastAsia="en-US"/>
              </w:rPr>
              <w:t>лыжная база</w:t>
            </w:r>
          </w:p>
        </w:tc>
        <w:tc>
          <w:tcPr>
            <w:tcW w:w="1418" w:type="dxa"/>
          </w:tcPr>
          <w:p w:rsidR="00AD11B1" w:rsidRPr="007F6987" w:rsidRDefault="000F0367" w:rsidP="00181DB4">
            <w:pPr>
              <w:spacing w:line="240" w:lineRule="auto"/>
              <w:jc w:val="center"/>
              <w:rPr>
                <w:rFonts w:eastAsia="Calibri"/>
                <w:lang w:eastAsia="en-US"/>
              </w:rPr>
            </w:pPr>
            <w:r>
              <w:rPr>
                <w:rFonts w:eastAsia="Calibri"/>
                <w:lang w:eastAsia="en-US"/>
              </w:rPr>
              <w:t>текущий</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t>44</w:t>
            </w:r>
          </w:p>
        </w:tc>
        <w:tc>
          <w:tcPr>
            <w:tcW w:w="851" w:type="dxa"/>
          </w:tcPr>
          <w:p w:rsidR="00AD11B1" w:rsidRPr="00BF07AC" w:rsidRDefault="00DC3F49" w:rsidP="00181DB4">
            <w:pPr>
              <w:spacing w:line="240" w:lineRule="auto"/>
              <w:jc w:val="center"/>
              <w:rPr>
                <w:rFonts w:eastAsia="Calibri"/>
                <w:lang w:eastAsia="en-US"/>
              </w:rPr>
            </w:pPr>
            <w:r w:rsidRPr="00BF07AC">
              <w:rPr>
                <w:rFonts w:eastAsia="Calibri"/>
                <w:lang w:eastAsia="en-US"/>
              </w:rPr>
              <w:t>12</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9A6ABC" w:rsidP="00181DB4">
            <w:pPr>
              <w:spacing w:line="240" w:lineRule="auto"/>
              <w:jc w:val="center"/>
              <w:rPr>
                <w:rFonts w:eastAsia="Calibri"/>
                <w:lang w:eastAsia="en-US"/>
              </w:rPr>
            </w:pPr>
            <w:r>
              <w:rPr>
                <w:rFonts w:eastAsia="Calibri"/>
                <w:lang w:eastAsia="en-US"/>
              </w:rPr>
              <w:t>13.30-15.00</w:t>
            </w:r>
          </w:p>
        </w:tc>
        <w:tc>
          <w:tcPr>
            <w:tcW w:w="1418" w:type="dxa"/>
          </w:tcPr>
          <w:p w:rsidR="00033902" w:rsidRPr="0039063C" w:rsidRDefault="00033902" w:rsidP="00181DB4">
            <w:pPr>
              <w:spacing w:line="240" w:lineRule="auto"/>
              <w:jc w:val="center"/>
              <w:rPr>
                <w:rFonts w:eastAsia="Calibri"/>
                <w:lang w:eastAsia="en-US"/>
              </w:rPr>
            </w:pPr>
            <w:r w:rsidRPr="0039063C">
              <w:rPr>
                <w:rFonts w:eastAsia="Calibri"/>
                <w:lang w:eastAsia="en-US"/>
              </w:rPr>
              <w:t>теория</w:t>
            </w:r>
          </w:p>
          <w:p w:rsidR="00AD11B1" w:rsidRPr="007F6987" w:rsidRDefault="00033902"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BF07AC" w:rsidRDefault="00DC3F49" w:rsidP="00181DB4">
            <w:pPr>
              <w:spacing w:line="240" w:lineRule="auto"/>
              <w:jc w:val="center"/>
              <w:rPr>
                <w:rFonts w:eastAsia="Calibri"/>
                <w:lang w:eastAsia="en-US"/>
              </w:rPr>
            </w:pPr>
            <w:r w:rsidRPr="00BF07AC">
              <w:rPr>
                <w:rFonts w:eastAsia="Calibri"/>
                <w:lang w:eastAsia="en-US"/>
              </w:rPr>
              <w:t>2</w:t>
            </w:r>
          </w:p>
        </w:tc>
        <w:tc>
          <w:tcPr>
            <w:tcW w:w="6663" w:type="dxa"/>
          </w:tcPr>
          <w:p w:rsidR="00AD11B1" w:rsidRPr="00033902" w:rsidRDefault="007F69D0" w:rsidP="00181DB4">
            <w:pPr>
              <w:spacing w:line="240" w:lineRule="auto"/>
              <w:jc w:val="left"/>
              <w:rPr>
                <w:rFonts w:eastAsia="Calibri"/>
                <w:lang w:eastAsia="en-US"/>
              </w:rPr>
            </w:pPr>
            <w:r w:rsidRPr="00033902">
              <w:rPr>
                <w:rStyle w:val="fStyleText"/>
              </w:rPr>
              <w:t xml:space="preserve">Значение медицинского осмотра. </w:t>
            </w:r>
            <w:r w:rsidRPr="00033902">
              <w:rPr>
                <w:rFonts w:eastAsia="Calibri"/>
                <w:lang w:eastAsia="en-US"/>
              </w:rPr>
              <w:t>Совершенствование техники конькового</w:t>
            </w:r>
            <w:r w:rsidRPr="00033902">
              <w:rPr>
                <w:rStyle w:val="fStyleTableTh"/>
                <w:rFonts w:eastAsia="Arial Unicode MS"/>
                <w:sz w:val="28"/>
                <w:szCs w:val="28"/>
              </w:rPr>
              <w:t xml:space="preserve"> </w:t>
            </w:r>
            <w:r w:rsidRPr="00033902">
              <w:rPr>
                <w:rStyle w:val="fStyleTableTh"/>
                <w:rFonts w:eastAsia="Arial Unicode MS"/>
                <w:b w:val="0"/>
                <w:sz w:val="28"/>
                <w:szCs w:val="28"/>
              </w:rPr>
              <w:t>хода.</w:t>
            </w:r>
            <w:r w:rsidRPr="00033902">
              <w:rPr>
                <w:rFonts w:eastAsia="Calibri"/>
                <w:lang w:eastAsia="en-US"/>
              </w:rPr>
              <w:t xml:space="preserve"> Равномерная тренировка.</w:t>
            </w:r>
            <w:r w:rsidR="000F0367">
              <w:rPr>
                <w:rFonts w:eastAsia="Calibri"/>
                <w:lang w:eastAsia="en-US"/>
              </w:rPr>
              <w:t xml:space="preserve"> Прохождение отрезка за меньшее количество шагов.</w:t>
            </w:r>
          </w:p>
        </w:tc>
        <w:tc>
          <w:tcPr>
            <w:tcW w:w="1842" w:type="dxa"/>
          </w:tcPr>
          <w:p w:rsidR="00AD11B1" w:rsidRPr="007F6987" w:rsidRDefault="000F0367" w:rsidP="00181DB4">
            <w:pPr>
              <w:spacing w:line="240" w:lineRule="auto"/>
              <w:jc w:val="center"/>
              <w:rPr>
                <w:rFonts w:eastAsia="Calibri"/>
                <w:lang w:eastAsia="en-US"/>
              </w:rPr>
            </w:pPr>
            <w:r>
              <w:rPr>
                <w:rFonts w:eastAsia="Calibri"/>
                <w:lang w:eastAsia="en-US"/>
              </w:rPr>
              <w:t>лыжная база</w:t>
            </w:r>
          </w:p>
        </w:tc>
        <w:tc>
          <w:tcPr>
            <w:tcW w:w="1418" w:type="dxa"/>
          </w:tcPr>
          <w:p w:rsidR="00AD11B1" w:rsidRPr="007F6987" w:rsidRDefault="000F0367" w:rsidP="00181DB4">
            <w:pPr>
              <w:spacing w:line="240" w:lineRule="auto"/>
              <w:jc w:val="center"/>
              <w:rPr>
                <w:rFonts w:eastAsia="Calibri"/>
                <w:lang w:eastAsia="en-US"/>
              </w:rPr>
            </w:pPr>
            <w:r>
              <w:rPr>
                <w:rFonts w:eastAsia="Calibri"/>
                <w:lang w:eastAsia="en-US"/>
              </w:rPr>
              <w:t>текущий</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t>45</w:t>
            </w:r>
          </w:p>
        </w:tc>
        <w:tc>
          <w:tcPr>
            <w:tcW w:w="851" w:type="dxa"/>
          </w:tcPr>
          <w:p w:rsidR="00AD11B1" w:rsidRPr="00DC3F49" w:rsidRDefault="00DC3F49" w:rsidP="00181DB4">
            <w:pPr>
              <w:spacing w:line="240" w:lineRule="auto"/>
              <w:jc w:val="center"/>
              <w:rPr>
                <w:rFonts w:eastAsia="Calibri"/>
                <w:lang w:val="en-US" w:eastAsia="en-US"/>
              </w:rPr>
            </w:pPr>
            <w:r>
              <w:rPr>
                <w:rFonts w:eastAsia="Calibri"/>
                <w:lang w:val="en-US" w:eastAsia="en-US"/>
              </w:rPr>
              <w:t>12</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9A6ABC" w:rsidP="00181DB4">
            <w:pPr>
              <w:spacing w:line="240" w:lineRule="auto"/>
              <w:jc w:val="center"/>
              <w:rPr>
                <w:rFonts w:eastAsia="Calibri"/>
                <w:lang w:eastAsia="en-US"/>
              </w:rPr>
            </w:pPr>
            <w:r>
              <w:rPr>
                <w:rFonts w:eastAsia="Calibri"/>
                <w:lang w:eastAsia="en-US"/>
              </w:rPr>
              <w:t>13.00-14.30</w:t>
            </w:r>
          </w:p>
        </w:tc>
        <w:tc>
          <w:tcPr>
            <w:tcW w:w="1418" w:type="dxa"/>
          </w:tcPr>
          <w:p w:rsidR="00AD11B1" w:rsidRPr="007F6987" w:rsidRDefault="009A6ABC"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DC3F49" w:rsidRDefault="00DC3F49" w:rsidP="00181DB4">
            <w:pPr>
              <w:spacing w:line="240" w:lineRule="auto"/>
              <w:jc w:val="center"/>
              <w:rPr>
                <w:rFonts w:eastAsia="Calibri"/>
                <w:lang w:val="en-US" w:eastAsia="en-US"/>
              </w:rPr>
            </w:pPr>
            <w:r>
              <w:rPr>
                <w:rFonts w:eastAsia="Calibri"/>
                <w:lang w:val="en-US" w:eastAsia="en-US"/>
              </w:rPr>
              <w:t>2</w:t>
            </w:r>
          </w:p>
        </w:tc>
        <w:tc>
          <w:tcPr>
            <w:tcW w:w="6663" w:type="dxa"/>
          </w:tcPr>
          <w:p w:rsidR="00AD11B1" w:rsidRPr="007F6987" w:rsidRDefault="000F0367" w:rsidP="00181DB4">
            <w:pPr>
              <w:spacing w:line="240" w:lineRule="auto"/>
              <w:jc w:val="left"/>
              <w:rPr>
                <w:rFonts w:eastAsia="Calibri"/>
                <w:lang w:eastAsia="en-US"/>
              </w:rPr>
            </w:pPr>
            <w:r w:rsidRPr="00F872D0">
              <w:rPr>
                <w:rStyle w:val="fStyleText"/>
              </w:rPr>
              <w:t>Работа в парах, повторный метод, круг 200 м. Переменная тренировка коньковым ходом. Круг 1-2км</w:t>
            </w:r>
          </w:p>
        </w:tc>
        <w:tc>
          <w:tcPr>
            <w:tcW w:w="1842" w:type="dxa"/>
          </w:tcPr>
          <w:p w:rsidR="00AD11B1" w:rsidRPr="007F6987" w:rsidRDefault="000F0367" w:rsidP="00181DB4">
            <w:pPr>
              <w:spacing w:line="240" w:lineRule="auto"/>
              <w:jc w:val="center"/>
              <w:rPr>
                <w:rFonts w:eastAsia="Calibri"/>
                <w:lang w:eastAsia="en-US"/>
              </w:rPr>
            </w:pPr>
            <w:r>
              <w:rPr>
                <w:rFonts w:eastAsia="Calibri"/>
                <w:lang w:eastAsia="en-US"/>
              </w:rPr>
              <w:t>лыжная база</w:t>
            </w:r>
          </w:p>
        </w:tc>
        <w:tc>
          <w:tcPr>
            <w:tcW w:w="1418" w:type="dxa"/>
          </w:tcPr>
          <w:p w:rsidR="00AD11B1" w:rsidRPr="007F6987" w:rsidRDefault="000F0367" w:rsidP="00181DB4">
            <w:pPr>
              <w:spacing w:line="240" w:lineRule="auto"/>
              <w:jc w:val="center"/>
              <w:rPr>
                <w:rFonts w:eastAsia="Calibri"/>
                <w:lang w:eastAsia="en-US"/>
              </w:rPr>
            </w:pPr>
            <w:r>
              <w:rPr>
                <w:rFonts w:eastAsia="Calibri"/>
                <w:lang w:eastAsia="en-US"/>
              </w:rPr>
              <w:t>текущий</w:t>
            </w:r>
          </w:p>
        </w:tc>
      </w:tr>
      <w:tr w:rsidR="00AD11B1" w:rsidRPr="007F6987" w:rsidTr="00416A22">
        <w:tc>
          <w:tcPr>
            <w:tcW w:w="675" w:type="dxa"/>
          </w:tcPr>
          <w:p w:rsidR="00AD11B1" w:rsidRPr="007F6987" w:rsidRDefault="00F3170E" w:rsidP="00181DB4">
            <w:pPr>
              <w:spacing w:line="240" w:lineRule="auto"/>
              <w:jc w:val="center"/>
              <w:rPr>
                <w:rFonts w:eastAsia="Calibri"/>
                <w:lang w:eastAsia="en-US"/>
              </w:rPr>
            </w:pPr>
            <w:r>
              <w:rPr>
                <w:rFonts w:eastAsia="Calibri"/>
                <w:lang w:eastAsia="en-US"/>
              </w:rPr>
              <w:t>46</w:t>
            </w:r>
          </w:p>
        </w:tc>
        <w:tc>
          <w:tcPr>
            <w:tcW w:w="851" w:type="dxa"/>
          </w:tcPr>
          <w:p w:rsidR="00AD11B1" w:rsidRPr="00DC3F49" w:rsidRDefault="00DC3F49" w:rsidP="00181DB4">
            <w:pPr>
              <w:spacing w:line="240" w:lineRule="auto"/>
              <w:jc w:val="center"/>
              <w:rPr>
                <w:rFonts w:eastAsia="Calibri"/>
                <w:lang w:val="en-US" w:eastAsia="en-US"/>
              </w:rPr>
            </w:pPr>
            <w:r>
              <w:rPr>
                <w:rFonts w:eastAsia="Calibri"/>
                <w:lang w:val="en-US" w:eastAsia="en-US"/>
              </w:rPr>
              <w:t>12</w:t>
            </w:r>
          </w:p>
        </w:tc>
        <w:tc>
          <w:tcPr>
            <w:tcW w:w="567" w:type="dxa"/>
          </w:tcPr>
          <w:p w:rsidR="00AD11B1" w:rsidRPr="007F6987" w:rsidRDefault="00AD11B1" w:rsidP="00181DB4">
            <w:pPr>
              <w:spacing w:line="240" w:lineRule="auto"/>
              <w:jc w:val="center"/>
              <w:rPr>
                <w:rFonts w:eastAsia="Calibri"/>
                <w:lang w:eastAsia="en-US"/>
              </w:rPr>
            </w:pPr>
          </w:p>
        </w:tc>
        <w:tc>
          <w:tcPr>
            <w:tcW w:w="992" w:type="dxa"/>
          </w:tcPr>
          <w:p w:rsidR="00AD11B1" w:rsidRPr="007F6987" w:rsidRDefault="00AD11B1" w:rsidP="00181DB4">
            <w:pPr>
              <w:spacing w:line="240" w:lineRule="auto"/>
              <w:jc w:val="center"/>
              <w:rPr>
                <w:rFonts w:eastAsia="Calibri"/>
                <w:lang w:eastAsia="en-US"/>
              </w:rPr>
            </w:pPr>
          </w:p>
        </w:tc>
        <w:tc>
          <w:tcPr>
            <w:tcW w:w="1418" w:type="dxa"/>
          </w:tcPr>
          <w:p w:rsidR="00AD11B1" w:rsidRPr="007F6987" w:rsidRDefault="009A6ABC"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AD11B1" w:rsidRPr="00DC3F49" w:rsidRDefault="00DC3F49" w:rsidP="00181DB4">
            <w:pPr>
              <w:spacing w:line="240" w:lineRule="auto"/>
              <w:jc w:val="center"/>
              <w:rPr>
                <w:rFonts w:eastAsia="Calibri"/>
                <w:lang w:val="en-US" w:eastAsia="en-US"/>
              </w:rPr>
            </w:pPr>
            <w:r>
              <w:rPr>
                <w:rFonts w:eastAsia="Calibri"/>
                <w:lang w:val="en-US" w:eastAsia="en-US"/>
              </w:rPr>
              <w:t>2</w:t>
            </w:r>
          </w:p>
        </w:tc>
        <w:tc>
          <w:tcPr>
            <w:tcW w:w="6663" w:type="dxa"/>
          </w:tcPr>
          <w:p w:rsidR="00AD11B1" w:rsidRPr="007F6987" w:rsidRDefault="00F75F51" w:rsidP="00181DB4">
            <w:pPr>
              <w:spacing w:line="240" w:lineRule="auto"/>
              <w:jc w:val="left"/>
              <w:rPr>
                <w:rFonts w:eastAsia="Calibri"/>
                <w:lang w:eastAsia="en-US"/>
              </w:rPr>
            </w:pPr>
            <w:r w:rsidRPr="0039063C">
              <w:rPr>
                <w:rFonts w:eastAsia="Calibri"/>
                <w:lang w:eastAsia="en-US"/>
              </w:rPr>
              <w:t>Соревнования «Новогодняя гонка» дистанция 1км</w:t>
            </w:r>
          </w:p>
        </w:tc>
        <w:tc>
          <w:tcPr>
            <w:tcW w:w="1842" w:type="dxa"/>
          </w:tcPr>
          <w:p w:rsidR="00AD11B1" w:rsidRPr="007F6987" w:rsidRDefault="000F0367" w:rsidP="00181DB4">
            <w:pPr>
              <w:spacing w:line="240" w:lineRule="auto"/>
              <w:jc w:val="center"/>
              <w:rPr>
                <w:rFonts w:eastAsia="Calibri"/>
                <w:lang w:eastAsia="en-US"/>
              </w:rPr>
            </w:pPr>
            <w:r>
              <w:rPr>
                <w:rFonts w:eastAsia="Calibri"/>
                <w:lang w:eastAsia="en-US"/>
              </w:rPr>
              <w:t>лыжная база</w:t>
            </w:r>
          </w:p>
        </w:tc>
        <w:tc>
          <w:tcPr>
            <w:tcW w:w="1418" w:type="dxa"/>
          </w:tcPr>
          <w:p w:rsidR="00AD11B1" w:rsidRPr="007F6987" w:rsidRDefault="00F75F51" w:rsidP="00181DB4">
            <w:pPr>
              <w:spacing w:line="240" w:lineRule="auto"/>
              <w:jc w:val="center"/>
              <w:rPr>
                <w:rFonts w:eastAsia="Calibri"/>
                <w:lang w:eastAsia="en-US"/>
              </w:rPr>
            </w:pPr>
            <w:r w:rsidRPr="00D34CE8">
              <w:rPr>
                <w:rFonts w:eastAsia="Calibri"/>
                <w:sz w:val="20"/>
                <w:szCs w:val="20"/>
                <w:lang w:eastAsia="en-US"/>
              </w:rPr>
              <w:t>соревнования</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t>47</w:t>
            </w:r>
          </w:p>
        </w:tc>
        <w:tc>
          <w:tcPr>
            <w:tcW w:w="851" w:type="dxa"/>
          </w:tcPr>
          <w:p w:rsidR="00F3170E" w:rsidRPr="007F6987" w:rsidRDefault="009A6ABC" w:rsidP="00181DB4">
            <w:pPr>
              <w:spacing w:line="240" w:lineRule="auto"/>
              <w:jc w:val="center"/>
              <w:rPr>
                <w:rFonts w:eastAsia="Calibri"/>
                <w:lang w:eastAsia="en-US"/>
              </w:rPr>
            </w:pPr>
            <w:r>
              <w:rPr>
                <w:rFonts w:eastAsia="Calibri"/>
                <w:lang w:eastAsia="en-US"/>
              </w:rPr>
              <w:t>1</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9541B8" w:rsidP="00181DB4">
            <w:pPr>
              <w:spacing w:line="240" w:lineRule="auto"/>
              <w:jc w:val="center"/>
              <w:rPr>
                <w:rFonts w:eastAsia="Calibri"/>
                <w:lang w:eastAsia="en-US"/>
              </w:rPr>
            </w:pPr>
            <w:r>
              <w:rPr>
                <w:rFonts w:eastAsia="Calibri"/>
                <w:lang w:eastAsia="en-US"/>
              </w:rPr>
              <w:t>13.00-14.30</w:t>
            </w:r>
          </w:p>
        </w:tc>
        <w:tc>
          <w:tcPr>
            <w:tcW w:w="1418" w:type="dxa"/>
          </w:tcPr>
          <w:p w:rsidR="00E73481" w:rsidRPr="0039063C" w:rsidRDefault="00E73481" w:rsidP="00181DB4">
            <w:pPr>
              <w:spacing w:line="240" w:lineRule="auto"/>
              <w:jc w:val="center"/>
              <w:rPr>
                <w:rFonts w:eastAsia="Calibri"/>
                <w:lang w:eastAsia="en-US"/>
              </w:rPr>
            </w:pPr>
            <w:r w:rsidRPr="0039063C">
              <w:rPr>
                <w:rFonts w:eastAsia="Calibri"/>
                <w:lang w:eastAsia="en-US"/>
              </w:rPr>
              <w:t>теория</w:t>
            </w:r>
          </w:p>
          <w:p w:rsidR="00F3170E" w:rsidRPr="007F6987" w:rsidRDefault="00E73481"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9A6ABC" w:rsidP="00181DB4">
            <w:pPr>
              <w:spacing w:line="240" w:lineRule="auto"/>
              <w:jc w:val="center"/>
              <w:rPr>
                <w:rFonts w:eastAsia="Calibri"/>
                <w:lang w:eastAsia="en-US"/>
              </w:rPr>
            </w:pPr>
            <w:r>
              <w:rPr>
                <w:rFonts w:eastAsia="Calibri"/>
                <w:lang w:eastAsia="en-US"/>
              </w:rPr>
              <w:t>2</w:t>
            </w:r>
          </w:p>
        </w:tc>
        <w:tc>
          <w:tcPr>
            <w:tcW w:w="6663" w:type="dxa"/>
          </w:tcPr>
          <w:p w:rsidR="00F3170E" w:rsidRPr="007F6987" w:rsidRDefault="00E73481" w:rsidP="00181DB4">
            <w:pPr>
              <w:spacing w:line="240" w:lineRule="auto"/>
              <w:jc w:val="left"/>
              <w:rPr>
                <w:rFonts w:eastAsia="Calibri"/>
                <w:lang w:eastAsia="en-US"/>
              </w:rPr>
            </w:pPr>
            <w:r w:rsidRPr="00F872D0">
              <w:rPr>
                <w:rStyle w:val="fStyleText"/>
              </w:rPr>
              <w:t>Подготовка к соревнованиям. Оформление стартового городка, разметка дистанции. Переменн</w:t>
            </w:r>
            <w:r w:rsidR="00997184">
              <w:rPr>
                <w:rStyle w:val="fStyleText"/>
              </w:rPr>
              <w:t xml:space="preserve">ая тренировка коньковым ходом. </w:t>
            </w:r>
            <w:r w:rsidRPr="00F872D0">
              <w:rPr>
                <w:rStyle w:val="fStyleText"/>
              </w:rPr>
              <w:t>ОФП. СФП. Круг 1-2км</w:t>
            </w:r>
          </w:p>
        </w:tc>
        <w:tc>
          <w:tcPr>
            <w:tcW w:w="1842" w:type="dxa"/>
          </w:tcPr>
          <w:p w:rsidR="00F3170E" w:rsidRPr="007F6987" w:rsidRDefault="009541B8"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61533B"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t>48</w:t>
            </w:r>
          </w:p>
        </w:tc>
        <w:tc>
          <w:tcPr>
            <w:tcW w:w="851" w:type="dxa"/>
          </w:tcPr>
          <w:p w:rsidR="00F3170E" w:rsidRPr="007F6987" w:rsidRDefault="009A6ABC" w:rsidP="00181DB4">
            <w:pPr>
              <w:spacing w:line="240" w:lineRule="auto"/>
              <w:jc w:val="center"/>
              <w:rPr>
                <w:rFonts w:eastAsia="Calibri"/>
                <w:lang w:eastAsia="en-US"/>
              </w:rPr>
            </w:pPr>
            <w:r>
              <w:rPr>
                <w:rFonts w:eastAsia="Calibri"/>
                <w:lang w:eastAsia="en-US"/>
              </w:rPr>
              <w:t>1</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F3170E" w:rsidP="00181DB4">
            <w:pPr>
              <w:spacing w:line="240" w:lineRule="auto"/>
              <w:jc w:val="center"/>
              <w:rPr>
                <w:rFonts w:eastAsia="Calibri"/>
                <w:lang w:eastAsia="en-US"/>
              </w:rPr>
            </w:pPr>
          </w:p>
        </w:tc>
        <w:tc>
          <w:tcPr>
            <w:tcW w:w="1418" w:type="dxa"/>
          </w:tcPr>
          <w:p w:rsidR="00F3170E" w:rsidRPr="007F6987" w:rsidRDefault="009541B8"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9A6ABC" w:rsidP="00181DB4">
            <w:pPr>
              <w:spacing w:line="240" w:lineRule="auto"/>
              <w:jc w:val="center"/>
              <w:rPr>
                <w:rFonts w:eastAsia="Calibri"/>
                <w:lang w:eastAsia="en-US"/>
              </w:rPr>
            </w:pPr>
            <w:r>
              <w:rPr>
                <w:rFonts w:eastAsia="Calibri"/>
                <w:lang w:eastAsia="en-US"/>
              </w:rPr>
              <w:t>2</w:t>
            </w:r>
          </w:p>
        </w:tc>
        <w:tc>
          <w:tcPr>
            <w:tcW w:w="6663" w:type="dxa"/>
          </w:tcPr>
          <w:p w:rsidR="00F3170E" w:rsidRPr="00E73481" w:rsidRDefault="00997184" w:rsidP="00181DB4">
            <w:pPr>
              <w:spacing w:line="240" w:lineRule="auto"/>
              <w:jc w:val="left"/>
              <w:rPr>
                <w:rFonts w:eastAsia="Calibri"/>
                <w:lang w:eastAsia="en-US"/>
              </w:rPr>
            </w:pPr>
            <w:r>
              <w:rPr>
                <w:rFonts w:eastAsia="Calibri"/>
                <w:lang w:eastAsia="en-US"/>
              </w:rPr>
              <w:t xml:space="preserve">Соревнования </w:t>
            </w:r>
            <w:r w:rsidR="00E73481" w:rsidRPr="00E73481">
              <w:rPr>
                <w:rFonts w:eastAsia="Calibri"/>
                <w:lang w:eastAsia="en-US"/>
              </w:rPr>
              <w:t>«Рождественская гонка».</w:t>
            </w:r>
            <w:r w:rsidR="009541B8">
              <w:rPr>
                <w:rStyle w:val="20"/>
                <w:rFonts w:eastAsia="Arial Unicode MS"/>
                <w:sz w:val="28"/>
                <w:szCs w:val="28"/>
              </w:rPr>
              <w:t xml:space="preserve"> Круг</w:t>
            </w:r>
            <w:r w:rsidR="00E73481">
              <w:rPr>
                <w:rStyle w:val="20"/>
                <w:rFonts w:eastAsia="Arial Unicode MS"/>
                <w:sz w:val="28"/>
                <w:szCs w:val="28"/>
              </w:rPr>
              <w:t xml:space="preserve"> 1</w:t>
            </w:r>
            <w:r w:rsidR="00E73481" w:rsidRPr="00E73481">
              <w:rPr>
                <w:rStyle w:val="20"/>
                <w:rFonts w:eastAsia="Arial Unicode MS"/>
                <w:sz w:val="28"/>
                <w:szCs w:val="28"/>
              </w:rPr>
              <w:t>км.</w:t>
            </w:r>
          </w:p>
        </w:tc>
        <w:tc>
          <w:tcPr>
            <w:tcW w:w="1842" w:type="dxa"/>
          </w:tcPr>
          <w:p w:rsidR="00F3170E" w:rsidRPr="007F6987" w:rsidRDefault="009541B8"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E73481" w:rsidP="00181DB4">
            <w:pPr>
              <w:spacing w:line="240" w:lineRule="auto"/>
              <w:jc w:val="center"/>
              <w:rPr>
                <w:rFonts w:eastAsia="Calibri"/>
                <w:lang w:eastAsia="en-US"/>
              </w:rPr>
            </w:pPr>
            <w:r w:rsidRPr="00D34CE8">
              <w:rPr>
                <w:rFonts w:eastAsia="Calibri"/>
                <w:sz w:val="20"/>
                <w:szCs w:val="20"/>
                <w:lang w:eastAsia="en-US"/>
              </w:rPr>
              <w:t>соревнования</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t>49</w:t>
            </w:r>
          </w:p>
        </w:tc>
        <w:tc>
          <w:tcPr>
            <w:tcW w:w="851" w:type="dxa"/>
          </w:tcPr>
          <w:p w:rsidR="00F3170E" w:rsidRPr="007F6987" w:rsidRDefault="009A6ABC" w:rsidP="00181DB4">
            <w:pPr>
              <w:spacing w:line="240" w:lineRule="auto"/>
              <w:jc w:val="center"/>
              <w:rPr>
                <w:rFonts w:eastAsia="Calibri"/>
                <w:lang w:eastAsia="en-US"/>
              </w:rPr>
            </w:pPr>
            <w:r>
              <w:rPr>
                <w:rFonts w:eastAsia="Calibri"/>
                <w:lang w:eastAsia="en-US"/>
              </w:rPr>
              <w:t>1</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9541B8" w:rsidP="00181DB4">
            <w:pPr>
              <w:spacing w:line="240" w:lineRule="auto"/>
              <w:jc w:val="center"/>
              <w:rPr>
                <w:rFonts w:eastAsia="Calibri"/>
                <w:lang w:eastAsia="en-US"/>
              </w:rPr>
            </w:pPr>
            <w:r>
              <w:rPr>
                <w:rFonts w:eastAsia="Calibri"/>
                <w:lang w:eastAsia="en-US"/>
              </w:rPr>
              <w:t>13.30-15.00</w:t>
            </w:r>
          </w:p>
        </w:tc>
        <w:tc>
          <w:tcPr>
            <w:tcW w:w="1418" w:type="dxa"/>
          </w:tcPr>
          <w:p w:rsidR="00E73481" w:rsidRPr="0039063C" w:rsidRDefault="00E73481" w:rsidP="00181DB4">
            <w:pPr>
              <w:spacing w:line="240" w:lineRule="auto"/>
              <w:jc w:val="center"/>
              <w:rPr>
                <w:rFonts w:eastAsia="Calibri"/>
                <w:lang w:eastAsia="en-US"/>
              </w:rPr>
            </w:pPr>
            <w:r w:rsidRPr="0039063C">
              <w:rPr>
                <w:rFonts w:eastAsia="Calibri"/>
                <w:lang w:eastAsia="en-US"/>
              </w:rPr>
              <w:t>теория</w:t>
            </w:r>
          </w:p>
          <w:p w:rsidR="00F3170E" w:rsidRPr="007F6987" w:rsidRDefault="00E73481"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9A6ABC" w:rsidP="00181DB4">
            <w:pPr>
              <w:spacing w:line="240" w:lineRule="auto"/>
              <w:jc w:val="center"/>
              <w:rPr>
                <w:rFonts w:eastAsia="Calibri"/>
                <w:lang w:eastAsia="en-US"/>
              </w:rPr>
            </w:pPr>
            <w:r>
              <w:rPr>
                <w:rFonts w:eastAsia="Calibri"/>
                <w:lang w:eastAsia="en-US"/>
              </w:rPr>
              <w:t>2</w:t>
            </w:r>
          </w:p>
        </w:tc>
        <w:tc>
          <w:tcPr>
            <w:tcW w:w="6663" w:type="dxa"/>
          </w:tcPr>
          <w:p w:rsidR="00F3170E" w:rsidRPr="007F6987" w:rsidRDefault="00E73481" w:rsidP="00181DB4">
            <w:pPr>
              <w:spacing w:line="240" w:lineRule="auto"/>
              <w:jc w:val="left"/>
              <w:rPr>
                <w:rFonts w:eastAsia="Calibri"/>
                <w:lang w:eastAsia="en-US"/>
              </w:rPr>
            </w:pPr>
            <w:r w:rsidRPr="00F872D0">
              <w:rPr>
                <w:rStyle w:val="fStyleText"/>
              </w:rPr>
              <w:t xml:space="preserve">Стойка лыжника, скользящий шаг, отталкивание ногами, руками при передвижении попеременным </w:t>
            </w:r>
            <w:proofErr w:type="spellStart"/>
            <w:r w:rsidRPr="00F872D0">
              <w:rPr>
                <w:rStyle w:val="fStyleText"/>
              </w:rPr>
              <w:t>двухшажным</w:t>
            </w:r>
            <w:proofErr w:type="spellEnd"/>
            <w:r w:rsidRPr="00F872D0">
              <w:rPr>
                <w:rStyle w:val="fStyleText"/>
              </w:rPr>
              <w:t xml:space="preserve"> ходом. Классический ход. ОФП. СФП.</w:t>
            </w:r>
          </w:p>
        </w:tc>
        <w:tc>
          <w:tcPr>
            <w:tcW w:w="1842" w:type="dxa"/>
          </w:tcPr>
          <w:p w:rsidR="00F3170E" w:rsidRPr="007F6987" w:rsidRDefault="009541B8"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61533B"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t>50</w:t>
            </w:r>
          </w:p>
        </w:tc>
        <w:tc>
          <w:tcPr>
            <w:tcW w:w="851" w:type="dxa"/>
          </w:tcPr>
          <w:p w:rsidR="00F3170E" w:rsidRPr="007F6987" w:rsidRDefault="009A6ABC" w:rsidP="00181DB4">
            <w:pPr>
              <w:spacing w:line="240" w:lineRule="auto"/>
              <w:jc w:val="center"/>
              <w:rPr>
                <w:rFonts w:eastAsia="Calibri"/>
                <w:lang w:eastAsia="en-US"/>
              </w:rPr>
            </w:pPr>
            <w:r>
              <w:rPr>
                <w:rFonts w:eastAsia="Calibri"/>
                <w:lang w:eastAsia="en-US"/>
              </w:rPr>
              <w:t>1</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9541B8" w:rsidP="00181DB4">
            <w:pPr>
              <w:spacing w:line="240" w:lineRule="auto"/>
              <w:jc w:val="center"/>
              <w:rPr>
                <w:rFonts w:eastAsia="Calibri"/>
                <w:lang w:eastAsia="en-US"/>
              </w:rPr>
            </w:pPr>
            <w:r>
              <w:rPr>
                <w:rFonts w:eastAsia="Calibri"/>
                <w:lang w:eastAsia="en-US"/>
              </w:rPr>
              <w:t>13.00-14.30</w:t>
            </w:r>
          </w:p>
        </w:tc>
        <w:tc>
          <w:tcPr>
            <w:tcW w:w="1418" w:type="dxa"/>
          </w:tcPr>
          <w:p w:rsidR="00E73481" w:rsidRPr="0039063C" w:rsidRDefault="00E73481" w:rsidP="00181DB4">
            <w:pPr>
              <w:spacing w:line="240" w:lineRule="auto"/>
              <w:jc w:val="center"/>
              <w:rPr>
                <w:rFonts w:eastAsia="Calibri"/>
                <w:lang w:eastAsia="en-US"/>
              </w:rPr>
            </w:pPr>
            <w:r w:rsidRPr="0039063C">
              <w:rPr>
                <w:rFonts w:eastAsia="Calibri"/>
                <w:lang w:eastAsia="en-US"/>
              </w:rPr>
              <w:t>теория</w:t>
            </w:r>
          </w:p>
          <w:p w:rsidR="00F3170E" w:rsidRPr="007F6987" w:rsidRDefault="00E73481"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9A6ABC" w:rsidP="00181DB4">
            <w:pPr>
              <w:spacing w:line="240" w:lineRule="auto"/>
              <w:jc w:val="center"/>
              <w:rPr>
                <w:rFonts w:eastAsia="Calibri"/>
                <w:lang w:eastAsia="en-US"/>
              </w:rPr>
            </w:pPr>
            <w:r>
              <w:rPr>
                <w:rFonts w:eastAsia="Calibri"/>
                <w:lang w:eastAsia="en-US"/>
              </w:rPr>
              <w:t>2</w:t>
            </w:r>
          </w:p>
        </w:tc>
        <w:tc>
          <w:tcPr>
            <w:tcW w:w="6663" w:type="dxa"/>
          </w:tcPr>
          <w:p w:rsidR="00F3170E" w:rsidRPr="00E73481" w:rsidRDefault="00E73481" w:rsidP="00181DB4">
            <w:pPr>
              <w:spacing w:line="240" w:lineRule="auto"/>
              <w:jc w:val="left"/>
              <w:rPr>
                <w:rFonts w:eastAsia="Calibri"/>
                <w:lang w:eastAsia="en-US"/>
              </w:rPr>
            </w:pPr>
            <w:r w:rsidRPr="00E73481">
              <w:rPr>
                <w:rStyle w:val="fStyleTable"/>
                <w:rFonts w:eastAsia="Calibri"/>
                <w:sz w:val="28"/>
                <w:szCs w:val="28"/>
              </w:rPr>
              <w:t>Техника безопасности на занятиях лыжным спортом.</w:t>
            </w:r>
            <w:r w:rsidRPr="00E73481">
              <w:t xml:space="preserve"> Работа </w:t>
            </w:r>
            <w:r w:rsidRPr="00E73481">
              <w:rPr>
                <w:rStyle w:val="fStyleText"/>
              </w:rPr>
              <w:t>рук и ног при передвижении одновременными классическими ходами.</w:t>
            </w:r>
            <w:r w:rsidRPr="00E73481">
              <w:rPr>
                <w:rStyle w:val="20"/>
                <w:rFonts w:eastAsia="Arial Unicode MS"/>
                <w:sz w:val="28"/>
                <w:szCs w:val="28"/>
              </w:rPr>
              <w:t xml:space="preserve"> Техника спуска и подъема. Классический ход. ОФП. СФП.</w:t>
            </w:r>
            <w:r w:rsidRPr="00E73481">
              <w:rPr>
                <w:rStyle w:val="fStyleText"/>
              </w:rPr>
              <w:t xml:space="preserve"> </w:t>
            </w:r>
            <w:r w:rsidR="00CF7597">
              <w:rPr>
                <w:rStyle w:val="20"/>
                <w:rFonts w:eastAsia="Arial Unicode MS"/>
                <w:sz w:val="28"/>
                <w:szCs w:val="28"/>
              </w:rPr>
              <w:t>Дистанция 1-2</w:t>
            </w:r>
            <w:r w:rsidRPr="00E73481">
              <w:rPr>
                <w:rStyle w:val="20"/>
                <w:rFonts w:eastAsia="Arial Unicode MS"/>
                <w:sz w:val="28"/>
                <w:szCs w:val="28"/>
              </w:rPr>
              <w:t xml:space="preserve"> км</w:t>
            </w:r>
          </w:p>
        </w:tc>
        <w:tc>
          <w:tcPr>
            <w:tcW w:w="1842" w:type="dxa"/>
          </w:tcPr>
          <w:p w:rsidR="00F3170E" w:rsidRPr="007F6987" w:rsidRDefault="009541B8"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61533B"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t>51</w:t>
            </w:r>
          </w:p>
        </w:tc>
        <w:tc>
          <w:tcPr>
            <w:tcW w:w="851" w:type="dxa"/>
          </w:tcPr>
          <w:p w:rsidR="00F3170E" w:rsidRPr="007F6987" w:rsidRDefault="009A6ABC" w:rsidP="00181DB4">
            <w:pPr>
              <w:spacing w:line="240" w:lineRule="auto"/>
              <w:jc w:val="center"/>
              <w:rPr>
                <w:rFonts w:eastAsia="Calibri"/>
                <w:lang w:eastAsia="en-US"/>
              </w:rPr>
            </w:pPr>
            <w:r>
              <w:rPr>
                <w:rFonts w:eastAsia="Calibri"/>
                <w:lang w:eastAsia="en-US"/>
              </w:rPr>
              <w:t>1</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9541B8" w:rsidP="00181DB4">
            <w:pPr>
              <w:spacing w:line="240" w:lineRule="auto"/>
              <w:jc w:val="center"/>
              <w:rPr>
                <w:rFonts w:eastAsia="Calibri"/>
                <w:lang w:eastAsia="en-US"/>
              </w:rPr>
            </w:pPr>
            <w:r>
              <w:rPr>
                <w:rFonts w:eastAsia="Calibri"/>
                <w:lang w:eastAsia="en-US"/>
              </w:rPr>
              <w:t>13.00-14.30</w:t>
            </w:r>
          </w:p>
        </w:tc>
        <w:tc>
          <w:tcPr>
            <w:tcW w:w="1418" w:type="dxa"/>
          </w:tcPr>
          <w:p w:rsidR="00F3170E" w:rsidRPr="007F6987" w:rsidRDefault="009541B8"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9A6ABC" w:rsidP="00181DB4">
            <w:pPr>
              <w:spacing w:line="240" w:lineRule="auto"/>
              <w:jc w:val="center"/>
              <w:rPr>
                <w:rFonts w:eastAsia="Calibri"/>
                <w:lang w:eastAsia="en-US"/>
              </w:rPr>
            </w:pPr>
            <w:r>
              <w:rPr>
                <w:rFonts w:eastAsia="Calibri"/>
                <w:lang w:eastAsia="en-US"/>
              </w:rPr>
              <w:t>2</w:t>
            </w:r>
          </w:p>
        </w:tc>
        <w:tc>
          <w:tcPr>
            <w:tcW w:w="6663" w:type="dxa"/>
          </w:tcPr>
          <w:p w:rsidR="00F3170E" w:rsidRPr="007F6987" w:rsidRDefault="000D749D" w:rsidP="00181DB4">
            <w:pPr>
              <w:spacing w:line="240" w:lineRule="auto"/>
              <w:jc w:val="left"/>
              <w:rPr>
                <w:rFonts w:eastAsia="Calibri"/>
                <w:lang w:eastAsia="en-US"/>
              </w:rPr>
            </w:pPr>
            <w:r w:rsidRPr="00F872D0">
              <w:rPr>
                <w:rStyle w:val="fStyleText"/>
              </w:rPr>
              <w:t xml:space="preserve">Работа в парах, круг 200м. </w:t>
            </w:r>
            <w:r>
              <w:rPr>
                <w:rStyle w:val="fStyleText"/>
              </w:rPr>
              <w:t>К</w:t>
            </w:r>
            <w:r w:rsidR="0061533B">
              <w:rPr>
                <w:rStyle w:val="fStyleText"/>
              </w:rPr>
              <w:t>лассический</w:t>
            </w:r>
            <w:r>
              <w:rPr>
                <w:rStyle w:val="fStyleText"/>
              </w:rPr>
              <w:t xml:space="preserve"> ход</w:t>
            </w:r>
            <w:r w:rsidRPr="00F872D0">
              <w:rPr>
                <w:rStyle w:val="fStyleText"/>
              </w:rPr>
              <w:t xml:space="preserve">. </w:t>
            </w:r>
            <w:r w:rsidR="0061533B">
              <w:rPr>
                <w:rFonts w:eastAsia="Calibri"/>
                <w:lang w:eastAsia="en-US"/>
              </w:rPr>
              <w:t xml:space="preserve">Прохождение отрезка за меньшее количество шагов. </w:t>
            </w:r>
            <w:r w:rsidR="0061533B" w:rsidRPr="00CF7597">
              <w:rPr>
                <w:rStyle w:val="20"/>
                <w:rFonts w:eastAsia="Arial Unicode MS"/>
                <w:sz w:val="28"/>
                <w:szCs w:val="28"/>
              </w:rPr>
              <w:t>ОФП. СФП.</w:t>
            </w:r>
            <w:r w:rsidR="0061533B" w:rsidRPr="00CF7597">
              <w:rPr>
                <w:rStyle w:val="fStyleText"/>
              </w:rPr>
              <w:t xml:space="preserve"> </w:t>
            </w:r>
            <w:r w:rsidRPr="00F872D0">
              <w:rPr>
                <w:rStyle w:val="fStyleText"/>
              </w:rPr>
              <w:t xml:space="preserve">Круг 1- 2 км. </w:t>
            </w:r>
          </w:p>
        </w:tc>
        <w:tc>
          <w:tcPr>
            <w:tcW w:w="1842" w:type="dxa"/>
          </w:tcPr>
          <w:p w:rsidR="00F3170E" w:rsidRPr="007F6987" w:rsidRDefault="009541B8"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61533B"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lastRenderedPageBreak/>
              <w:t>52</w:t>
            </w:r>
          </w:p>
        </w:tc>
        <w:tc>
          <w:tcPr>
            <w:tcW w:w="851" w:type="dxa"/>
          </w:tcPr>
          <w:p w:rsidR="00F3170E" w:rsidRPr="007F6987" w:rsidRDefault="009A6ABC" w:rsidP="00181DB4">
            <w:pPr>
              <w:spacing w:line="240" w:lineRule="auto"/>
              <w:jc w:val="center"/>
              <w:rPr>
                <w:rFonts w:eastAsia="Calibri"/>
                <w:lang w:eastAsia="en-US"/>
              </w:rPr>
            </w:pPr>
            <w:r>
              <w:rPr>
                <w:rFonts w:eastAsia="Calibri"/>
                <w:lang w:eastAsia="en-US"/>
              </w:rPr>
              <w:t>1</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9541B8" w:rsidP="00181DB4">
            <w:pPr>
              <w:spacing w:line="240" w:lineRule="auto"/>
              <w:jc w:val="center"/>
              <w:rPr>
                <w:rFonts w:eastAsia="Calibri"/>
                <w:lang w:eastAsia="en-US"/>
              </w:rPr>
            </w:pPr>
            <w:r>
              <w:rPr>
                <w:rFonts w:eastAsia="Calibri"/>
                <w:lang w:eastAsia="en-US"/>
              </w:rPr>
              <w:t>13.30-15.00</w:t>
            </w:r>
          </w:p>
        </w:tc>
        <w:tc>
          <w:tcPr>
            <w:tcW w:w="1418" w:type="dxa"/>
          </w:tcPr>
          <w:p w:rsidR="00F3170E" w:rsidRPr="007F6987" w:rsidRDefault="009541B8"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9A6ABC" w:rsidP="00181DB4">
            <w:pPr>
              <w:spacing w:line="240" w:lineRule="auto"/>
              <w:jc w:val="center"/>
              <w:rPr>
                <w:rFonts w:eastAsia="Calibri"/>
                <w:lang w:eastAsia="en-US"/>
              </w:rPr>
            </w:pPr>
            <w:r>
              <w:rPr>
                <w:rFonts w:eastAsia="Calibri"/>
                <w:lang w:eastAsia="en-US"/>
              </w:rPr>
              <w:t>2</w:t>
            </w:r>
          </w:p>
        </w:tc>
        <w:tc>
          <w:tcPr>
            <w:tcW w:w="6663" w:type="dxa"/>
          </w:tcPr>
          <w:p w:rsidR="00F3170E" w:rsidRPr="00CF7597" w:rsidRDefault="00CF7597" w:rsidP="00181DB4">
            <w:pPr>
              <w:spacing w:line="240" w:lineRule="auto"/>
              <w:jc w:val="left"/>
              <w:rPr>
                <w:rFonts w:eastAsia="Calibri"/>
                <w:lang w:eastAsia="en-US"/>
              </w:rPr>
            </w:pPr>
            <w:r w:rsidRPr="00CF7597">
              <w:rPr>
                <w:rStyle w:val="fStyleText"/>
              </w:rPr>
              <w:t>Особенности одежды лыжника при различных погодных условиях.</w:t>
            </w:r>
            <w:r w:rsidRPr="00CF7597">
              <w:rPr>
                <w:rFonts w:eastAsia="Calibri"/>
                <w:lang w:eastAsia="en-US"/>
              </w:rPr>
              <w:t xml:space="preserve"> Совершенствование техники классического</w:t>
            </w:r>
            <w:r w:rsidRPr="00CF7597">
              <w:rPr>
                <w:rStyle w:val="fStyleTableTh"/>
                <w:rFonts w:eastAsia="Arial Unicode MS"/>
                <w:sz w:val="28"/>
                <w:szCs w:val="28"/>
              </w:rPr>
              <w:t xml:space="preserve"> </w:t>
            </w:r>
            <w:r w:rsidRPr="00CF7597">
              <w:rPr>
                <w:rStyle w:val="fStyleTableTh"/>
                <w:rFonts w:eastAsia="Arial Unicode MS"/>
                <w:b w:val="0"/>
                <w:sz w:val="28"/>
                <w:szCs w:val="28"/>
              </w:rPr>
              <w:t>хода.</w:t>
            </w:r>
            <w:r w:rsidRPr="00CF7597">
              <w:rPr>
                <w:rStyle w:val="20"/>
                <w:rFonts w:eastAsia="Arial Unicode MS"/>
                <w:sz w:val="28"/>
                <w:szCs w:val="28"/>
              </w:rPr>
              <w:t xml:space="preserve"> ОФП. СФП.</w:t>
            </w:r>
            <w:r w:rsidRPr="00CF7597">
              <w:rPr>
                <w:rStyle w:val="fStyleText"/>
              </w:rPr>
              <w:t xml:space="preserve"> </w:t>
            </w:r>
            <w:r>
              <w:rPr>
                <w:rStyle w:val="20"/>
                <w:rFonts w:eastAsia="Arial Unicode MS"/>
                <w:sz w:val="28"/>
                <w:szCs w:val="28"/>
              </w:rPr>
              <w:t>Дистанция 1-2</w:t>
            </w:r>
            <w:r w:rsidRPr="00CF7597">
              <w:rPr>
                <w:rStyle w:val="20"/>
                <w:rFonts w:eastAsia="Arial Unicode MS"/>
                <w:sz w:val="28"/>
                <w:szCs w:val="28"/>
              </w:rPr>
              <w:t xml:space="preserve"> км</w:t>
            </w:r>
          </w:p>
        </w:tc>
        <w:tc>
          <w:tcPr>
            <w:tcW w:w="1842" w:type="dxa"/>
          </w:tcPr>
          <w:p w:rsidR="00F3170E" w:rsidRPr="007F6987" w:rsidRDefault="009541B8"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61533B"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t>53</w:t>
            </w:r>
          </w:p>
        </w:tc>
        <w:tc>
          <w:tcPr>
            <w:tcW w:w="851" w:type="dxa"/>
          </w:tcPr>
          <w:p w:rsidR="00F3170E" w:rsidRPr="007F6987" w:rsidRDefault="009A6ABC" w:rsidP="00181DB4">
            <w:pPr>
              <w:spacing w:line="240" w:lineRule="auto"/>
              <w:jc w:val="center"/>
              <w:rPr>
                <w:rFonts w:eastAsia="Calibri"/>
                <w:lang w:eastAsia="en-US"/>
              </w:rPr>
            </w:pPr>
            <w:r>
              <w:rPr>
                <w:rFonts w:eastAsia="Calibri"/>
                <w:lang w:eastAsia="en-US"/>
              </w:rPr>
              <w:t>1</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9541B8" w:rsidP="00181DB4">
            <w:pPr>
              <w:spacing w:line="240" w:lineRule="auto"/>
              <w:jc w:val="center"/>
              <w:rPr>
                <w:rFonts w:eastAsia="Calibri"/>
                <w:lang w:eastAsia="en-US"/>
              </w:rPr>
            </w:pPr>
            <w:r>
              <w:rPr>
                <w:rFonts w:eastAsia="Calibri"/>
                <w:lang w:eastAsia="en-US"/>
              </w:rPr>
              <w:t>13.00-14.30</w:t>
            </w:r>
          </w:p>
        </w:tc>
        <w:tc>
          <w:tcPr>
            <w:tcW w:w="1418" w:type="dxa"/>
          </w:tcPr>
          <w:p w:rsidR="009541B8" w:rsidRPr="0039063C" w:rsidRDefault="009541B8" w:rsidP="00181DB4">
            <w:pPr>
              <w:spacing w:line="240" w:lineRule="auto"/>
              <w:jc w:val="center"/>
              <w:rPr>
                <w:rFonts w:eastAsia="Calibri"/>
                <w:lang w:eastAsia="en-US"/>
              </w:rPr>
            </w:pPr>
            <w:r w:rsidRPr="0039063C">
              <w:rPr>
                <w:rFonts w:eastAsia="Calibri"/>
                <w:lang w:eastAsia="en-US"/>
              </w:rPr>
              <w:t>теория</w:t>
            </w:r>
          </w:p>
          <w:p w:rsidR="00F3170E" w:rsidRPr="007F6987" w:rsidRDefault="009541B8"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9A6ABC" w:rsidP="00181DB4">
            <w:pPr>
              <w:spacing w:line="240" w:lineRule="auto"/>
              <w:jc w:val="center"/>
              <w:rPr>
                <w:rFonts w:eastAsia="Calibri"/>
                <w:lang w:eastAsia="en-US"/>
              </w:rPr>
            </w:pPr>
            <w:r>
              <w:rPr>
                <w:rFonts w:eastAsia="Calibri"/>
                <w:lang w:eastAsia="en-US"/>
              </w:rPr>
              <w:t>2</w:t>
            </w:r>
          </w:p>
        </w:tc>
        <w:tc>
          <w:tcPr>
            <w:tcW w:w="6663" w:type="dxa"/>
          </w:tcPr>
          <w:p w:rsidR="00F3170E" w:rsidRPr="00CF7597" w:rsidRDefault="00CF7597" w:rsidP="00181DB4">
            <w:pPr>
              <w:spacing w:line="240" w:lineRule="auto"/>
              <w:jc w:val="left"/>
              <w:rPr>
                <w:rFonts w:eastAsia="Calibri"/>
                <w:lang w:eastAsia="en-US"/>
              </w:rPr>
            </w:pPr>
            <w:r w:rsidRPr="00CF7597">
              <w:rPr>
                <w:rStyle w:val="fStyleText"/>
              </w:rPr>
              <w:t xml:space="preserve">Отличительные особенности конькового и классического способов передвижения на лыжах. </w:t>
            </w:r>
            <w:r w:rsidRPr="00CF7597">
              <w:rPr>
                <w:rFonts w:eastAsia="Calibri"/>
                <w:lang w:eastAsia="en-US"/>
              </w:rPr>
              <w:t xml:space="preserve"> </w:t>
            </w:r>
            <w:r w:rsidRPr="00CF7597">
              <w:rPr>
                <w:rStyle w:val="20"/>
                <w:rFonts w:eastAsia="Arial Unicode MS"/>
                <w:sz w:val="28"/>
                <w:szCs w:val="28"/>
              </w:rPr>
              <w:t>Коньковый ход. ОФП. СФП.</w:t>
            </w:r>
            <w:r w:rsidRPr="00CF7597">
              <w:rPr>
                <w:rStyle w:val="fStyleText"/>
              </w:rPr>
              <w:t xml:space="preserve"> </w:t>
            </w:r>
            <w:r>
              <w:rPr>
                <w:rStyle w:val="20"/>
                <w:rFonts w:eastAsia="Arial Unicode MS"/>
                <w:sz w:val="28"/>
                <w:szCs w:val="28"/>
              </w:rPr>
              <w:t>Дистанция 1-2</w:t>
            </w:r>
            <w:r w:rsidRPr="00CF7597">
              <w:rPr>
                <w:rStyle w:val="20"/>
                <w:rFonts w:eastAsia="Arial Unicode MS"/>
                <w:sz w:val="28"/>
                <w:szCs w:val="28"/>
              </w:rPr>
              <w:t xml:space="preserve"> км</w:t>
            </w:r>
          </w:p>
        </w:tc>
        <w:tc>
          <w:tcPr>
            <w:tcW w:w="1842" w:type="dxa"/>
          </w:tcPr>
          <w:p w:rsidR="00F3170E" w:rsidRPr="007F6987" w:rsidRDefault="009541B8"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61533B"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t>54</w:t>
            </w:r>
          </w:p>
        </w:tc>
        <w:tc>
          <w:tcPr>
            <w:tcW w:w="851" w:type="dxa"/>
          </w:tcPr>
          <w:p w:rsidR="00F3170E" w:rsidRPr="007F6987" w:rsidRDefault="009A6ABC" w:rsidP="00181DB4">
            <w:pPr>
              <w:spacing w:line="240" w:lineRule="auto"/>
              <w:jc w:val="center"/>
              <w:rPr>
                <w:rFonts w:eastAsia="Calibri"/>
                <w:lang w:eastAsia="en-US"/>
              </w:rPr>
            </w:pPr>
            <w:r>
              <w:rPr>
                <w:rFonts w:eastAsia="Calibri"/>
                <w:lang w:eastAsia="en-US"/>
              </w:rPr>
              <w:t>1</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9541B8" w:rsidP="00181DB4">
            <w:pPr>
              <w:spacing w:line="240" w:lineRule="auto"/>
              <w:jc w:val="center"/>
              <w:rPr>
                <w:rFonts w:eastAsia="Calibri"/>
                <w:lang w:eastAsia="en-US"/>
              </w:rPr>
            </w:pPr>
            <w:r>
              <w:rPr>
                <w:rFonts w:eastAsia="Calibri"/>
                <w:lang w:eastAsia="en-US"/>
              </w:rPr>
              <w:t>13.00-14.30</w:t>
            </w:r>
          </w:p>
        </w:tc>
        <w:tc>
          <w:tcPr>
            <w:tcW w:w="1418" w:type="dxa"/>
          </w:tcPr>
          <w:p w:rsidR="009541B8" w:rsidRPr="0039063C" w:rsidRDefault="009541B8" w:rsidP="00181DB4">
            <w:pPr>
              <w:spacing w:line="240" w:lineRule="auto"/>
              <w:jc w:val="center"/>
              <w:rPr>
                <w:rFonts w:eastAsia="Calibri"/>
                <w:lang w:eastAsia="en-US"/>
              </w:rPr>
            </w:pPr>
            <w:r w:rsidRPr="0039063C">
              <w:rPr>
                <w:rFonts w:eastAsia="Calibri"/>
                <w:lang w:eastAsia="en-US"/>
              </w:rPr>
              <w:t>теория</w:t>
            </w:r>
          </w:p>
          <w:p w:rsidR="00F3170E" w:rsidRPr="007F6987" w:rsidRDefault="009541B8"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9A6ABC" w:rsidP="00181DB4">
            <w:pPr>
              <w:spacing w:line="240" w:lineRule="auto"/>
              <w:jc w:val="center"/>
              <w:rPr>
                <w:rFonts w:eastAsia="Calibri"/>
                <w:lang w:eastAsia="en-US"/>
              </w:rPr>
            </w:pPr>
            <w:r>
              <w:rPr>
                <w:rFonts w:eastAsia="Calibri"/>
                <w:lang w:eastAsia="en-US"/>
              </w:rPr>
              <w:t>2</w:t>
            </w:r>
          </w:p>
        </w:tc>
        <w:tc>
          <w:tcPr>
            <w:tcW w:w="6663" w:type="dxa"/>
          </w:tcPr>
          <w:p w:rsidR="00F3170E" w:rsidRPr="00CF7597" w:rsidRDefault="00CF7597" w:rsidP="00181DB4">
            <w:pPr>
              <w:spacing w:line="240" w:lineRule="auto"/>
              <w:jc w:val="left"/>
              <w:rPr>
                <w:rFonts w:eastAsia="Calibri"/>
                <w:lang w:eastAsia="en-US"/>
              </w:rPr>
            </w:pPr>
            <w:proofErr w:type="spellStart"/>
            <w:r w:rsidRPr="00CF7597">
              <w:rPr>
                <w:rFonts w:eastAsia="Calibri"/>
                <w:lang w:eastAsia="en-US"/>
              </w:rPr>
              <w:t>Полуконьковый</w:t>
            </w:r>
            <w:proofErr w:type="spellEnd"/>
            <w:r w:rsidRPr="00CF7597">
              <w:rPr>
                <w:rFonts w:eastAsia="Calibri"/>
                <w:lang w:eastAsia="en-US"/>
              </w:rPr>
              <w:t xml:space="preserve"> ход. Работа на отрезках и по малому кругу. Игра кто дальше </w:t>
            </w:r>
            <w:proofErr w:type="spellStart"/>
            <w:r w:rsidRPr="00CF7597">
              <w:rPr>
                <w:rFonts w:eastAsia="Calibri"/>
                <w:lang w:eastAsia="en-US"/>
              </w:rPr>
              <w:t>проскользит</w:t>
            </w:r>
            <w:proofErr w:type="spellEnd"/>
            <w:r w:rsidRPr="00CF7597">
              <w:rPr>
                <w:rFonts w:eastAsia="Calibri"/>
                <w:lang w:eastAsia="en-US"/>
              </w:rPr>
              <w:t xml:space="preserve"> на 1 лыже. </w:t>
            </w:r>
            <w:r w:rsidRPr="00CF7597">
              <w:rPr>
                <w:rStyle w:val="20"/>
                <w:rFonts w:eastAsia="Arial Unicode MS"/>
                <w:sz w:val="28"/>
                <w:szCs w:val="28"/>
              </w:rPr>
              <w:t>Коньковый ход. ОФП. СФП.</w:t>
            </w:r>
            <w:r w:rsidRPr="00CF7597">
              <w:rPr>
                <w:rStyle w:val="fStyleText"/>
              </w:rPr>
              <w:t xml:space="preserve"> </w:t>
            </w:r>
            <w:r>
              <w:rPr>
                <w:rStyle w:val="20"/>
                <w:rFonts w:eastAsia="Arial Unicode MS"/>
                <w:sz w:val="28"/>
                <w:szCs w:val="28"/>
              </w:rPr>
              <w:t>Дистанция 1-2</w:t>
            </w:r>
            <w:r w:rsidRPr="00CF7597">
              <w:rPr>
                <w:rStyle w:val="20"/>
                <w:rFonts w:eastAsia="Arial Unicode MS"/>
                <w:sz w:val="28"/>
                <w:szCs w:val="28"/>
              </w:rPr>
              <w:t xml:space="preserve"> км</w:t>
            </w:r>
          </w:p>
        </w:tc>
        <w:tc>
          <w:tcPr>
            <w:tcW w:w="1842" w:type="dxa"/>
          </w:tcPr>
          <w:p w:rsidR="00F3170E" w:rsidRPr="007F6987" w:rsidRDefault="009541B8"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61533B"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t>55</w:t>
            </w:r>
          </w:p>
        </w:tc>
        <w:tc>
          <w:tcPr>
            <w:tcW w:w="851" w:type="dxa"/>
          </w:tcPr>
          <w:p w:rsidR="00F3170E" w:rsidRPr="007F6987" w:rsidRDefault="009A6ABC" w:rsidP="00181DB4">
            <w:pPr>
              <w:spacing w:line="240" w:lineRule="auto"/>
              <w:jc w:val="center"/>
              <w:rPr>
                <w:rFonts w:eastAsia="Calibri"/>
                <w:lang w:eastAsia="en-US"/>
              </w:rPr>
            </w:pPr>
            <w:r>
              <w:rPr>
                <w:rFonts w:eastAsia="Calibri"/>
                <w:lang w:eastAsia="en-US"/>
              </w:rPr>
              <w:t>1</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9541B8" w:rsidP="00181DB4">
            <w:pPr>
              <w:spacing w:line="240" w:lineRule="auto"/>
              <w:jc w:val="center"/>
              <w:rPr>
                <w:rFonts w:eastAsia="Calibri"/>
                <w:lang w:eastAsia="en-US"/>
              </w:rPr>
            </w:pPr>
            <w:r>
              <w:rPr>
                <w:rFonts w:eastAsia="Calibri"/>
                <w:lang w:eastAsia="en-US"/>
              </w:rPr>
              <w:t>13.30-15.00</w:t>
            </w:r>
          </w:p>
        </w:tc>
        <w:tc>
          <w:tcPr>
            <w:tcW w:w="1418" w:type="dxa"/>
          </w:tcPr>
          <w:p w:rsidR="00F3170E" w:rsidRPr="007F6987" w:rsidRDefault="009541B8"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9A6ABC" w:rsidP="00181DB4">
            <w:pPr>
              <w:spacing w:line="240" w:lineRule="auto"/>
              <w:jc w:val="center"/>
              <w:rPr>
                <w:rFonts w:eastAsia="Calibri"/>
                <w:lang w:eastAsia="en-US"/>
              </w:rPr>
            </w:pPr>
            <w:r>
              <w:rPr>
                <w:rFonts w:eastAsia="Calibri"/>
                <w:lang w:eastAsia="en-US"/>
              </w:rPr>
              <w:t>2</w:t>
            </w:r>
          </w:p>
        </w:tc>
        <w:tc>
          <w:tcPr>
            <w:tcW w:w="6663" w:type="dxa"/>
          </w:tcPr>
          <w:p w:rsidR="00F3170E" w:rsidRPr="007F6987" w:rsidRDefault="00CF7597" w:rsidP="00181DB4">
            <w:pPr>
              <w:spacing w:line="240" w:lineRule="auto"/>
              <w:jc w:val="left"/>
              <w:rPr>
                <w:rFonts w:eastAsia="Calibri"/>
                <w:lang w:eastAsia="en-US"/>
              </w:rPr>
            </w:pPr>
            <w:r w:rsidRPr="00F872D0">
              <w:rPr>
                <w:rStyle w:val="fStyleText"/>
              </w:rPr>
              <w:t>Прохождение подъемов. К</w:t>
            </w:r>
            <w:r>
              <w:rPr>
                <w:rStyle w:val="fStyleText"/>
              </w:rPr>
              <w:t xml:space="preserve">оньковый ход. ОФП. СФП. Круг 800 </w:t>
            </w:r>
            <w:r w:rsidRPr="00F872D0">
              <w:rPr>
                <w:rStyle w:val="fStyleText"/>
              </w:rPr>
              <w:t>м.</w:t>
            </w:r>
          </w:p>
        </w:tc>
        <w:tc>
          <w:tcPr>
            <w:tcW w:w="1842" w:type="dxa"/>
          </w:tcPr>
          <w:p w:rsidR="00F3170E" w:rsidRPr="007F6987" w:rsidRDefault="009541B8"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61533B"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t>56</w:t>
            </w:r>
          </w:p>
        </w:tc>
        <w:tc>
          <w:tcPr>
            <w:tcW w:w="851" w:type="dxa"/>
          </w:tcPr>
          <w:p w:rsidR="00F3170E" w:rsidRPr="007F6987" w:rsidRDefault="009A6ABC" w:rsidP="00181DB4">
            <w:pPr>
              <w:spacing w:line="240" w:lineRule="auto"/>
              <w:jc w:val="center"/>
              <w:rPr>
                <w:rFonts w:eastAsia="Calibri"/>
                <w:lang w:eastAsia="en-US"/>
              </w:rPr>
            </w:pPr>
            <w:r>
              <w:rPr>
                <w:rFonts w:eastAsia="Calibri"/>
                <w:lang w:eastAsia="en-US"/>
              </w:rPr>
              <w:t>1</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9541B8" w:rsidP="00181DB4">
            <w:pPr>
              <w:spacing w:line="240" w:lineRule="auto"/>
              <w:jc w:val="center"/>
              <w:rPr>
                <w:rFonts w:eastAsia="Calibri"/>
                <w:lang w:eastAsia="en-US"/>
              </w:rPr>
            </w:pPr>
            <w:r>
              <w:rPr>
                <w:rFonts w:eastAsia="Calibri"/>
                <w:lang w:eastAsia="en-US"/>
              </w:rPr>
              <w:t>13.00-14.30</w:t>
            </w:r>
          </w:p>
        </w:tc>
        <w:tc>
          <w:tcPr>
            <w:tcW w:w="1418" w:type="dxa"/>
          </w:tcPr>
          <w:p w:rsidR="00F3170E" w:rsidRPr="007F6987" w:rsidRDefault="009541B8"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9A6ABC" w:rsidP="00181DB4">
            <w:pPr>
              <w:spacing w:line="240" w:lineRule="auto"/>
              <w:jc w:val="center"/>
              <w:rPr>
                <w:rFonts w:eastAsia="Calibri"/>
                <w:lang w:eastAsia="en-US"/>
              </w:rPr>
            </w:pPr>
            <w:r>
              <w:rPr>
                <w:rFonts w:eastAsia="Calibri"/>
                <w:lang w:eastAsia="en-US"/>
              </w:rPr>
              <w:t>2</w:t>
            </w:r>
          </w:p>
        </w:tc>
        <w:tc>
          <w:tcPr>
            <w:tcW w:w="6663" w:type="dxa"/>
          </w:tcPr>
          <w:p w:rsidR="00F3170E" w:rsidRPr="007F6987" w:rsidRDefault="001F3677" w:rsidP="00181DB4">
            <w:pPr>
              <w:spacing w:line="240" w:lineRule="auto"/>
              <w:jc w:val="left"/>
              <w:rPr>
                <w:rFonts w:eastAsia="Calibri"/>
                <w:lang w:eastAsia="en-US"/>
              </w:rPr>
            </w:pPr>
            <w:r>
              <w:rPr>
                <w:rStyle w:val="fStyleText"/>
              </w:rPr>
              <w:t xml:space="preserve">Эстафеты </w:t>
            </w:r>
            <w:r w:rsidR="00CF7597" w:rsidRPr="00F872D0">
              <w:rPr>
                <w:rStyle w:val="fStyleText"/>
              </w:rPr>
              <w:t>круг 200 м. Переменная тренировка коньковым ходом. Круг 1-2км</w:t>
            </w:r>
          </w:p>
        </w:tc>
        <w:tc>
          <w:tcPr>
            <w:tcW w:w="1842" w:type="dxa"/>
          </w:tcPr>
          <w:p w:rsidR="00F3170E" w:rsidRPr="007F6987" w:rsidRDefault="009541B8"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9541B8"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t>57</w:t>
            </w:r>
          </w:p>
        </w:tc>
        <w:tc>
          <w:tcPr>
            <w:tcW w:w="851" w:type="dxa"/>
          </w:tcPr>
          <w:p w:rsidR="00F3170E" w:rsidRPr="007F6987" w:rsidRDefault="009A6ABC" w:rsidP="00181DB4">
            <w:pPr>
              <w:spacing w:line="240" w:lineRule="auto"/>
              <w:jc w:val="center"/>
              <w:rPr>
                <w:rFonts w:eastAsia="Calibri"/>
                <w:lang w:eastAsia="en-US"/>
              </w:rPr>
            </w:pPr>
            <w:r>
              <w:rPr>
                <w:rFonts w:eastAsia="Calibri"/>
                <w:lang w:eastAsia="en-US"/>
              </w:rPr>
              <w:t>1</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9541B8" w:rsidP="00181DB4">
            <w:pPr>
              <w:spacing w:line="240" w:lineRule="auto"/>
              <w:jc w:val="center"/>
              <w:rPr>
                <w:rFonts w:eastAsia="Calibri"/>
                <w:lang w:eastAsia="en-US"/>
              </w:rPr>
            </w:pPr>
            <w:r>
              <w:rPr>
                <w:rFonts w:eastAsia="Calibri"/>
                <w:lang w:eastAsia="en-US"/>
              </w:rPr>
              <w:t>13.00-14.30</w:t>
            </w:r>
          </w:p>
        </w:tc>
        <w:tc>
          <w:tcPr>
            <w:tcW w:w="1418" w:type="dxa"/>
          </w:tcPr>
          <w:p w:rsidR="00F3170E" w:rsidRPr="007F6987" w:rsidRDefault="009541B8"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9A6ABC" w:rsidP="00181DB4">
            <w:pPr>
              <w:spacing w:line="240" w:lineRule="auto"/>
              <w:jc w:val="center"/>
              <w:rPr>
                <w:rFonts w:eastAsia="Calibri"/>
                <w:lang w:eastAsia="en-US"/>
              </w:rPr>
            </w:pPr>
            <w:r>
              <w:rPr>
                <w:rFonts w:eastAsia="Calibri"/>
                <w:lang w:eastAsia="en-US"/>
              </w:rPr>
              <w:t>2</w:t>
            </w:r>
          </w:p>
        </w:tc>
        <w:tc>
          <w:tcPr>
            <w:tcW w:w="6663" w:type="dxa"/>
          </w:tcPr>
          <w:p w:rsidR="00F3170E" w:rsidRPr="0061533B" w:rsidRDefault="0061533B" w:rsidP="00181DB4">
            <w:pPr>
              <w:spacing w:line="240" w:lineRule="auto"/>
              <w:jc w:val="left"/>
              <w:rPr>
                <w:rFonts w:eastAsia="Calibri"/>
                <w:lang w:eastAsia="en-US"/>
              </w:rPr>
            </w:pPr>
            <w:r w:rsidRPr="0061533B">
              <w:rPr>
                <w:rStyle w:val="20"/>
                <w:rFonts w:eastAsia="Arial Unicode MS"/>
                <w:sz w:val="28"/>
                <w:szCs w:val="28"/>
              </w:rPr>
              <w:t>Совершенствование основных элементов техники классических лыжных ходов в облегченных у</w:t>
            </w:r>
            <w:r>
              <w:rPr>
                <w:rStyle w:val="20"/>
                <w:rFonts w:eastAsia="Arial Unicode MS"/>
                <w:sz w:val="28"/>
                <w:szCs w:val="28"/>
              </w:rPr>
              <w:t>словиях. ОФП. СФП. Дистанция 1-2</w:t>
            </w:r>
            <w:r w:rsidRPr="0061533B">
              <w:rPr>
                <w:rStyle w:val="20"/>
                <w:rFonts w:eastAsia="Arial Unicode MS"/>
                <w:sz w:val="28"/>
                <w:szCs w:val="28"/>
              </w:rPr>
              <w:t xml:space="preserve"> км.</w:t>
            </w:r>
          </w:p>
        </w:tc>
        <w:tc>
          <w:tcPr>
            <w:tcW w:w="1842" w:type="dxa"/>
          </w:tcPr>
          <w:p w:rsidR="00F3170E" w:rsidRPr="007F6987" w:rsidRDefault="009541B8"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9541B8"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t>58</w:t>
            </w:r>
          </w:p>
        </w:tc>
        <w:tc>
          <w:tcPr>
            <w:tcW w:w="851" w:type="dxa"/>
          </w:tcPr>
          <w:p w:rsidR="00F3170E" w:rsidRPr="007F6987" w:rsidRDefault="009A6ABC" w:rsidP="00181DB4">
            <w:pPr>
              <w:spacing w:line="240" w:lineRule="auto"/>
              <w:jc w:val="center"/>
              <w:rPr>
                <w:rFonts w:eastAsia="Calibri"/>
                <w:lang w:eastAsia="en-US"/>
              </w:rPr>
            </w:pPr>
            <w:r>
              <w:rPr>
                <w:rFonts w:eastAsia="Calibri"/>
                <w:lang w:eastAsia="en-US"/>
              </w:rPr>
              <w:t>1</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9541B8" w:rsidP="00181DB4">
            <w:pPr>
              <w:spacing w:line="240" w:lineRule="auto"/>
              <w:jc w:val="center"/>
              <w:rPr>
                <w:rFonts w:eastAsia="Calibri"/>
                <w:lang w:eastAsia="en-US"/>
              </w:rPr>
            </w:pPr>
            <w:r>
              <w:rPr>
                <w:rFonts w:eastAsia="Calibri"/>
                <w:lang w:eastAsia="en-US"/>
              </w:rPr>
              <w:t>13.30-15.00</w:t>
            </w:r>
          </w:p>
        </w:tc>
        <w:tc>
          <w:tcPr>
            <w:tcW w:w="1418" w:type="dxa"/>
          </w:tcPr>
          <w:p w:rsidR="00F3170E" w:rsidRPr="007F6987" w:rsidRDefault="009541B8"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9A6ABC" w:rsidP="00181DB4">
            <w:pPr>
              <w:spacing w:line="240" w:lineRule="auto"/>
              <w:jc w:val="center"/>
              <w:rPr>
                <w:rFonts w:eastAsia="Calibri"/>
                <w:lang w:eastAsia="en-US"/>
              </w:rPr>
            </w:pPr>
            <w:r>
              <w:rPr>
                <w:rFonts w:eastAsia="Calibri"/>
                <w:lang w:eastAsia="en-US"/>
              </w:rPr>
              <w:t>2</w:t>
            </w:r>
          </w:p>
        </w:tc>
        <w:tc>
          <w:tcPr>
            <w:tcW w:w="6663" w:type="dxa"/>
          </w:tcPr>
          <w:p w:rsidR="00F3170E" w:rsidRPr="0061533B" w:rsidRDefault="0061533B" w:rsidP="00181DB4">
            <w:pPr>
              <w:spacing w:line="240" w:lineRule="auto"/>
              <w:jc w:val="left"/>
              <w:rPr>
                <w:rFonts w:eastAsia="Calibri"/>
                <w:lang w:eastAsia="en-US"/>
              </w:rPr>
            </w:pPr>
            <w:r w:rsidRPr="0061533B">
              <w:rPr>
                <w:rFonts w:eastAsia="Calibri"/>
                <w:lang w:eastAsia="en-US"/>
              </w:rPr>
              <w:t>Упражнение «самокат», кто меньше раз оттолкнется  на отрезке 50м</w:t>
            </w:r>
            <w:r>
              <w:rPr>
                <w:rFonts w:eastAsia="Calibri"/>
                <w:lang w:eastAsia="en-US"/>
              </w:rPr>
              <w:t xml:space="preserve">. </w:t>
            </w:r>
            <w:r>
              <w:rPr>
                <w:rStyle w:val="20"/>
                <w:rFonts w:eastAsia="Arial Unicode MS"/>
                <w:sz w:val="28"/>
                <w:szCs w:val="28"/>
              </w:rPr>
              <w:t xml:space="preserve">Классический ход. ОФП. </w:t>
            </w:r>
            <w:r w:rsidRPr="0061533B">
              <w:rPr>
                <w:rStyle w:val="20"/>
                <w:rFonts w:eastAsia="Arial Unicode MS"/>
                <w:sz w:val="28"/>
                <w:szCs w:val="28"/>
              </w:rPr>
              <w:t xml:space="preserve">СФП.  </w:t>
            </w:r>
          </w:p>
        </w:tc>
        <w:tc>
          <w:tcPr>
            <w:tcW w:w="1842" w:type="dxa"/>
          </w:tcPr>
          <w:p w:rsidR="00F3170E" w:rsidRPr="007F6987" w:rsidRDefault="009541B8"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9541B8"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t>59</w:t>
            </w:r>
          </w:p>
        </w:tc>
        <w:tc>
          <w:tcPr>
            <w:tcW w:w="851" w:type="dxa"/>
          </w:tcPr>
          <w:p w:rsidR="00F3170E" w:rsidRPr="007F6987" w:rsidRDefault="009541B8" w:rsidP="00181DB4">
            <w:pPr>
              <w:spacing w:line="240" w:lineRule="auto"/>
              <w:jc w:val="center"/>
              <w:rPr>
                <w:rFonts w:eastAsia="Calibri"/>
                <w:lang w:eastAsia="en-US"/>
              </w:rPr>
            </w:pPr>
            <w:r>
              <w:rPr>
                <w:rFonts w:eastAsia="Calibri"/>
                <w:lang w:eastAsia="en-US"/>
              </w:rPr>
              <w:t>2</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0011FC" w:rsidP="00181DB4">
            <w:pPr>
              <w:spacing w:line="240" w:lineRule="auto"/>
              <w:jc w:val="center"/>
              <w:rPr>
                <w:rFonts w:eastAsia="Calibri"/>
                <w:lang w:eastAsia="en-US"/>
              </w:rPr>
            </w:pPr>
            <w:r>
              <w:rPr>
                <w:rFonts w:eastAsia="Calibri"/>
                <w:lang w:eastAsia="en-US"/>
              </w:rPr>
              <w:t>13.00-14.30</w:t>
            </w:r>
          </w:p>
        </w:tc>
        <w:tc>
          <w:tcPr>
            <w:tcW w:w="1418" w:type="dxa"/>
          </w:tcPr>
          <w:p w:rsidR="00F3170E" w:rsidRPr="007F6987" w:rsidRDefault="000011FC"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9541B8" w:rsidP="00181DB4">
            <w:pPr>
              <w:spacing w:line="240" w:lineRule="auto"/>
              <w:jc w:val="center"/>
              <w:rPr>
                <w:rFonts w:eastAsia="Calibri"/>
                <w:lang w:eastAsia="en-US"/>
              </w:rPr>
            </w:pPr>
            <w:r>
              <w:rPr>
                <w:rFonts w:eastAsia="Calibri"/>
                <w:lang w:eastAsia="en-US"/>
              </w:rPr>
              <w:t>2</w:t>
            </w:r>
          </w:p>
        </w:tc>
        <w:tc>
          <w:tcPr>
            <w:tcW w:w="6663" w:type="dxa"/>
          </w:tcPr>
          <w:p w:rsidR="00F3170E" w:rsidRPr="000011FC" w:rsidRDefault="000011FC" w:rsidP="00181DB4">
            <w:pPr>
              <w:spacing w:line="240" w:lineRule="auto"/>
              <w:jc w:val="left"/>
              <w:rPr>
                <w:rFonts w:eastAsia="Calibri"/>
                <w:lang w:eastAsia="en-US"/>
              </w:rPr>
            </w:pPr>
            <w:r w:rsidRPr="000011FC">
              <w:rPr>
                <w:rFonts w:eastAsia="Calibri"/>
                <w:lang w:eastAsia="en-US"/>
              </w:rPr>
              <w:t>Развитие равновесия на спуске средней крутизны.</w:t>
            </w:r>
            <w:r w:rsidRPr="000011FC">
              <w:rPr>
                <w:rStyle w:val="20"/>
                <w:rFonts w:eastAsia="Arial Unicode MS"/>
                <w:sz w:val="28"/>
                <w:szCs w:val="28"/>
              </w:rPr>
              <w:t xml:space="preserve"> </w:t>
            </w:r>
            <w:r w:rsidRPr="000011FC">
              <w:rPr>
                <w:rFonts w:eastAsia="Calibri"/>
                <w:lang w:eastAsia="en-US"/>
              </w:rPr>
              <w:t>Равномерная тренировка.</w:t>
            </w:r>
            <w:r>
              <w:rPr>
                <w:rFonts w:eastAsia="Calibri"/>
                <w:lang w:eastAsia="en-US"/>
              </w:rPr>
              <w:t xml:space="preserve"> </w:t>
            </w:r>
            <w:r>
              <w:rPr>
                <w:rStyle w:val="20"/>
                <w:rFonts w:eastAsia="Arial Unicode MS"/>
                <w:sz w:val="28"/>
                <w:szCs w:val="28"/>
              </w:rPr>
              <w:t>Коньковый  ход. ОФ</w:t>
            </w:r>
            <w:r w:rsidRPr="000011FC">
              <w:rPr>
                <w:rStyle w:val="20"/>
                <w:rFonts w:eastAsia="Arial Unicode MS"/>
                <w:sz w:val="28"/>
                <w:szCs w:val="28"/>
              </w:rPr>
              <w:t>С</w:t>
            </w:r>
            <w:r>
              <w:rPr>
                <w:rStyle w:val="20"/>
                <w:rFonts w:eastAsia="Arial Unicode MS"/>
                <w:sz w:val="28"/>
                <w:szCs w:val="28"/>
              </w:rPr>
              <w:t>. С</w:t>
            </w:r>
            <w:r w:rsidRPr="000011FC">
              <w:rPr>
                <w:rStyle w:val="20"/>
                <w:rFonts w:eastAsia="Arial Unicode MS"/>
                <w:sz w:val="28"/>
                <w:szCs w:val="28"/>
              </w:rPr>
              <w:t>ФП</w:t>
            </w:r>
          </w:p>
        </w:tc>
        <w:tc>
          <w:tcPr>
            <w:tcW w:w="1842" w:type="dxa"/>
          </w:tcPr>
          <w:p w:rsidR="00F3170E" w:rsidRPr="007F6987" w:rsidRDefault="000011FC"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8D7706"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t>60</w:t>
            </w:r>
          </w:p>
        </w:tc>
        <w:tc>
          <w:tcPr>
            <w:tcW w:w="851" w:type="dxa"/>
          </w:tcPr>
          <w:p w:rsidR="00F3170E" w:rsidRPr="007F6987" w:rsidRDefault="009541B8" w:rsidP="00181DB4">
            <w:pPr>
              <w:spacing w:line="240" w:lineRule="auto"/>
              <w:jc w:val="center"/>
              <w:rPr>
                <w:rFonts w:eastAsia="Calibri"/>
                <w:lang w:eastAsia="en-US"/>
              </w:rPr>
            </w:pPr>
            <w:r>
              <w:rPr>
                <w:rFonts w:eastAsia="Calibri"/>
                <w:lang w:eastAsia="en-US"/>
              </w:rPr>
              <w:t>2</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0011FC" w:rsidP="00181DB4">
            <w:pPr>
              <w:spacing w:line="240" w:lineRule="auto"/>
              <w:jc w:val="center"/>
              <w:rPr>
                <w:rFonts w:eastAsia="Calibri"/>
                <w:lang w:eastAsia="en-US"/>
              </w:rPr>
            </w:pPr>
            <w:r>
              <w:rPr>
                <w:rFonts w:eastAsia="Calibri"/>
                <w:lang w:eastAsia="en-US"/>
              </w:rPr>
              <w:t>13.00-14.30</w:t>
            </w:r>
          </w:p>
        </w:tc>
        <w:tc>
          <w:tcPr>
            <w:tcW w:w="1418" w:type="dxa"/>
          </w:tcPr>
          <w:p w:rsidR="00F3170E" w:rsidRPr="007F6987" w:rsidRDefault="000011FC"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9541B8" w:rsidP="00181DB4">
            <w:pPr>
              <w:spacing w:line="240" w:lineRule="auto"/>
              <w:jc w:val="center"/>
              <w:rPr>
                <w:rFonts w:eastAsia="Calibri"/>
                <w:lang w:eastAsia="en-US"/>
              </w:rPr>
            </w:pPr>
            <w:r>
              <w:rPr>
                <w:rFonts w:eastAsia="Calibri"/>
                <w:lang w:eastAsia="en-US"/>
              </w:rPr>
              <w:t>2</w:t>
            </w:r>
          </w:p>
        </w:tc>
        <w:tc>
          <w:tcPr>
            <w:tcW w:w="6663" w:type="dxa"/>
          </w:tcPr>
          <w:p w:rsidR="00F3170E" w:rsidRPr="007F6987" w:rsidRDefault="00A84B1D" w:rsidP="00181DB4">
            <w:pPr>
              <w:spacing w:line="240" w:lineRule="auto"/>
              <w:jc w:val="left"/>
              <w:rPr>
                <w:rFonts w:eastAsia="Calibri"/>
                <w:lang w:eastAsia="en-US"/>
              </w:rPr>
            </w:pPr>
            <w:r w:rsidRPr="00F872D0">
              <w:rPr>
                <w:rStyle w:val="fStyleText"/>
              </w:rPr>
              <w:t xml:space="preserve">Работа в парах, повторный метод, круг 200 м. Переменная тренировка </w:t>
            </w:r>
            <w:r w:rsidRPr="004A401B">
              <w:rPr>
                <w:rFonts w:eastAsia="Calibri"/>
                <w:lang w:eastAsia="en-US"/>
              </w:rPr>
              <w:t>коньковым</w:t>
            </w:r>
            <w:r w:rsidRPr="004A401B">
              <w:rPr>
                <w:rStyle w:val="fStyleTableTh"/>
                <w:rFonts w:eastAsia="Arial Unicode MS"/>
                <w:sz w:val="28"/>
                <w:szCs w:val="28"/>
              </w:rPr>
              <w:t xml:space="preserve"> </w:t>
            </w:r>
            <w:r w:rsidRPr="00F872D0">
              <w:rPr>
                <w:rStyle w:val="fStyleText"/>
              </w:rPr>
              <w:t>ходом.</w:t>
            </w:r>
            <w:r>
              <w:rPr>
                <w:rStyle w:val="fStyleText"/>
              </w:rPr>
              <w:t xml:space="preserve"> </w:t>
            </w:r>
            <w:r w:rsidRPr="00F872D0">
              <w:rPr>
                <w:rStyle w:val="fStyleText"/>
              </w:rPr>
              <w:t>Круг 2км</w:t>
            </w:r>
          </w:p>
        </w:tc>
        <w:tc>
          <w:tcPr>
            <w:tcW w:w="1842" w:type="dxa"/>
          </w:tcPr>
          <w:p w:rsidR="00F3170E" w:rsidRPr="007F6987" w:rsidRDefault="000011FC"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8D7706"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t>61</w:t>
            </w:r>
          </w:p>
        </w:tc>
        <w:tc>
          <w:tcPr>
            <w:tcW w:w="851" w:type="dxa"/>
          </w:tcPr>
          <w:p w:rsidR="00F3170E" w:rsidRPr="007F6987" w:rsidRDefault="009541B8" w:rsidP="00181DB4">
            <w:pPr>
              <w:spacing w:line="240" w:lineRule="auto"/>
              <w:jc w:val="center"/>
              <w:rPr>
                <w:rFonts w:eastAsia="Calibri"/>
                <w:lang w:eastAsia="en-US"/>
              </w:rPr>
            </w:pPr>
            <w:r>
              <w:rPr>
                <w:rFonts w:eastAsia="Calibri"/>
                <w:lang w:eastAsia="en-US"/>
              </w:rPr>
              <w:t>2</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0011FC" w:rsidP="00181DB4">
            <w:pPr>
              <w:spacing w:line="240" w:lineRule="auto"/>
              <w:jc w:val="center"/>
              <w:rPr>
                <w:rFonts w:eastAsia="Calibri"/>
                <w:lang w:eastAsia="en-US"/>
              </w:rPr>
            </w:pPr>
            <w:r>
              <w:rPr>
                <w:rFonts w:eastAsia="Calibri"/>
                <w:lang w:eastAsia="en-US"/>
              </w:rPr>
              <w:t>13.30-15.00</w:t>
            </w:r>
          </w:p>
        </w:tc>
        <w:tc>
          <w:tcPr>
            <w:tcW w:w="1418" w:type="dxa"/>
          </w:tcPr>
          <w:p w:rsidR="004966FA" w:rsidRPr="0039063C" w:rsidRDefault="004966FA" w:rsidP="00181DB4">
            <w:pPr>
              <w:spacing w:line="240" w:lineRule="auto"/>
              <w:jc w:val="center"/>
              <w:rPr>
                <w:rFonts w:eastAsia="Calibri"/>
                <w:lang w:eastAsia="en-US"/>
              </w:rPr>
            </w:pPr>
            <w:r w:rsidRPr="0039063C">
              <w:rPr>
                <w:rFonts w:eastAsia="Calibri"/>
                <w:lang w:eastAsia="en-US"/>
              </w:rPr>
              <w:t>теория</w:t>
            </w:r>
          </w:p>
          <w:p w:rsidR="00F3170E" w:rsidRPr="007F6987" w:rsidRDefault="004966FA"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9541B8" w:rsidP="00181DB4">
            <w:pPr>
              <w:spacing w:line="240" w:lineRule="auto"/>
              <w:jc w:val="center"/>
              <w:rPr>
                <w:rFonts w:eastAsia="Calibri"/>
                <w:lang w:eastAsia="en-US"/>
              </w:rPr>
            </w:pPr>
            <w:r>
              <w:rPr>
                <w:rFonts w:eastAsia="Calibri"/>
                <w:lang w:eastAsia="en-US"/>
              </w:rPr>
              <w:t>2</w:t>
            </w:r>
          </w:p>
        </w:tc>
        <w:tc>
          <w:tcPr>
            <w:tcW w:w="6663" w:type="dxa"/>
          </w:tcPr>
          <w:p w:rsidR="00F3170E" w:rsidRPr="00231538" w:rsidRDefault="00231538" w:rsidP="00181DB4">
            <w:pPr>
              <w:spacing w:line="240" w:lineRule="auto"/>
              <w:jc w:val="left"/>
              <w:rPr>
                <w:rFonts w:eastAsia="Calibri"/>
                <w:lang w:eastAsia="en-US"/>
              </w:rPr>
            </w:pPr>
            <w:r w:rsidRPr="00231538">
              <w:rPr>
                <w:rStyle w:val="fStyleText"/>
              </w:rPr>
              <w:t>Значение лыжных мазей. Подготовка инвентаря к тренировкам и соревнованиям.</w:t>
            </w:r>
            <w:r w:rsidRPr="00231538">
              <w:rPr>
                <w:rStyle w:val="20"/>
                <w:rFonts w:eastAsia="Arial Unicode MS"/>
                <w:sz w:val="28"/>
                <w:szCs w:val="28"/>
              </w:rPr>
              <w:t xml:space="preserve"> Совершенствование основных элементов техники классических лыжных ходов в облегченных условиях. ОФП. СФП. </w:t>
            </w:r>
            <w:proofErr w:type="spellStart"/>
            <w:r>
              <w:rPr>
                <w:rStyle w:val="20"/>
                <w:rFonts w:eastAsia="Arial Unicode MS"/>
                <w:sz w:val="28"/>
                <w:szCs w:val="28"/>
                <w:lang w:val="en-US"/>
              </w:rPr>
              <w:t>Круг</w:t>
            </w:r>
            <w:proofErr w:type="spellEnd"/>
            <w:r>
              <w:rPr>
                <w:rStyle w:val="20"/>
                <w:rFonts w:eastAsia="Arial Unicode MS"/>
                <w:sz w:val="28"/>
                <w:szCs w:val="28"/>
                <w:lang w:val="en-US"/>
              </w:rPr>
              <w:t xml:space="preserve"> </w:t>
            </w:r>
            <w:r>
              <w:rPr>
                <w:rStyle w:val="20"/>
                <w:rFonts w:eastAsia="Arial Unicode MS"/>
                <w:sz w:val="28"/>
                <w:szCs w:val="28"/>
              </w:rPr>
              <w:t>1</w:t>
            </w:r>
            <w:r w:rsidR="00570637">
              <w:rPr>
                <w:rStyle w:val="20"/>
                <w:rFonts w:eastAsia="Arial Unicode MS"/>
                <w:sz w:val="28"/>
                <w:szCs w:val="28"/>
              </w:rPr>
              <w:t xml:space="preserve"> </w:t>
            </w:r>
            <w:r w:rsidRPr="00231538">
              <w:rPr>
                <w:rStyle w:val="20"/>
                <w:rFonts w:eastAsia="Arial Unicode MS"/>
                <w:sz w:val="28"/>
                <w:szCs w:val="28"/>
              </w:rPr>
              <w:lastRenderedPageBreak/>
              <w:t>км</w:t>
            </w:r>
          </w:p>
        </w:tc>
        <w:tc>
          <w:tcPr>
            <w:tcW w:w="1842" w:type="dxa"/>
          </w:tcPr>
          <w:p w:rsidR="00F3170E" w:rsidRPr="007F6987" w:rsidRDefault="000011FC" w:rsidP="00181DB4">
            <w:pPr>
              <w:spacing w:line="240" w:lineRule="auto"/>
              <w:jc w:val="center"/>
              <w:rPr>
                <w:rFonts w:eastAsia="Calibri"/>
                <w:lang w:eastAsia="en-US"/>
              </w:rPr>
            </w:pPr>
            <w:r>
              <w:rPr>
                <w:rFonts w:eastAsia="Calibri"/>
                <w:lang w:eastAsia="en-US"/>
              </w:rPr>
              <w:lastRenderedPageBreak/>
              <w:t>лыжная база</w:t>
            </w:r>
          </w:p>
        </w:tc>
        <w:tc>
          <w:tcPr>
            <w:tcW w:w="1418" w:type="dxa"/>
          </w:tcPr>
          <w:p w:rsidR="00F3170E" w:rsidRPr="007F6987" w:rsidRDefault="008D7706"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lastRenderedPageBreak/>
              <w:t>62</w:t>
            </w:r>
          </w:p>
        </w:tc>
        <w:tc>
          <w:tcPr>
            <w:tcW w:w="851" w:type="dxa"/>
          </w:tcPr>
          <w:p w:rsidR="00F3170E" w:rsidRPr="007F6987" w:rsidRDefault="009541B8" w:rsidP="00181DB4">
            <w:pPr>
              <w:spacing w:line="240" w:lineRule="auto"/>
              <w:jc w:val="center"/>
              <w:rPr>
                <w:rFonts w:eastAsia="Calibri"/>
                <w:lang w:eastAsia="en-US"/>
              </w:rPr>
            </w:pPr>
            <w:r>
              <w:rPr>
                <w:rFonts w:eastAsia="Calibri"/>
                <w:lang w:eastAsia="en-US"/>
              </w:rPr>
              <w:t>2</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0011FC" w:rsidP="00181DB4">
            <w:pPr>
              <w:spacing w:line="240" w:lineRule="auto"/>
              <w:jc w:val="center"/>
              <w:rPr>
                <w:rFonts w:eastAsia="Calibri"/>
                <w:lang w:eastAsia="en-US"/>
              </w:rPr>
            </w:pPr>
            <w:r>
              <w:rPr>
                <w:rFonts w:eastAsia="Calibri"/>
                <w:lang w:eastAsia="en-US"/>
              </w:rPr>
              <w:t>13.00-14.30</w:t>
            </w:r>
          </w:p>
        </w:tc>
        <w:tc>
          <w:tcPr>
            <w:tcW w:w="1418" w:type="dxa"/>
          </w:tcPr>
          <w:p w:rsidR="004966FA" w:rsidRPr="0039063C" w:rsidRDefault="004966FA" w:rsidP="00181DB4">
            <w:pPr>
              <w:spacing w:line="240" w:lineRule="auto"/>
              <w:jc w:val="center"/>
              <w:rPr>
                <w:rFonts w:eastAsia="Calibri"/>
                <w:lang w:eastAsia="en-US"/>
              </w:rPr>
            </w:pPr>
            <w:r w:rsidRPr="0039063C">
              <w:rPr>
                <w:rFonts w:eastAsia="Calibri"/>
                <w:lang w:eastAsia="en-US"/>
              </w:rPr>
              <w:t>теория</w:t>
            </w:r>
          </w:p>
          <w:p w:rsidR="00F3170E" w:rsidRPr="007F6987" w:rsidRDefault="004966FA"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9541B8" w:rsidP="00181DB4">
            <w:pPr>
              <w:spacing w:line="240" w:lineRule="auto"/>
              <w:jc w:val="center"/>
              <w:rPr>
                <w:rFonts w:eastAsia="Calibri"/>
                <w:lang w:eastAsia="en-US"/>
              </w:rPr>
            </w:pPr>
            <w:r>
              <w:rPr>
                <w:rFonts w:eastAsia="Calibri"/>
                <w:lang w:eastAsia="en-US"/>
              </w:rPr>
              <w:t>2</w:t>
            </w:r>
          </w:p>
        </w:tc>
        <w:tc>
          <w:tcPr>
            <w:tcW w:w="6663" w:type="dxa"/>
          </w:tcPr>
          <w:p w:rsidR="00F3170E" w:rsidRPr="004A401B" w:rsidRDefault="004A401B" w:rsidP="00181DB4">
            <w:pPr>
              <w:spacing w:line="240" w:lineRule="auto"/>
              <w:jc w:val="left"/>
              <w:rPr>
                <w:rFonts w:eastAsia="Calibri"/>
                <w:lang w:eastAsia="en-US"/>
              </w:rPr>
            </w:pPr>
            <w:r w:rsidRPr="004A401B">
              <w:rPr>
                <w:rFonts w:eastAsia="Calibri"/>
                <w:lang w:eastAsia="en-US"/>
              </w:rPr>
              <w:t xml:space="preserve">Обучение одновременному </w:t>
            </w:r>
            <w:proofErr w:type="spellStart"/>
            <w:r w:rsidRPr="004A401B">
              <w:rPr>
                <w:rFonts w:eastAsia="Calibri"/>
                <w:lang w:eastAsia="en-US"/>
              </w:rPr>
              <w:t>двухшажному</w:t>
            </w:r>
            <w:proofErr w:type="spellEnd"/>
            <w:r w:rsidRPr="004A401B">
              <w:rPr>
                <w:rFonts w:eastAsia="Calibri"/>
                <w:lang w:eastAsia="en-US"/>
              </w:rPr>
              <w:t xml:space="preserve"> коньковому ходу (подъемный вариант).</w:t>
            </w:r>
            <w:r w:rsidR="00570637">
              <w:rPr>
                <w:rStyle w:val="fStyleTableTh"/>
                <w:rFonts w:eastAsia="Arial Unicode MS"/>
                <w:b w:val="0"/>
                <w:sz w:val="28"/>
                <w:szCs w:val="28"/>
              </w:rPr>
              <w:t xml:space="preserve"> ОФП. СФП. </w:t>
            </w:r>
            <w:r>
              <w:rPr>
                <w:rStyle w:val="fStyleTableTh"/>
                <w:rFonts w:eastAsia="Arial Unicode MS"/>
                <w:b w:val="0"/>
                <w:sz w:val="28"/>
                <w:szCs w:val="28"/>
              </w:rPr>
              <w:t xml:space="preserve">Круг 800 </w:t>
            </w:r>
            <w:r w:rsidRPr="004A401B">
              <w:rPr>
                <w:rStyle w:val="fStyleTableTh"/>
                <w:rFonts w:eastAsia="Arial Unicode MS"/>
                <w:b w:val="0"/>
                <w:sz w:val="28"/>
                <w:szCs w:val="28"/>
              </w:rPr>
              <w:t>м.</w:t>
            </w:r>
          </w:p>
        </w:tc>
        <w:tc>
          <w:tcPr>
            <w:tcW w:w="1842" w:type="dxa"/>
          </w:tcPr>
          <w:p w:rsidR="00F3170E" w:rsidRPr="007F6987" w:rsidRDefault="000011FC"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8D7706"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t>63</w:t>
            </w:r>
          </w:p>
        </w:tc>
        <w:tc>
          <w:tcPr>
            <w:tcW w:w="851" w:type="dxa"/>
          </w:tcPr>
          <w:p w:rsidR="00F3170E" w:rsidRPr="007F6987" w:rsidRDefault="009541B8" w:rsidP="00181DB4">
            <w:pPr>
              <w:spacing w:line="240" w:lineRule="auto"/>
              <w:jc w:val="center"/>
              <w:rPr>
                <w:rFonts w:eastAsia="Calibri"/>
                <w:lang w:eastAsia="en-US"/>
              </w:rPr>
            </w:pPr>
            <w:r>
              <w:rPr>
                <w:rFonts w:eastAsia="Calibri"/>
                <w:lang w:eastAsia="en-US"/>
              </w:rPr>
              <w:t>2</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0011FC" w:rsidP="00181DB4">
            <w:pPr>
              <w:spacing w:line="240" w:lineRule="auto"/>
              <w:jc w:val="center"/>
              <w:rPr>
                <w:rFonts w:eastAsia="Calibri"/>
                <w:lang w:eastAsia="en-US"/>
              </w:rPr>
            </w:pPr>
            <w:r>
              <w:rPr>
                <w:rFonts w:eastAsia="Calibri"/>
                <w:lang w:eastAsia="en-US"/>
              </w:rPr>
              <w:t>13.00-14.30</w:t>
            </w:r>
          </w:p>
        </w:tc>
        <w:tc>
          <w:tcPr>
            <w:tcW w:w="1418" w:type="dxa"/>
          </w:tcPr>
          <w:p w:rsidR="00F3170E" w:rsidRPr="007F6987" w:rsidRDefault="000011FC"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9541B8" w:rsidP="00181DB4">
            <w:pPr>
              <w:spacing w:line="240" w:lineRule="auto"/>
              <w:jc w:val="center"/>
              <w:rPr>
                <w:rFonts w:eastAsia="Calibri"/>
                <w:lang w:eastAsia="en-US"/>
              </w:rPr>
            </w:pPr>
            <w:r>
              <w:rPr>
                <w:rFonts w:eastAsia="Calibri"/>
                <w:lang w:eastAsia="en-US"/>
              </w:rPr>
              <w:t>2</w:t>
            </w:r>
          </w:p>
        </w:tc>
        <w:tc>
          <w:tcPr>
            <w:tcW w:w="6663" w:type="dxa"/>
          </w:tcPr>
          <w:p w:rsidR="00F3170E" w:rsidRPr="007F6987" w:rsidRDefault="004A401B" w:rsidP="00181DB4">
            <w:pPr>
              <w:spacing w:line="240" w:lineRule="auto"/>
              <w:jc w:val="left"/>
              <w:rPr>
                <w:rFonts w:eastAsia="Calibri"/>
                <w:lang w:eastAsia="en-US"/>
              </w:rPr>
            </w:pPr>
            <w:r w:rsidRPr="00F872D0">
              <w:rPr>
                <w:rStyle w:val="fStyleText"/>
              </w:rPr>
              <w:t xml:space="preserve">Прохождение подъемов малой, средней и большой протяженности. Коньковый ход. ОФП. СФП. </w:t>
            </w:r>
          </w:p>
        </w:tc>
        <w:tc>
          <w:tcPr>
            <w:tcW w:w="1842" w:type="dxa"/>
          </w:tcPr>
          <w:p w:rsidR="00F3170E" w:rsidRPr="007F6987" w:rsidRDefault="000011FC"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8D7706"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t>64</w:t>
            </w:r>
          </w:p>
        </w:tc>
        <w:tc>
          <w:tcPr>
            <w:tcW w:w="851" w:type="dxa"/>
          </w:tcPr>
          <w:p w:rsidR="00F3170E" w:rsidRPr="007F6987" w:rsidRDefault="009541B8" w:rsidP="00181DB4">
            <w:pPr>
              <w:spacing w:line="240" w:lineRule="auto"/>
              <w:jc w:val="center"/>
              <w:rPr>
                <w:rFonts w:eastAsia="Calibri"/>
                <w:lang w:eastAsia="en-US"/>
              </w:rPr>
            </w:pPr>
            <w:r>
              <w:rPr>
                <w:rFonts w:eastAsia="Calibri"/>
                <w:lang w:eastAsia="en-US"/>
              </w:rPr>
              <w:t>2</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0011FC" w:rsidP="00181DB4">
            <w:pPr>
              <w:spacing w:line="240" w:lineRule="auto"/>
              <w:jc w:val="center"/>
              <w:rPr>
                <w:rFonts w:eastAsia="Calibri"/>
                <w:lang w:eastAsia="en-US"/>
              </w:rPr>
            </w:pPr>
            <w:r>
              <w:rPr>
                <w:rFonts w:eastAsia="Calibri"/>
                <w:lang w:eastAsia="en-US"/>
              </w:rPr>
              <w:t>13.30-15.00</w:t>
            </w:r>
          </w:p>
        </w:tc>
        <w:tc>
          <w:tcPr>
            <w:tcW w:w="1418" w:type="dxa"/>
          </w:tcPr>
          <w:p w:rsidR="004966FA" w:rsidRPr="0039063C" w:rsidRDefault="004966FA" w:rsidP="00181DB4">
            <w:pPr>
              <w:spacing w:line="240" w:lineRule="auto"/>
              <w:jc w:val="center"/>
              <w:rPr>
                <w:rFonts w:eastAsia="Calibri"/>
                <w:lang w:eastAsia="en-US"/>
              </w:rPr>
            </w:pPr>
            <w:r w:rsidRPr="0039063C">
              <w:rPr>
                <w:rFonts w:eastAsia="Calibri"/>
                <w:lang w:eastAsia="en-US"/>
              </w:rPr>
              <w:t>теория</w:t>
            </w:r>
          </w:p>
          <w:p w:rsidR="00F3170E" w:rsidRPr="007F6987" w:rsidRDefault="004966FA"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9541B8" w:rsidP="00181DB4">
            <w:pPr>
              <w:spacing w:line="240" w:lineRule="auto"/>
              <w:jc w:val="center"/>
              <w:rPr>
                <w:rFonts w:eastAsia="Calibri"/>
                <w:lang w:eastAsia="en-US"/>
              </w:rPr>
            </w:pPr>
            <w:r>
              <w:rPr>
                <w:rFonts w:eastAsia="Calibri"/>
                <w:lang w:eastAsia="en-US"/>
              </w:rPr>
              <w:t>2</w:t>
            </w:r>
          </w:p>
        </w:tc>
        <w:tc>
          <w:tcPr>
            <w:tcW w:w="6663" w:type="dxa"/>
          </w:tcPr>
          <w:p w:rsidR="00F3170E" w:rsidRPr="004A401B" w:rsidRDefault="004A401B" w:rsidP="00181DB4">
            <w:pPr>
              <w:spacing w:line="240" w:lineRule="auto"/>
              <w:jc w:val="left"/>
              <w:rPr>
                <w:rFonts w:eastAsia="Calibri"/>
                <w:lang w:eastAsia="en-US"/>
              </w:rPr>
            </w:pPr>
            <w:r w:rsidRPr="004A401B">
              <w:rPr>
                <w:rFonts w:eastAsia="Calibri"/>
                <w:lang w:eastAsia="en-US"/>
              </w:rPr>
              <w:t xml:space="preserve">Обучение одновременному </w:t>
            </w:r>
            <w:proofErr w:type="spellStart"/>
            <w:r w:rsidRPr="004A401B">
              <w:rPr>
                <w:rFonts w:eastAsia="Calibri"/>
                <w:lang w:eastAsia="en-US"/>
              </w:rPr>
              <w:t>двухшажному</w:t>
            </w:r>
            <w:proofErr w:type="spellEnd"/>
            <w:r w:rsidRPr="004A401B">
              <w:rPr>
                <w:rFonts w:eastAsia="Calibri"/>
                <w:lang w:eastAsia="en-US"/>
              </w:rPr>
              <w:t xml:space="preserve"> коньковому ходу (равнинный вариант)</w:t>
            </w:r>
            <w:r w:rsidR="00570637">
              <w:rPr>
                <w:rStyle w:val="fStyleTableTh"/>
                <w:rFonts w:eastAsia="Arial Unicode MS"/>
                <w:b w:val="0"/>
                <w:sz w:val="28"/>
                <w:szCs w:val="28"/>
              </w:rPr>
              <w:t xml:space="preserve"> ОФП. СФП.</w:t>
            </w:r>
            <w:r w:rsidRPr="004A401B">
              <w:rPr>
                <w:rStyle w:val="fStyleTableTh"/>
                <w:rFonts w:eastAsia="Arial Unicode MS"/>
                <w:b w:val="0"/>
                <w:sz w:val="28"/>
                <w:szCs w:val="28"/>
              </w:rPr>
              <w:t xml:space="preserve"> Кр</w:t>
            </w:r>
            <w:r>
              <w:rPr>
                <w:rStyle w:val="fStyleTableTh"/>
                <w:rFonts w:eastAsia="Arial Unicode MS"/>
                <w:b w:val="0"/>
                <w:sz w:val="28"/>
                <w:szCs w:val="28"/>
              </w:rPr>
              <w:t>уг 1-2</w:t>
            </w:r>
            <w:r w:rsidRPr="004A401B">
              <w:rPr>
                <w:rStyle w:val="fStyleTableTh"/>
                <w:rFonts w:eastAsia="Arial Unicode MS"/>
                <w:b w:val="0"/>
                <w:sz w:val="28"/>
                <w:szCs w:val="28"/>
              </w:rPr>
              <w:t xml:space="preserve"> км.</w:t>
            </w:r>
          </w:p>
        </w:tc>
        <w:tc>
          <w:tcPr>
            <w:tcW w:w="1842" w:type="dxa"/>
          </w:tcPr>
          <w:p w:rsidR="00F3170E" w:rsidRPr="007F6987" w:rsidRDefault="000011FC"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8D7706"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t>65</w:t>
            </w:r>
          </w:p>
        </w:tc>
        <w:tc>
          <w:tcPr>
            <w:tcW w:w="851" w:type="dxa"/>
          </w:tcPr>
          <w:p w:rsidR="00F3170E" w:rsidRPr="007F6987" w:rsidRDefault="009541B8" w:rsidP="00181DB4">
            <w:pPr>
              <w:spacing w:line="240" w:lineRule="auto"/>
              <w:jc w:val="center"/>
              <w:rPr>
                <w:rFonts w:eastAsia="Calibri"/>
                <w:lang w:eastAsia="en-US"/>
              </w:rPr>
            </w:pPr>
            <w:r>
              <w:rPr>
                <w:rFonts w:eastAsia="Calibri"/>
                <w:lang w:eastAsia="en-US"/>
              </w:rPr>
              <w:t>2</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0011FC" w:rsidP="00181DB4">
            <w:pPr>
              <w:spacing w:line="240" w:lineRule="auto"/>
              <w:jc w:val="center"/>
              <w:rPr>
                <w:rFonts w:eastAsia="Calibri"/>
                <w:lang w:eastAsia="en-US"/>
              </w:rPr>
            </w:pPr>
            <w:r>
              <w:rPr>
                <w:rFonts w:eastAsia="Calibri"/>
                <w:lang w:eastAsia="en-US"/>
              </w:rPr>
              <w:t>13.00-14.30</w:t>
            </w:r>
          </w:p>
        </w:tc>
        <w:tc>
          <w:tcPr>
            <w:tcW w:w="1418" w:type="dxa"/>
          </w:tcPr>
          <w:p w:rsidR="00F3170E" w:rsidRPr="007F6987" w:rsidRDefault="000011FC"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9541B8" w:rsidP="00181DB4">
            <w:pPr>
              <w:spacing w:line="240" w:lineRule="auto"/>
              <w:jc w:val="center"/>
              <w:rPr>
                <w:rFonts w:eastAsia="Calibri"/>
                <w:lang w:eastAsia="en-US"/>
              </w:rPr>
            </w:pPr>
            <w:r>
              <w:rPr>
                <w:rFonts w:eastAsia="Calibri"/>
                <w:lang w:eastAsia="en-US"/>
              </w:rPr>
              <w:t>2</w:t>
            </w:r>
          </w:p>
        </w:tc>
        <w:tc>
          <w:tcPr>
            <w:tcW w:w="6663" w:type="dxa"/>
          </w:tcPr>
          <w:p w:rsidR="00F3170E" w:rsidRPr="00A84B1D" w:rsidRDefault="00A84B1D" w:rsidP="00181DB4">
            <w:pPr>
              <w:spacing w:line="240" w:lineRule="auto"/>
              <w:jc w:val="left"/>
              <w:rPr>
                <w:rFonts w:eastAsia="Calibri"/>
                <w:lang w:eastAsia="en-US"/>
              </w:rPr>
            </w:pPr>
            <w:r w:rsidRPr="00A84B1D">
              <w:rPr>
                <w:rFonts w:eastAsia="Calibri"/>
                <w:lang w:eastAsia="en-US"/>
              </w:rPr>
              <w:t>Равномерная тренировка.</w:t>
            </w:r>
            <w:r w:rsidRPr="00A84B1D">
              <w:rPr>
                <w:rStyle w:val="fStyleTableTh"/>
                <w:rFonts w:eastAsia="Arial Unicode MS"/>
                <w:b w:val="0"/>
                <w:sz w:val="28"/>
                <w:szCs w:val="28"/>
              </w:rPr>
              <w:t xml:space="preserve"> </w:t>
            </w:r>
            <w:r w:rsidRPr="00A84B1D">
              <w:rPr>
                <w:rFonts w:eastAsia="Calibri"/>
                <w:lang w:eastAsia="en-US"/>
              </w:rPr>
              <w:t>Коньковый</w:t>
            </w:r>
            <w:r w:rsidRPr="00A84B1D">
              <w:rPr>
                <w:rStyle w:val="fStyleTableTh"/>
                <w:rFonts w:eastAsia="Arial Unicode MS"/>
                <w:sz w:val="28"/>
                <w:szCs w:val="28"/>
              </w:rPr>
              <w:t xml:space="preserve"> </w:t>
            </w:r>
            <w:r w:rsidR="00570637">
              <w:rPr>
                <w:rStyle w:val="fStyleTableTh"/>
                <w:rFonts w:eastAsia="Arial Unicode MS"/>
                <w:b w:val="0"/>
                <w:sz w:val="28"/>
                <w:szCs w:val="28"/>
              </w:rPr>
              <w:t xml:space="preserve">ход. </w:t>
            </w:r>
            <w:r w:rsidRPr="00A84B1D">
              <w:rPr>
                <w:rStyle w:val="20"/>
                <w:rFonts w:eastAsia="Arial Unicode MS"/>
                <w:sz w:val="28"/>
                <w:szCs w:val="28"/>
              </w:rPr>
              <w:t xml:space="preserve">Техника спуска и подъема. </w:t>
            </w:r>
            <w:r w:rsidR="00997184">
              <w:rPr>
                <w:rStyle w:val="fStyleTableTh"/>
                <w:rFonts w:eastAsia="Arial Unicode MS"/>
                <w:b w:val="0"/>
                <w:sz w:val="28"/>
                <w:szCs w:val="28"/>
              </w:rPr>
              <w:t xml:space="preserve">ОФП. СФП. </w:t>
            </w:r>
            <w:r w:rsidRPr="00A84B1D">
              <w:rPr>
                <w:rStyle w:val="fStyleTableTh"/>
                <w:rFonts w:eastAsia="Arial Unicode MS"/>
                <w:b w:val="0"/>
                <w:sz w:val="28"/>
                <w:szCs w:val="28"/>
              </w:rPr>
              <w:t>Круг 2-3 км.</w:t>
            </w:r>
          </w:p>
        </w:tc>
        <w:tc>
          <w:tcPr>
            <w:tcW w:w="1842" w:type="dxa"/>
          </w:tcPr>
          <w:p w:rsidR="00F3170E" w:rsidRPr="007F6987" w:rsidRDefault="000011FC"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8D7706"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t>66</w:t>
            </w:r>
          </w:p>
        </w:tc>
        <w:tc>
          <w:tcPr>
            <w:tcW w:w="851" w:type="dxa"/>
          </w:tcPr>
          <w:p w:rsidR="00F3170E" w:rsidRPr="007F6987" w:rsidRDefault="009541B8" w:rsidP="00181DB4">
            <w:pPr>
              <w:spacing w:line="240" w:lineRule="auto"/>
              <w:jc w:val="center"/>
              <w:rPr>
                <w:rFonts w:eastAsia="Calibri"/>
                <w:lang w:eastAsia="en-US"/>
              </w:rPr>
            </w:pPr>
            <w:r>
              <w:rPr>
                <w:rFonts w:eastAsia="Calibri"/>
                <w:lang w:eastAsia="en-US"/>
              </w:rPr>
              <w:t>2</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0011FC" w:rsidP="00181DB4">
            <w:pPr>
              <w:spacing w:line="240" w:lineRule="auto"/>
              <w:jc w:val="center"/>
              <w:rPr>
                <w:rFonts w:eastAsia="Calibri"/>
                <w:lang w:eastAsia="en-US"/>
              </w:rPr>
            </w:pPr>
            <w:r>
              <w:rPr>
                <w:rFonts w:eastAsia="Calibri"/>
                <w:lang w:eastAsia="en-US"/>
              </w:rPr>
              <w:t>13.00-14.30</w:t>
            </w:r>
          </w:p>
        </w:tc>
        <w:tc>
          <w:tcPr>
            <w:tcW w:w="1418" w:type="dxa"/>
          </w:tcPr>
          <w:p w:rsidR="004966FA" w:rsidRPr="0039063C" w:rsidRDefault="004966FA" w:rsidP="00181DB4">
            <w:pPr>
              <w:spacing w:line="240" w:lineRule="auto"/>
              <w:jc w:val="center"/>
              <w:rPr>
                <w:rFonts w:eastAsia="Calibri"/>
                <w:lang w:eastAsia="en-US"/>
              </w:rPr>
            </w:pPr>
            <w:r w:rsidRPr="0039063C">
              <w:rPr>
                <w:rFonts w:eastAsia="Calibri"/>
                <w:lang w:eastAsia="en-US"/>
              </w:rPr>
              <w:t>теория</w:t>
            </w:r>
          </w:p>
          <w:p w:rsidR="00F3170E" w:rsidRPr="007F6987" w:rsidRDefault="004966FA"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9541B8" w:rsidP="00181DB4">
            <w:pPr>
              <w:spacing w:line="240" w:lineRule="auto"/>
              <w:jc w:val="center"/>
              <w:rPr>
                <w:rFonts w:eastAsia="Calibri"/>
                <w:lang w:eastAsia="en-US"/>
              </w:rPr>
            </w:pPr>
            <w:r>
              <w:rPr>
                <w:rFonts w:eastAsia="Calibri"/>
                <w:lang w:eastAsia="en-US"/>
              </w:rPr>
              <w:t>2</w:t>
            </w:r>
          </w:p>
        </w:tc>
        <w:tc>
          <w:tcPr>
            <w:tcW w:w="6663" w:type="dxa"/>
          </w:tcPr>
          <w:p w:rsidR="00F3170E" w:rsidRPr="004A401B" w:rsidRDefault="004A401B" w:rsidP="00181DB4">
            <w:pPr>
              <w:spacing w:line="240" w:lineRule="auto"/>
              <w:jc w:val="left"/>
              <w:rPr>
                <w:rFonts w:eastAsia="Calibri"/>
                <w:lang w:eastAsia="en-US"/>
              </w:rPr>
            </w:pPr>
            <w:r w:rsidRPr="004A401B">
              <w:rPr>
                <w:rStyle w:val="fStyleText"/>
              </w:rPr>
              <w:t xml:space="preserve">Значение и организация самоконтроля на тренировочном занятии и дома. </w:t>
            </w:r>
            <w:r w:rsidRPr="004A401B">
              <w:rPr>
                <w:rFonts w:eastAsia="Calibri"/>
                <w:lang w:eastAsia="en-US"/>
              </w:rPr>
              <w:t>Равномерная тренировка коньковым</w:t>
            </w:r>
            <w:r w:rsidRPr="004A401B">
              <w:rPr>
                <w:rStyle w:val="fStyleTableTh"/>
                <w:rFonts w:eastAsia="Arial Unicode MS"/>
                <w:sz w:val="28"/>
                <w:szCs w:val="28"/>
              </w:rPr>
              <w:t xml:space="preserve"> </w:t>
            </w:r>
            <w:r w:rsidR="00997184">
              <w:rPr>
                <w:rStyle w:val="fStyleTableTh"/>
                <w:rFonts w:eastAsia="Arial Unicode MS"/>
                <w:b w:val="0"/>
                <w:sz w:val="28"/>
                <w:szCs w:val="28"/>
              </w:rPr>
              <w:t xml:space="preserve">ходом. </w:t>
            </w:r>
            <w:r w:rsidRPr="004A401B">
              <w:rPr>
                <w:rStyle w:val="fStyleTableTh"/>
                <w:rFonts w:eastAsia="Arial Unicode MS"/>
                <w:b w:val="0"/>
                <w:sz w:val="28"/>
                <w:szCs w:val="28"/>
              </w:rPr>
              <w:t>ОФП. СФП.</w:t>
            </w:r>
            <w:r w:rsidRPr="004A401B">
              <w:rPr>
                <w:rStyle w:val="20"/>
                <w:rFonts w:eastAsia="Arial Unicode MS"/>
                <w:sz w:val="28"/>
                <w:szCs w:val="28"/>
              </w:rPr>
              <w:t xml:space="preserve"> Техника спуска и подъема.</w:t>
            </w:r>
            <w:r w:rsidRPr="004A401B">
              <w:rPr>
                <w:rFonts w:eastAsia="Calibri"/>
                <w:lang w:eastAsia="en-US"/>
              </w:rPr>
              <w:t xml:space="preserve"> Дистанция 1-2 км.</w:t>
            </w:r>
          </w:p>
        </w:tc>
        <w:tc>
          <w:tcPr>
            <w:tcW w:w="1842" w:type="dxa"/>
          </w:tcPr>
          <w:p w:rsidR="00F3170E" w:rsidRPr="007F6987" w:rsidRDefault="000011FC"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8D7706"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t>67</w:t>
            </w:r>
          </w:p>
        </w:tc>
        <w:tc>
          <w:tcPr>
            <w:tcW w:w="851" w:type="dxa"/>
          </w:tcPr>
          <w:p w:rsidR="00F3170E" w:rsidRPr="007F6987" w:rsidRDefault="009541B8" w:rsidP="00181DB4">
            <w:pPr>
              <w:spacing w:line="240" w:lineRule="auto"/>
              <w:jc w:val="center"/>
              <w:rPr>
                <w:rFonts w:eastAsia="Calibri"/>
                <w:lang w:eastAsia="en-US"/>
              </w:rPr>
            </w:pPr>
            <w:r>
              <w:rPr>
                <w:rFonts w:eastAsia="Calibri"/>
                <w:lang w:eastAsia="en-US"/>
              </w:rPr>
              <w:t>2</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0011FC" w:rsidP="00181DB4">
            <w:pPr>
              <w:spacing w:line="240" w:lineRule="auto"/>
              <w:jc w:val="center"/>
              <w:rPr>
                <w:rFonts w:eastAsia="Calibri"/>
                <w:lang w:eastAsia="en-US"/>
              </w:rPr>
            </w:pPr>
            <w:r>
              <w:rPr>
                <w:rFonts w:eastAsia="Calibri"/>
                <w:lang w:eastAsia="en-US"/>
              </w:rPr>
              <w:t>13.30-15.00</w:t>
            </w:r>
          </w:p>
        </w:tc>
        <w:tc>
          <w:tcPr>
            <w:tcW w:w="1418" w:type="dxa"/>
          </w:tcPr>
          <w:p w:rsidR="004966FA" w:rsidRPr="0039063C" w:rsidRDefault="004966FA" w:rsidP="00181DB4">
            <w:pPr>
              <w:spacing w:line="240" w:lineRule="auto"/>
              <w:jc w:val="center"/>
              <w:rPr>
                <w:rFonts w:eastAsia="Calibri"/>
                <w:lang w:eastAsia="en-US"/>
              </w:rPr>
            </w:pPr>
            <w:r w:rsidRPr="0039063C">
              <w:rPr>
                <w:rFonts w:eastAsia="Calibri"/>
                <w:lang w:eastAsia="en-US"/>
              </w:rPr>
              <w:t>теория</w:t>
            </w:r>
          </w:p>
          <w:p w:rsidR="00F3170E" w:rsidRPr="007F6987" w:rsidRDefault="004966FA"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9541B8" w:rsidP="00181DB4">
            <w:pPr>
              <w:spacing w:line="240" w:lineRule="auto"/>
              <w:jc w:val="center"/>
              <w:rPr>
                <w:rFonts w:eastAsia="Calibri"/>
                <w:lang w:eastAsia="en-US"/>
              </w:rPr>
            </w:pPr>
            <w:r>
              <w:rPr>
                <w:rFonts w:eastAsia="Calibri"/>
                <w:lang w:eastAsia="en-US"/>
              </w:rPr>
              <w:t>2</w:t>
            </w:r>
          </w:p>
        </w:tc>
        <w:tc>
          <w:tcPr>
            <w:tcW w:w="6663" w:type="dxa"/>
          </w:tcPr>
          <w:p w:rsidR="00F3170E" w:rsidRPr="007F6987" w:rsidRDefault="004966FA" w:rsidP="00181DB4">
            <w:pPr>
              <w:spacing w:line="240" w:lineRule="auto"/>
              <w:jc w:val="left"/>
              <w:rPr>
                <w:rFonts w:eastAsia="Calibri"/>
                <w:lang w:eastAsia="en-US"/>
              </w:rPr>
            </w:pPr>
            <w:r w:rsidRPr="0039063C">
              <w:rPr>
                <w:rFonts w:eastAsia="Calibri"/>
                <w:lang w:eastAsia="en-US"/>
              </w:rPr>
              <w:t>Одновременный одношажный коньковый ход. Техника движения, работа рук, работа ног.</w:t>
            </w:r>
            <w:r>
              <w:rPr>
                <w:rFonts w:eastAsia="Calibri"/>
                <w:lang w:eastAsia="en-US"/>
              </w:rPr>
              <w:t xml:space="preserve"> ОФП. СФП</w:t>
            </w:r>
          </w:p>
        </w:tc>
        <w:tc>
          <w:tcPr>
            <w:tcW w:w="1842" w:type="dxa"/>
          </w:tcPr>
          <w:p w:rsidR="00F3170E" w:rsidRPr="007F6987" w:rsidRDefault="000011FC"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8D7706"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t>68</w:t>
            </w:r>
          </w:p>
        </w:tc>
        <w:tc>
          <w:tcPr>
            <w:tcW w:w="851" w:type="dxa"/>
          </w:tcPr>
          <w:p w:rsidR="00F3170E" w:rsidRPr="007F6987" w:rsidRDefault="009541B8" w:rsidP="00181DB4">
            <w:pPr>
              <w:spacing w:line="240" w:lineRule="auto"/>
              <w:jc w:val="center"/>
              <w:rPr>
                <w:rFonts w:eastAsia="Calibri"/>
                <w:lang w:eastAsia="en-US"/>
              </w:rPr>
            </w:pPr>
            <w:r>
              <w:rPr>
                <w:rFonts w:eastAsia="Calibri"/>
                <w:lang w:eastAsia="en-US"/>
              </w:rPr>
              <w:t>2</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0011FC" w:rsidP="00181DB4">
            <w:pPr>
              <w:spacing w:line="240" w:lineRule="auto"/>
              <w:jc w:val="center"/>
              <w:rPr>
                <w:rFonts w:eastAsia="Calibri"/>
                <w:lang w:eastAsia="en-US"/>
              </w:rPr>
            </w:pPr>
            <w:r>
              <w:rPr>
                <w:rFonts w:eastAsia="Calibri"/>
                <w:lang w:eastAsia="en-US"/>
              </w:rPr>
              <w:t>13.00-14.30</w:t>
            </w:r>
          </w:p>
        </w:tc>
        <w:tc>
          <w:tcPr>
            <w:tcW w:w="1418" w:type="dxa"/>
          </w:tcPr>
          <w:p w:rsidR="00F3170E" w:rsidRPr="007F6987" w:rsidRDefault="000011FC"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9541B8" w:rsidP="00181DB4">
            <w:pPr>
              <w:spacing w:line="240" w:lineRule="auto"/>
              <w:jc w:val="center"/>
              <w:rPr>
                <w:rFonts w:eastAsia="Calibri"/>
                <w:lang w:eastAsia="en-US"/>
              </w:rPr>
            </w:pPr>
            <w:r>
              <w:rPr>
                <w:rFonts w:eastAsia="Calibri"/>
                <w:lang w:eastAsia="en-US"/>
              </w:rPr>
              <w:t>2</w:t>
            </w:r>
          </w:p>
        </w:tc>
        <w:tc>
          <w:tcPr>
            <w:tcW w:w="6663" w:type="dxa"/>
          </w:tcPr>
          <w:p w:rsidR="00F3170E" w:rsidRPr="007F6987" w:rsidRDefault="004966FA" w:rsidP="00181DB4">
            <w:pPr>
              <w:spacing w:line="240" w:lineRule="auto"/>
              <w:jc w:val="left"/>
              <w:rPr>
                <w:rFonts w:eastAsia="Calibri"/>
                <w:lang w:eastAsia="en-US"/>
              </w:rPr>
            </w:pPr>
            <w:r w:rsidRPr="00231538">
              <w:rPr>
                <w:rStyle w:val="20"/>
                <w:rFonts w:eastAsia="Arial Unicode MS"/>
                <w:sz w:val="28"/>
                <w:szCs w:val="28"/>
              </w:rPr>
              <w:t>Совершенствование техники</w:t>
            </w:r>
            <w:r w:rsidRPr="0039063C">
              <w:rPr>
                <w:rFonts w:eastAsia="Calibri"/>
                <w:lang w:eastAsia="en-US"/>
              </w:rPr>
              <w:t xml:space="preserve"> </w:t>
            </w:r>
            <w:r>
              <w:rPr>
                <w:rFonts w:eastAsia="Calibri"/>
                <w:lang w:eastAsia="en-US"/>
              </w:rPr>
              <w:t>одновременного</w:t>
            </w:r>
            <w:r w:rsidRPr="0039063C">
              <w:rPr>
                <w:rFonts w:eastAsia="Calibri"/>
                <w:lang w:eastAsia="en-US"/>
              </w:rPr>
              <w:t xml:space="preserve"> одношажн</w:t>
            </w:r>
            <w:r>
              <w:rPr>
                <w:rFonts w:eastAsia="Calibri"/>
                <w:lang w:eastAsia="en-US"/>
              </w:rPr>
              <w:t xml:space="preserve">ого </w:t>
            </w:r>
            <w:r w:rsidRPr="0039063C">
              <w:rPr>
                <w:rFonts w:eastAsia="Calibri"/>
                <w:lang w:eastAsia="en-US"/>
              </w:rPr>
              <w:t>коньков</w:t>
            </w:r>
            <w:r>
              <w:rPr>
                <w:rFonts w:eastAsia="Calibri"/>
                <w:lang w:eastAsia="en-US"/>
              </w:rPr>
              <w:t>ого хода</w:t>
            </w:r>
            <w:r w:rsidRPr="00231538">
              <w:rPr>
                <w:rStyle w:val="20"/>
                <w:rFonts w:eastAsia="Arial Unicode MS"/>
                <w:sz w:val="28"/>
                <w:szCs w:val="28"/>
              </w:rPr>
              <w:t xml:space="preserve"> в облегченных условиях.</w:t>
            </w:r>
            <w:r>
              <w:rPr>
                <w:rStyle w:val="20"/>
                <w:rFonts w:eastAsia="Arial Unicode MS"/>
                <w:sz w:val="28"/>
                <w:szCs w:val="28"/>
              </w:rPr>
              <w:t xml:space="preserve"> ОФП. СФП.</w:t>
            </w:r>
            <w:r w:rsidRPr="004A401B">
              <w:rPr>
                <w:rStyle w:val="fStyleTableTh"/>
                <w:rFonts w:eastAsia="Arial Unicode MS"/>
                <w:b w:val="0"/>
                <w:sz w:val="28"/>
                <w:szCs w:val="28"/>
              </w:rPr>
              <w:t xml:space="preserve"> Кр</w:t>
            </w:r>
            <w:r>
              <w:rPr>
                <w:rStyle w:val="fStyleTableTh"/>
                <w:rFonts w:eastAsia="Arial Unicode MS"/>
                <w:b w:val="0"/>
                <w:sz w:val="28"/>
                <w:szCs w:val="28"/>
              </w:rPr>
              <w:t>уг 1 км.</w:t>
            </w:r>
          </w:p>
        </w:tc>
        <w:tc>
          <w:tcPr>
            <w:tcW w:w="1842" w:type="dxa"/>
          </w:tcPr>
          <w:p w:rsidR="00F3170E" w:rsidRPr="007F6987" w:rsidRDefault="000011FC"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8D7706"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t>69</w:t>
            </w:r>
          </w:p>
        </w:tc>
        <w:tc>
          <w:tcPr>
            <w:tcW w:w="851" w:type="dxa"/>
          </w:tcPr>
          <w:p w:rsidR="00F3170E" w:rsidRPr="007F6987" w:rsidRDefault="009541B8" w:rsidP="00181DB4">
            <w:pPr>
              <w:spacing w:line="240" w:lineRule="auto"/>
              <w:jc w:val="center"/>
              <w:rPr>
                <w:rFonts w:eastAsia="Calibri"/>
                <w:lang w:eastAsia="en-US"/>
              </w:rPr>
            </w:pPr>
            <w:r>
              <w:rPr>
                <w:rFonts w:eastAsia="Calibri"/>
                <w:lang w:eastAsia="en-US"/>
              </w:rPr>
              <w:t>2</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0011FC" w:rsidP="00181DB4">
            <w:pPr>
              <w:spacing w:line="240" w:lineRule="auto"/>
              <w:jc w:val="center"/>
              <w:rPr>
                <w:rFonts w:eastAsia="Calibri"/>
                <w:lang w:eastAsia="en-US"/>
              </w:rPr>
            </w:pPr>
            <w:r>
              <w:rPr>
                <w:rFonts w:eastAsia="Calibri"/>
                <w:lang w:eastAsia="en-US"/>
              </w:rPr>
              <w:t>13.00-14.30</w:t>
            </w:r>
          </w:p>
        </w:tc>
        <w:tc>
          <w:tcPr>
            <w:tcW w:w="1418" w:type="dxa"/>
          </w:tcPr>
          <w:p w:rsidR="00F3170E" w:rsidRPr="007F6987" w:rsidRDefault="000011FC"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9541B8" w:rsidP="00181DB4">
            <w:pPr>
              <w:spacing w:line="240" w:lineRule="auto"/>
              <w:jc w:val="center"/>
              <w:rPr>
                <w:rFonts w:eastAsia="Calibri"/>
                <w:lang w:eastAsia="en-US"/>
              </w:rPr>
            </w:pPr>
            <w:r>
              <w:rPr>
                <w:rFonts w:eastAsia="Calibri"/>
                <w:lang w:eastAsia="en-US"/>
              </w:rPr>
              <w:t>2</w:t>
            </w:r>
          </w:p>
        </w:tc>
        <w:tc>
          <w:tcPr>
            <w:tcW w:w="6663" w:type="dxa"/>
          </w:tcPr>
          <w:p w:rsidR="00F3170E" w:rsidRPr="008D7706" w:rsidRDefault="008D7706" w:rsidP="00181DB4">
            <w:pPr>
              <w:spacing w:line="240" w:lineRule="auto"/>
              <w:jc w:val="left"/>
              <w:rPr>
                <w:rFonts w:eastAsia="Calibri"/>
                <w:lang w:eastAsia="en-US"/>
              </w:rPr>
            </w:pPr>
            <w:r w:rsidRPr="008D7706">
              <w:rPr>
                <w:rFonts w:eastAsia="Calibri"/>
                <w:lang w:eastAsia="en-US"/>
              </w:rPr>
              <w:t>Равномерная тренировка.</w:t>
            </w:r>
            <w:r w:rsidRPr="008D7706">
              <w:rPr>
                <w:rStyle w:val="fStyleTableTh"/>
                <w:rFonts w:eastAsia="Arial Unicode MS"/>
                <w:b w:val="0"/>
                <w:sz w:val="28"/>
                <w:szCs w:val="28"/>
              </w:rPr>
              <w:t xml:space="preserve"> </w:t>
            </w:r>
            <w:r w:rsidRPr="008D7706">
              <w:rPr>
                <w:rStyle w:val="20"/>
                <w:rFonts w:eastAsia="Arial Unicode MS"/>
                <w:sz w:val="28"/>
                <w:szCs w:val="28"/>
              </w:rPr>
              <w:t>Классический</w:t>
            </w:r>
            <w:r w:rsidRPr="008D7706">
              <w:rPr>
                <w:rFonts w:eastAsia="Calibri"/>
                <w:lang w:eastAsia="en-US"/>
              </w:rPr>
              <w:t xml:space="preserve"> </w:t>
            </w:r>
            <w:r w:rsidR="00570637">
              <w:rPr>
                <w:rStyle w:val="fStyleTableTh"/>
                <w:rFonts w:eastAsia="Arial Unicode MS"/>
                <w:b w:val="0"/>
                <w:sz w:val="28"/>
                <w:szCs w:val="28"/>
              </w:rPr>
              <w:t xml:space="preserve">ход. </w:t>
            </w:r>
            <w:r w:rsidRPr="008D7706">
              <w:rPr>
                <w:rStyle w:val="20"/>
                <w:rFonts w:eastAsia="Arial Unicode MS"/>
                <w:sz w:val="28"/>
                <w:szCs w:val="28"/>
              </w:rPr>
              <w:t xml:space="preserve">Техника спуска и подъема. </w:t>
            </w:r>
            <w:r w:rsidRPr="008D7706">
              <w:rPr>
                <w:rStyle w:val="fStyleTableTh"/>
                <w:rFonts w:eastAsia="Arial Unicode MS"/>
                <w:b w:val="0"/>
                <w:sz w:val="28"/>
                <w:szCs w:val="28"/>
              </w:rPr>
              <w:t>ОФП. СФП.  Круг 2-3 км.</w:t>
            </w:r>
          </w:p>
        </w:tc>
        <w:tc>
          <w:tcPr>
            <w:tcW w:w="1842" w:type="dxa"/>
          </w:tcPr>
          <w:p w:rsidR="00F3170E" w:rsidRPr="007F6987" w:rsidRDefault="000011FC"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8D7706"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t>70</w:t>
            </w:r>
          </w:p>
        </w:tc>
        <w:tc>
          <w:tcPr>
            <w:tcW w:w="851" w:type="dxa"/>
          </w:tcPr>
          <w:p w:rsidR="00F3170E" w:rsidRPr="007F6987" w:rsidRDefault="009541B8" w:rsidP="00181DB4">
            <w:pPr>
              <w:spacing w:line="240" w:lineRule="auto"/>
              <w:jc w:val="center"/>
              <w:rPr>
                <w:rFonts w:eastAsia="Calibri"/>
                <w:lang w:eastAsia="en-US"/>
              </w:rPr>
            </w:pPr>
            <w:r>
              <w:rPr>
                <w:rFonts w:eastAsia="Calibri"/>
                <w:lang w:eastAsia="en-US"/>
              </w:rPr>
              <w:t>2</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0011FC" w:rsidP="00181DB4">
            <w:pPr>
              <w:spacing w:line="240" w:lineRule="auto"/>
              <w:jc w:val="center"/>
              <w:rPr>
                <w:rFonts w:eastAsia="Calibri"/>
                <w:lang w:eastAsia="en-US"/>
              </w:rPr>
            </w:pPr>
            <w:r>
              <w:rPr>
                <w:rFonts w:eastAsia="Calibri"/>
                <w:lang w:eastAsia="en-US"/>
              </w:rPr>
              <w:t>13.30-15.00</w:t>
            </w:r>
          </w:p>
        </w:tc>
        <w:tc>
          <w:tcPr>
            <w:tcW w:w="1418" w:type="dxa"/>
          </w:tcPr>
          <w:p w:rsidR="00F3170E" w:rsidRPr="007F6987" w:rsidRDefault="000011FC"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9541B8" w:rsidP="00181DB4">
            <w:pPr>
              <w:spacing w:line="240" w:lineRule="auto"/>
              <w:jc w:val="center"/>
              <w:rPr>
                <w:rFonts w:eastAsia="Calibri"/>
                <w:lang w:eastAsia="en-US"/>
              </w:rPr>
            </w:pPr>
            <w:r>
              <w:rPr>
                <w:rFonts w:eastAsia="Calibri"/>
                <w:lang w:eastAsia="en-US"/>
              </w:rPr>
              <w:t>2</w:t>
            </w:r>
          </w:p>
        </w:tc>
        <w:tc>
          <w:tcPr>
            <w:tcW w:w="6663" w:type="dxa"/>
          </w:tcPr>
          <w:p w:rsidR="00F3170E" w:rsidRPr="007F6987" w:rsidRDefault="008D7706" w:rsidP="00181DB4">
            <w:pPr>
              <w:spacing w:line="240" w:lineRule="auto"/>
              <w:jc w:val="left"/>
              <w:rPr>
                <w:rFonts w:eastAsia="Calibri"/>
                <w:lang w:eastAsia="en-US"/>
              </w:rPr>
            </w:pPr>
            <w:proofErr w:type="spellStart"/>
            <w:r w:rsidRPr="00F872D0">
              <w:rPr>
                <w:rStyle w:val="fStyleText"/>
              </w:rPr>
              <w:t>Масстарт</w:t>
            </w:r>
            <w:proofErr w:type="spellEnd"/>
            <w:r w:rsidRPr="00F872D0">
              <w:rPr>
                <w:rStyle w:val="fStyleText"/>
              </w:rPr>
              <w:t xml:space="preserve"> 50м х 3-4 раза. Переменная тренировка коньковым ходом. Круг </w:t>
            </w:r>
            <w:r>
              <w:rPr>
                <w:rStyle w:val="fStyleText"/>
              </w:rPr>
              <w:t>1-</w:t>
            </w:r>
            <w:r w:rsidRPr="00F872D0">
              <w:rPr>
                <w:rStyle w:val="fStyleText"/>
              </w:rPr>
              <w:t>2км</w:t>
            </w:r>
          </w:p>
        </w:tc>
        <w:tc>
          <w:tcPr>
            <w:tcW w:w="1842" w:type="dxa"/>
          </w:tcPr>
          <w:p w:rsidR="00F3170E" w:rsidRPr="007F6987" w:rsidRDefault="000011FC"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AB6AB5" w:rsidP="00181DB4">
            <w:pPr>
              <w:spacing w:line="240" w:lineRule="auto"/>
              <w:jc w:val="center"/>
              <w:rPr>
                <w:rFonts w:eastAsia="Calibri"/>
                <w:lang w:eastAsia="en-US"/>
              </w:rPr>
            </w:pPr>
            <w:r w:rsidRPr="00D34CE8">
              <w:rPr>
                <w:rFonts w:eastAsia="Calibri"/>
                <w:sz w:val="20"/>
                <w:szCs w:val="20"/>
                <w:lang w:eastAsia="en-US"/>
              </w:rPr>
              <w:t>соревнования</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t>71</w:t>
            </w:r>
          </w:p>
        </w:tc>
        <w:tc>
          <w:tcPr>
            <w:tcW w:w="851" w:type="dxa"/>
          </w:tcPr>
          <w:p w:rsidR="00F3170E" w:rsidRPr="007F6987" w:rsidRDefault="000011FC" w:rsidP="00181DB4">
            <w:pPr>
              <w:spacing w:line="240" w:lineRule="auto"/>
              <w:jc w:val="center"/>
              <w:rPr>
                <w:rFonts w:eastAsia="Calibri"/>
                <w:lang w:eastAsia="en-US"/>
              </w:rPr>
            </w:pPr>
            <w:r>
              <w:rPr>
                <w:rFonts w:eastAsia="Calibri"/>
                <w:lang w:eastAsia="en-US"/>
              </w:rPr>
              <w:t>3</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1031A3" w:rsidP="00181DB4">
            <w:pPr>
              <w:spacing w:line="240" w:lineRule="auto"/>
              <w:jc w:val="center"/>
              <w:rPr>
                <w:rFonts w:eastAsia="Calibri"/>
                <w:lang w:eastAsia="en-US"/>
              </w:rPr>
            </w:pPr>
            <w:r>
              <w:rPr>
                <w:rFonts w:eastAsia="Calibri"/>
                <w:lang w:eastAsia="en-US"/>
              </w:rPr>
              <w:t>13.00-14.30</w:t>
            </w:r>
          </w:p>
        </w:tc>
        <w:tc>
          <w:tcPr>
            <w:tcW w:w="1418" w:type="dxa"/>
          </w:tcPr>
          <w:p w:rsidR="00366B77" w:rsidRPr="0039063C" w:rsidRDefault="00366B77" w:rsidP="00181DB4">
            <w:pPr>
              <w:spacing w:line="240" w:lineRule="auto"/>
              <w:jc w:val="center"/>
              <w:rPr>
                <w:rFonts w:eastAsia="Calibri"/>
                <w:lang w:eastAsia="en-US"/>
              </w:rPr>
            </w:pPr>
            <w:r w:rsidRPr="0039063C">
              <w:rPr>
                <w:rFonts w:eastAsia="Calibri"/>
                <w:lang w:eastAsia="en-US"/>
              </w:rPr>
              <w:t>теория</w:t>
            </w:r>
          </w:p>
          <w:p w:rsidR="00F3170E" w:rsidRPr="007F6987" w:rsidRDefault="00366B77"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0011FC" w:rsidP="00181DB4">
            <w:pPr>
              <w:spacing w:line="240" w:lineRule="auto"/>
              <w:jc w:val="center"/>
              <w:rPr>
                <w:rFonts w:eastAsia="Calibri"/>
                <w:lang w:eastAsia="en-US"/>
              </w:rPr>
            </w:pPr>
            <w:r>
              <w:rPr>
                <w:rFonts w:eastAsia="Calibri"/>
                <w:lang w:eastAsia="en-US"/>
              </w:rPr>
              <w:t>2</w:t>
            </w:r>
          </w:p>
        </w:tc>
        <w:tc>
          <w:tcPr>
            <w:tcW w:w="6663" w:type="dxa"/>
          </w:tcPr>
          <w:p w:rsidR="00F3170E" w:rsidRPr="001031A3" w:rsidRDefault="001031A3" w:rsidP="00181DB4">
            <w:pPr>
              <w:spacing w:line="240" w:lineRule="auto"/>
              <w:jc w:val="left"/>
              <w:rPr>
                <w:rFonts w:eastAsia="Calibri"/>
                <w:lang w:eastAsia="en-US"/>
              </w:rPr>
            </w:pPr>
            <w:r w:rsidRPr="001031A3">
              <w:rPr>
                <w:rStyle w:val="20"/>
                <w:rFonts w:eastAsia="Arial Unicode MS"/>
                <w:sz w:val="28"/>
                <w:szCs w:val="28"/>
              </w:rPr>
              <w:t xml:space="preserve">Переход с одновременных ходов на </w:t>
            </w:r>
            <w:proofErr w:type="gramStart"/>
            <w:r w:rsidRPr="001031A3">
              <w:rPr>
                <w:rStyle w:val="20"/>
                <w:rFonts w:eastAsia="Arial Unicode MS"/>
                <w:sz w:val="28"/>
                <w:szCs w:val="28"/>
              </w:rPr>
              <w:t>попеременные</w:t>
            </w:r>
            <w:proofErr w:type="gramEnd"/>
            <w:r w:rsidRPr="001031A3">
              <w:rPr>
                <w:rStyle w:val="20"/>
                <w:rFonts w:eastAsia="Arial Unicode MS"/>
                <w:sz w:val="28"/>
                <w:szCs w:val="28"/>
              </w:rPr>
              <w:t xml:space="preserve">. Совершенствование основных элементов техники </w:t>
            </w:r>
            <w:r w:rsidRPr="001031A3">
              <w:rPr>
                <w:rStyle w:val="20"/>
                <w:rFonts w:eastAsia="Arial Unicode MS"/>
                <w:sz w:val="28"/>
                <w:szCs w:val="28"/>
              </w:rPr>
              <w:lastRenderedPageBreak/>
              <w:t>классических лыжных ходов в облегченных условиях. Дистанция 2-3 км</w:t>
            </w:r>
            <w:r w:rsidRPr="001031A3">
              <w:rPr>
                <w:rFonts w:eastAsia="Calibri"/>
                <w:lang w:eastAsia="en-US"/>
              </w:rPr>
              <w:t xml:space="preserve"> </w:t>
            </w:r>
          </w:p>
        </w:tc>
        <w:tc>
          <w:tcPr>
            <w:tcW w:w="1842" w:type="dxa"/>
          </w:tcPr>
          <w:p w:rsidR="00F3170E" w:rsidRPr="007F6987" w:rsidRDefault="00AB6AB5" w:rsidP="00181DB4">
            <w:pPr>
              <w:spacing w:line="240" w:lineRule="auto"/>
              <w:jc w:val="center"/>
              <w:rPr>
                <w:rFonts w:eastAsia="Calibri"/>
                <w:lang w:eastAsia="en-US"/>
              </w:rPr>
            </w:pPr>
            <w:r>
              <w:rPr>
                <w:rFonts w:eastAsia="Calibri"/>
                <w:lang w:eastAsia="en-US"/>
              </w:rPr>
              <w:lastRenderedPageBreak/>
              <w:t>лыжная база</w:t>
            </w:r>
          </w:p>
        </w:tc>
        <w:tc>
          <w:tcPr>
            <w:tcW w:w="1418" w:type="dxa"/>
          </w:tcPr>
          <w:p w:rsidR="00F3170E" w:rsidRPr="007F6987" w:rsidRDefault="00AB6AB5"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lastRenderedPageBreak/>
              <w:t>72</w:t>
            </w:r>
          </w:p>
        </w:tc>
        <w:tc>
          <w:tcPr>
            <w:tcW w:w="851" w:type="dxa"/>
          </w:tcPr>
          <w:p w:rsidR="00F3170E" w:rsidRPr="007F6987" w:rsidRDefault="000011FC" w:rsidP="00181DB4">
            <w:pPr>
              <w:spacing w:line="240" w:lineRule="auto"/>
              <w:jc w:val="center"/>
              <w:rPr>
                <w:rFonts w:eastAsia="Calibri"/>
                <w:lang w:eastAsia="en-US"/>
              </w:rPr>
            </w:pPr>
            <w:r>
              <w:rPr>
                <w:rFonts w:eastAsia="Calibri"/>
                <w:lang w:eastAsia="en-US"/>
              </w:rPr>
              <w:t>3</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1031A3" w:rsidP="00181DB4">
            <w:pPr>
              <w:spacing w:line="240" w:lineRule="auto"/>
              <w:jc w:val="center"/>
              <w:rPr>
                <w:rFonts w:eastAsia="Calibri"/>
                <w:lang w:eastAsia="en-US"/>
              </w:rPr>
            </w:pPr>
            <w:r>
              <w:rPr>
                <w:rFonts w:eastAsia="Calibri"/>
                <w:lang w:eastAsia="en-US"/>
              </w:rPr>
              <w:t>13.00-14.30</w:t>
            </w:r>
          </w:p>
        </w:tc>
        <w:tc>
          <w:tcPr>
            <w:tcW w:w="1418" w:type="dxa"/>
          </w:tcPr>
          <w:p w:rsidR="001031A3" w:rsidRPr="0039063C" w:rsidRDefault="001031A3" w:rsidP="00181DB4">
            <w:pPr>
              <w:spacing w:line="240" w:lineRule="auto"/>
              <w:jc w:val="center"/>
              <w:rPr>
                <w:rFonts w:eastAsia="Calibri"/>
                <w:lang w:eastAsia="en-US"/>
              </w:rPr>
            </w:pPr>
            <w:r w:rsidRPr="0039063C">
              <w:rPr>
                <w:rFonts w:eastAsia="Calibri"/>
                <w:lang w:eastAsia="en-US"/>
              </w:rPr>
              <w:t>теория</w:t>
            </w:r>
          </w:p>
          <w:p w:rsidR="00F3170E" w:rsidRPr="007F6987" w:rsidRDefault="00366B77"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0011FC" w:rsidP="00181DB4">
            <w:pPr>
              <w:spacing w:line="240" w:lineRule="auto"/>
              <w:jc w:val="center"/>
              <w:rPr>
                <w:rFonts w:eastAsia="Calibri"/>
                <w:lang w:eastAsia="en-US"/>
              </w:rPr>
            </w:pPr>
            <w:r>
              <w:rPr>
                <w:rFonts w:eastAsia="Calibri"/>
                <w:lang w:eastAsia="en-US"/>
              </w:rPr>
              <w:t>2</w:t>
            </w:r>
          </w:p>
        </w:tc>
        <w:tc>
          <w:tcPr>
            <w:tcW w:w="6663" w:type="dxa"/>
          </w:tcPr>
          <w:p w:rsidR="00F3170E" w:rsidRPr="001031A3" w:rsidRDefault="001031A3" w:rsidP="00181DB4">
            <w:pPr>
              <w:spacing w:line="240" w:lineRule="auto"/>
              <w:jc w:val="left"/>
              <w:rPr>
                <w:rFonts w:eastAsia="Calibri"/>
                <w:lang w:eastAsia="en-US"/>
              </w:rPr>
            </w:pPr>
            <w:r w:rsidRPr="001031A3">
              <w:rPr>
                <w:rFonts w:eastAsia="Calibri"/>
                <w:lang w:eastAsia="en-US"/>
              </w:rPr>
              <w:t xml:space="preserve">Переход с попеременного </w:t>
            </w:r>
            <w:proofErr w:type="spellStart"/>
            <w:r w:rsidRPr="001031A3">
              <w:rPr>
                <w:rFonts w:eastAsia="Calibri"/>
                <w:lang w:eastAsia="en-US"/>
              </w:rPr>
              <w:t>двухшажного</w:t>
            </w:r>
            <w:proofErr w:type="spellEnd"/>
            <w:r w:rsidRPr="001031A3">
              <w:rPr>
                <w:rFonts w:eastAsia="Calibri"/>
                <w:lang w:eastAsia="en-US"/>
              </w:rPr>
              <w:t xml:space="preserve"> хода </w:t>
            </w:r>
            <w:proofErr w:type="gramStart"/>
            <w:r w:rsidRPr="001031A3">
              <w:rPr>
                <w:rFonts w:eastAsia="Calibri"/>
                <w:lang w:eastAsia="en-US"/>
              </w:rPr>
              <w:t>на</w:t>
            </w:r>
            <w:proofErr w:type="gramEnd"/>
            <w:r w:rsidRPr="001031A3">
              <w:rPr>
                <w:rFonts w:eastAsia="Calibri"/>
                <w:lang w:eastAsia="en-US"/>
              </w:rPr>
              <w:t xml:space="preserve"> одновременные.</w:t>
            </w:r>
            <w:r w:rsidRPr="001031A3">
              <w:rPr>
                <w:rStyle w:val="20"/>
                <w:rFonts w:eastAsia="Arial Unicode MS"/>
                <w:sz w:val="28"/>
                <w:szCs w:val="28"/>
              </w:rPr>
              <w:t xml:space="preserve"> Техника спуска и подъема. Классический ход. </w:t>
            </w:r>
            <w:r w:rsidR="00B323FC" w:rsidRPr="001031A3">
              <w:rPr>
                <w:rFonts w:eastAsia="Calibri"/>
                <w:lang w:eastAsia="en-US"/>
              </w:rPr>
              <w:t>Переменная тренировка.</w:t>
            </w:r>
            <w:r w:rsidR="00570637">
              <w:rPr>
                <w:rStyle w:val="fStyleTableTh"/>
                <w:rFonts w:eastAsia="Arial Unicode MS"/>
                <w:b w:val="0"/>
                <w:sz w:val="28"/>
                <w:szCs w:val="28"/>
              </w:rPr>
              <w:t xml:space="preserve"> ОФП. СФП. </w:t>
            </w:r>
            <w:r w:rsidR="00B323FC" w:rsidRPr="001031A3">
              <w:rPr>
                <w:rStyle w:val="fStyleTableTh"/>
                <w:rFonts w:eastAsia="Arial Unicode MS"/>
                <w:b w:val="0"/>
                <w:sz w:val="28"/>
                <w:szCs w:val="28"/>
              </w:rPr>
              <w:t>Круг 2-3 км.</w:t>
            </w:r>
          </w:p>
        </w:tc>
        <w:tc>
          <w:tcPr>
            <w:tcW w:w="1842" w:type="dxa"/>
          </w:tcPr>
          <w:p w:rsidR="00F3170E" w:rsidRPr="007F6987" w:rsidRDefault="00AB6AB5"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AB6AB5"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t>73</w:t>
            </w:r>
          </w:p>
        </w:tc>
        <w:tc>
          <w:tcPr>
            <w:tcW w:w="851" w:type="dxa"/>
          </w:tcPr>
          <w:p w:rsidR="00F3170E" w:rsidRPr="007F6987" w:rsidRDefault="000011FC" w:rsidP="00181DB4">
            <w:pPr>
              <w:spacing w:line="240" w:lineRule="auto"/>
              <w:jc w:val="center"/>
              <w:rPr>
                <w:rFonts w:eastAsia="Calibri"/>
                <w:lang w:eastAsia="en-US"/>
              </w:rPr>
            </w:pPr>
            <w:r>
              <w:rPr>
                <w:rFonts w:eastAsia="Calibri"/>
                <w:lang w:eastAsia="en-US"/>
              </w:rPr>
              <w:t>3</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366B77" w:rsidP="00181DB4">
            <w:pPr>
              <w:spacing w:line="240" w:lineRule="auto"/>
              <w:jc w:val="center"/>
              <w:rPr>
                <w:rFonts w:eastAsia="Calibri"/>
                <w:lang w:eastAsia="en-US"/>
              </w:rPr>
            </w:pPr>
            <w:r>
              <w:rPr>
                <w:rFonts w:eastAsia="Calibri"/>
                <w:lang w:eastAsia="en-US"/>
              </w:rPr>
              <w:t>13.30-15.00</w:t>
            </w:r>
          </w:p>
        </w:tc>
        <w:tc>
          <w:tcPr>
            <w:tcW w:w="1418" w:type="dxa"/>
          </w:tcPr>
          <w:p w:rsidR="00366B77" w:rsidRPr="0039063C" w:rsidRDefault="00366B77" w:rsidP="00181DB4">
            <w:pPr>
              <w:spacing w:line="240" w:lineRule="auto"/>
              <w:jc w:val="center"/>
              <w:rPr>
                <w:rFonts w:eastAsia="Calibri"/>
                <w:lang w:eastAsia="en-US"/>
              </w:rPr>
            </w:pPr>
            <w:r w:rsidRPr="0039063C">
              <w:rPr>
                <w:rFonts w:eastAsia="Calibri"/>
                <w:lang w:eastAsia="en-US"/>
              </w:rPr>
              <w:t>теория</w:t>
            </w:r>
          </w:p>
          <w:p w:rsidR="00F3170E" w:rsidRPr="007F6987" w:rsidRDefault="00366B77"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0011FC" w:rsidP="00181DB4">
            <w:pPr>
              <w:spacing w:line="240" w:lineRule="auto"/>
              <w:jc w:val="center"/>
              <w:rPr>
                <w:rFonts w:eastAsia="Calibri"/>
                <w:lang w:eastAsia="en-US"/>
              </w:rPr>
            </w:pPr>
            <w:r>
              <w:rPr>
                <w:rFonts w:eastAsia="Calibri"/>
                <w:lang w:eastAsia="en-US"/>
              </w:rPr>
              <w:t>2</w:t>
            </w:r>
          </w:p>
        </w:tc>
        <w:tc>
          <w:tcPr>
            <w:tcW w:w="6663" w:type="dxa"/>
          </w:tcPr>
          <w:p w:rsidR="00F3170E" w:rsidRPr="00186967" w:rsidRDefault="00186967" w:rsidP="00181DB4">
            <w:pPr>
              <w:spacing w:line="240" w:lineRule="auto"/>
              <w:jc w:val="left"/>
              <w:rPr>
                <w:rFonts w:eastAsia="Calibri"/>
                <w:lang w:eastAsia="en-US"/>
              </w:rPr>
            </w:pPr>
            <w:r w:rsidRPr="00231538">
              <w:rPr>
                <w:rFonts w:eastAsia="Calibri"/>
                <w:lang w:eastAsia="en-US"/>
              </w:rPr>
              <w:t>Лыжный спорт в России. Равномерная тренировка.</w:t>
            </w:r>
            <w:r w:rsidRPr="00231538">
              <w:rPr>
                <w:rStyle w:val="fStyleTableTh"/>
                <w:rFonts w:eastAsia="Arial Unicode MS"/>
                <w:b w:val="0"/>
                <w:sz w:val="28"/>
                <w:szCs w:val="28"/>
              </w:rPr>
              <w:t xml:space="preserve"> </w:t>
            </w:r>
            <w:r w:rsidRPr="00231538">
              <w:rPr>
                <w:rFonts w:eastAsia="Calibri"/>
                <w:lang w:eastAsia="en-US"/>
              </w:rPr>
              <w:t xml:space="preserve"> Коньковый</w:t>
            </w:r>
            <w:r w:rsidRPr="00231538">
              <w:rPr>
                <w:rStyle w:val="fStyleTableTh"/>
                <w:rFonts w:eastAsia="Arial Unicode MS"/>
                <w:sz w:val="28"/>
                <w:szCs w:val="28"/>
              </w:rPr>
              <w:t xml:space="preserve"> </w:t>
            </w:r>
            <w:r w:rsidR="005E558F">
              <w:rPr>
                <w:rStyle w:val="fStyleTableTh"/>
                <w:rFonts w:eastAsia="Arial Unicode MS"/>
                <w:b w:val="0"/>
                <w:sz w:val="28"/>
                <w:szCs w:val="28"/>
              </w:rPr>
              <w:t>ход. ОФП. СФП.</w:t>
            </w:r>
            <w:r w:rsidRPr="00231538">
              <w:rPr>
                <w:rStyle w:val="fStyleTableTh"/>
                <w:rFonts w:eastAsia="Arial Unicode MS"/>
                <w:b w:val="0"/>
                <w:sz w:val="28"/>
                <w:szCs w:val="28"/>
              </w:rPr>
              <w:t xml:space="preserve"> Круг 2-3 км.</w:t>
            </w:r>
            <w:r>
              <w:rPr>
                <w:rStyle w:val="fStyleTableTh"/>
                <w:rFonts w:eastAsia="Arial Unicode MS"/>
                <w:b w:val="0"/>
                <w:sz w:val="28"/>
                <w:szCs w:val="28"/>
              </w:rPr>
              <w:t xml:space="preserve"> </w:t>
            </w:r>
          </w:p>
        </w:tc>
        <w:tc>
          <w:tcPr>
            <w:tcW w:w="1842" w:type="dxa"/>
          </w:tcPr>
          <w:p w:rsidR="00F3170E" w:rsidRPr="007F6987" w:rsidRDefault="00AB6AB5"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AB6AB5"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3170E" w:rsidP="00181DB4">
            <w:pPr>
              <w:spacing w:line="240" w:lineRule="auto"/>
              <w:jc w:val="center"/>
              <w:rPr>
                <w:rFonts w:eastAsia="Calibri"/>
                <w:lang w:eastAsia="en-US"/>
              </w:rPr>
            </w:pPr>
            <w:r>
              <w:rPr>
                <w:rFonts w:eastAsia="Calibri"/>
                <w:lang w:eastAsia="en-US"/>
              </w:rPr>
              <w:t>7</w:t>
            </w:r>
            <w:r w:rsidR="00F425D5">
              <w:rPr>
                <w:rFonts w:eastAsia="Calibri"/>
                <w:lang w:eastAsia="en-US"/>
              </w:rPr>
              <w:t>4</w:t>
            </w:r>
          </w:p>
        </w:tc>
        <w:tc>
          <w:tcPr>
            <w:tcW w:w="851" w:type="dxa"/>
          </w:tcPr>
          <w:p w:rsidR="00F3170E" w:rsidRPr="007F6987" w:rsidRDefault="000011FC" w:rsidP="00181DB4">
            <w:pPr>
              <w:spacing w:line="240" w:lineRule="auto"/>
              <w:jc w:val="center"/>
              <w:rPr>
                <w:rFonts w:eastAsia="Calibri"/>
                <w:lang w:eastAsia="en-US"/>
              </w:rPr>
            </w:pPr>
            <w:r>
              <w:rPr>
                <w:rFonts w:eastAsia="Calibri"/>
                <w:lang w:eastAsia="en-US"/>
              </w:rPr>
              <w:t>3</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1031A3" w:rsidP="00181DB4">
            <w:pPr>
              <w:spacing w:line="240" w:lineRule="auto"/>
              <w:jc w:val="center"/>
              <w:rPr>
                <w:rFonts w:eastAsia="Calibri"/>
                <w:lang w:eastAsia="en-US"/>
              </w:rPr>
            </w:pPr>
            <w:r>
              <w:rPr>
                <w:rFonts w:eastAsia="Calibri"/>
                <w:lang w:eastAsia="en-US"/>
              </w:rPr>
              <w:t>13.00-14.30</w:t>
            </w:r>
          </w:p>
        </w:tc>
        <w:tc>
          <w:tcPr>
            <w:tcW w:w="1418" w:type="dxa"/>
          </w:tcPr>
          <w:p w:rsidR="001031A3" w:rsidRPr="0039063C" w:rsidRDefault="001031A3" w:rsidP="00181DB4">
            <w:pPr>
              <w:spacing w:line="240" w:lineRule="auto"/>
              <w:jc w:val="center"/>
              <w:rPr>
                <w:rFonts w:eastAsia="Calibri"/>
                <w:lang w:eastAsia="en-US"/>
              </w:rPr>
            </w:pPr>
            <w:r w:rsidRPr="0039063C">
              <w:rPr>
                <w:rFonts w:eastAsia="Calibri"/>
                <w:lang w:eastAsia="en-US"/>
              </w:rPr>
              <w:t>теория</w:t>
            </w:r>
          </w:p>
          <w:p w:rsidR="00F3170E" w:rsidRPr="007F6987" w:rsidRDefault="00366B77"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0011FC" w:rsidP="00181DB4">
            <w:pPr>
              <w:spacing w:line="240" w:lineRule="auto"/>
              <w:jc w:val="center"/>
              <w:rPr>
                <w:rFonts w:eastAsia="Calibri"/>
                <w:lang w:eastAsia="en-US"/>
              </w:rPr>
            </w:pPr>
            <w:r>
              <w:rPr>
                <w:rFonts w:eastAsia="Calibri"/>
                <w:lang w:eastAsia="en-US"/>
              </w:rPr>
              <w:t>2</w:t>
            </w:r>
          </w:p>
        </w:tc>
        <w:tc>
          <w:tcPr>
            <w:tcW w:w="6663" w:type="dxa"/>
          </w:tcPr>
          <w:p w:rsidR="00F3170E" w:rsidRPr="007F6987" w:rsidRDefault="001031A3" w:rsidP="00181DB4">
            <w:pPr>
              <w:spacing w:line="240" w:lineRule="auto"/>
              <w:jc w:val="left"/>
              <w:rPr>
                <w:rFonts w:eastAsia="Calibri"/>
                <w:lang w:eastAsia="en-US"/>
              </w:rPr>
            </w:pPr>
            <w:r w:rsidRPr="00B323FC">
              <w:rPr>
                <w:rFonts w:eastAsia="Calibri"/>
                <w:lang w:eastAsia="en-US"/>
              </w:rPr>
              <w:t>Обучение преодолению неровностей рельефа на спусках.</w:t>
            </w:r>
            <w:r>
              <w:rPr>
                <w:rFonts w:eastAsia="Calibri"/>
                <w:lang w:eastAsia="en-US"/>
              </w:rPr>
              <w:t xml:space="preserve"> </w:t>
            </w:r>
            <w:r w:rsidR="00186967">
              <w:rPr>
                <w:rFonts w:eastAsia="Calibri"/>
                <w:lang w:eastAsia="en-US"/>
              </w:rPr>
              <w:t>К</w:t>
            </w:r>
            <w:r w:rsidR="00186967" w:rsidRPr="00186967">
              <w:rPr>
                <w:rFonts w:eastAsia="Calibri"/>
                <w:lang w:eastAsia="en-US"/>
              </w:rPr>
              <w:t>оньковы</w:t>
            </w:r>
            <w:r w:rsidR="00186967">
              <w:rPr>
                <w:rFonts w:eastAsia="Calibri"/>
                <w:lang w:eastAsia="en-US"/>
              </w:rPr>
              <w:t>й</w:t>
            </w:r>
            <w:r w:rsidR="00186967" w:rsidRPr="00186967">
              <w:rPr>
                <w:rStyle w:val="fStyleTableTh"/>
                <w:rFonts w:eastAsia="Arial Unicode MS"/>
                <w:sz w:val="28"/>
                <w:szCs w:val="28"/>
              </w:rPr>
              <w:t xml:space="preserve"> </w:t>
            </w:r>
            <w:r w:rsidR="00186967">
              <w:rPr>
                <w:rStyle w:val="fStyleTableTh"/>
                <w:rFonts w:eastAsia="Arial Unicode MS"/>
                <w:b w:val="0"/>
                <w:sz w:val="28"/>
                <w:szCs w:val="28"/>
              </w:rPr>
              <w:t>ход</w:t>
            </w:r>
            <w:r w:rsidR="005E558F">
              <w:rPr>
                <w:rStyle w:val="fStyleTableTh"/>
                <w:rFonts w:eastAsia="Arial Unicode MS"/>
                <w:b w:val="0"/>
                <w:sz w:val="28"/>
                <w:szCs w:val="28"/>
              </w:rPr>
              <w:t>.</w:t>
            </w:r>
            <w:r w:rsidR="00186967" w:rsidRPr="00186967">
              <w:rPr>
                <w:rStyle w:val="fStyleTableTh"/>
                <w:rFonts w:eastAsia="Arial Unicode MS"/>
                <w:b w:val="0"/>
                <w:sz w:val="28"/>
                <w:szCs w:val="28"/>
              </w:rPr>
              <w:t xml:space="preserve"> ОФП. СФП.</w:t>
            </w:r>
            <w:r w:rsidR="00186967" w:rsidRPr="00231538">
              <w:rPr>
                <w:rStyle w:val="fStyleTableTh"/>
                <w:rFonts w:eastAsia="Arial Unicode MS"/>
                <w:b w:val="0"/>
                <w:sz w:val="28"/>
                <w:szCs w:val="28"/>
              </w:rPr>
              <w:t xml:space="preserve"> Круг</w:t>
            </w:r>
            <w:r w:rsidR="00186967" w:rsidRPr="00186967">
              <w:rPr>
                <w:rStyle w:val="20"/>
                <w:rFonts w:eastAsia="Arial Unicode MS"/>
                <w:sz w:val="28"/>
                <w:szCs w:val="28"/>
              </w:rPr>
              <w:t xml:space="preserve"> </w:t>
            </w:r>
            <w:r w:rsidR="00186967">
              <w:rPr>
                <w:rFonts w:eastAsia="Calibri"/>
                <w:lang w:eastAsia="en-US"/>
              </w:rPr>
              <w:t>3-2</w:t>
            </w:r>
            <w:r w:rsidR="00186967" w:rsidRPr="00186967">
              <w:rPr>
                <w:rFonts w:eastAsia="Calibri"/>
                <w:lang w:eastAsia="en-US"/>
              </w:rPr>
              <w:t>км.</w:t>
            </w:r>
          </w:p>
        </w:tc>
        <w:tc>
          <w:tcPr>
            <w:tcW w:w="1842" w:type="dxa"/>
          </w:tcPr>
          <w:p w:rsidR="00F3170E" w:rsidRPr="007F6987" w:rsidRDefault="00AB6AB5"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AB6AB5"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t>75</w:t>
            </w:r>
          </w:p>
        </w:tc>
        <w:tc>
          <w:tcPr>
            <w:tcW w:w="851" w:type="dxa"/>
          </w:tcPr>
          <w:p w:rsidR="00F3170E" w:rsidRPr="007F6987" w:rsidRDefault="000011FC" w:rsidP="00181DB4">
            <w:pPr>
              <w:spacing w:line="240" w:lineRule="auto"/>
              <w:jc w:val="center"/>
              <w:rPr>
                <w:rFonts w:eastAsia="Calibri"/>
                <w:lang w:eastAsia="en-US"/>
              </w:rPr>
            </w:pPr>
            <w:r>
              <w:rPr>
                <w:rFonts w:eastAsia="Calibri"/>
                <w:lang w:eastAsia="en-US"/>
              </w:rPr>
              <w:t>3</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1031A3" w:rsidP="00181DB4">
            <w:pPr>
              <w:spacing w:line="240" w:lineRule="auto"/>
              <w:jc w:val="center"/>
              <w:rPr>
                <w:rFonts w:eastAsia="Calibri"/>
                <w:lang w:eastAsia="en-US"/>
              </w:rPr>
            </w:pPr>
            <w:r>
              <w:rPr>
                <w:rFonts w:eastAsia="Calibri"/>
                <w:lang w:eastAsia="en-US"/>
              </w:rPr>
              <w:t>13.00-14.30</w:t>
            </w:r>
          </w:p>
        </w:tc>
        <w:tc>
          <w:tcPr>
            <w:tcW w:w="1418" w:type="dxa"/>
          </w:tcPr>
          <w:p w:rsidR="00F3170E" w:rsidRPr="007F6987" w:rsidRDefault="00366B77"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0011FC" w:rsidP="00181DB4">
            <w:pPr>
              <w:spacing w:line="240" w:lineRule="auto"/>
              <w:jc w:val="center"/>
              <w:rPr>
                <w:rFonts w:eastAsia="Calibri"/>
                <w:lang w:eastAsia="en-US"/>
              </w:rPr>
            </w:pPr>
            <w:r>
              <w:rPr>
                <w:rFonts w:eastAsia="Calibri"/>
                <w:lang w:eastAsia="en-US"/>
              </w:rPr>
              <w:t>2</w:t>
            </w:r>
          </w:p>
        </w:tc>
        <w:tc>
          <w:tcPr>
            <w:tcW w:w="6663" w:type="dxa"/>
          </w:tcPr>
          <w:p w:rsidR="00F3170E" w:rsidRPr="007F6987" w:rsidRDefault="00B323FC" w:rsidP="00181DB4">
            <w:pPr>
              <w:spacing w:line="240" w:lineRule="auto"/>
              <w:jc w:val="left"/>
              <w:rPr>
                <w:rFonts w:eastAsia="Calibri"/>
                <w:lang w:eastAsia="en-US"/>
              </w:rPr>
            </w:pPr>
            <w:proofErr w:type="spellStart"/>
            <w:r w:rsidRPr="00F872D0">
              <w:rPr>
                <w:rStyle w:val="fStyleText"/>
              </w:rPr>
              <w:t>Масстарт</w:t>
            </w:r>
            <w:proofErr w:type="spellEnd"/>
            <w:r w:rsidRPr="00F872D0">
              <w:rPr>
                <w:rStyle w:val="fStyleText"/>
              </w:rPr>
              <w:t xml:space="preserve"> 50м х 3-4 раза. </w:t>
            </w:r>
            <w:r w:rsidR="001031A3" w:rsidRPr="0039063C">
              <w:rPr>
                <w:rFonts w:eastAsia="Calibri"/>
                <w:lang w:eastAsia="en-US"/>
              </w:rPr>
              <w:t>Интервальная тренировка, 2-3 ускорения на кругу</w:t>
            </w:r>
            <w:r w:rsidR="001031A3">
              <w:rPr>
                <w:rFonts w:eastAsia="Calibri"/>
                <w:lang w:eastAsia="en-US"/>
              </w:rPr>
              <w:t>.</w:t>
            </w:r>
            <w:r w:rsidR="001031A3" w:rsidRPr="00F872D0">
              <w:rPr>
                <w:rStyle w:val="30"/>
              </w:rPr>
              <w:t xml:space="preserve"> </w:t>
            </w:r>
            <w:r w:rsidRPr="00F872D0">
              <w:rPr>
                <w:rStyle w:val="fStyleText"/>
              </w:rPr>
              <w:t xml:space="preserve">Круг </w:t>
            </w:r>
            <w:r>
              <w:rPr>
                <w:rStyle w:val="fStyleText"/>
              </w:rPr>
              <w:t>1-</w:t>
            </w:r>
            <w:r w:rsidRPr="00F872D0">
              <w:rPr>
                <w:rStyle w:val="fStyleText"/>
              </w:rPr>
              <w:t>2км</w:t>
            </w:r>
          </w:p>
        </w:tc>
        <w:tc>
          <w:tcPr>
            <w:tcW w:w="1842" w:type="dxa"/>
          </w:tcPr>
          <w:p w:rsidR="00F3170E" w:rsidRPr="007F6987" w:rsidRDefault="00AB6AB5"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AB6AB5"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t>76</w:t>
            </w:r>
          </w:p>
        </w:tc>
        <w:tc>
          <w:tcPr>
            <w:tcW w:w="851" w:type="dxa"/>
          </w:tcPr>
          <w:p w:rsidR="00F3170E" w:rsidRPr="007F6987" w:rsidRDefault="000011FC" w:rsidP="00181DB4">
            <w:pPr>
              <w:spacing w:line="240" w:lineRule="auto"/>
              <w:jc w:val="center"/>
              <w:rPr>
                <w:rFonts w:eastAsia="Calibri"/>
                <w:lang w:eastAsia="en-US"/>
              </w:rPr>
            </w:pPr>
            <w:r>
              <w:rPr>
                <w:rFonts w:eastAsia="Calibri"/>
                <w:lang w:eastAsia="en-US"/>
              </w:rPr>
              <w:t>3</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F3170E" w:rsidP="00181DB4">
            <w:pPr>
              <w:spacing w:line="240" w:lineRule="auto"/>
              <w:jc w:val="center"/>
              <w:rPr>
                <w:rFonts w:eastAsia="Calibri"/>
                <w:lang w:eastAsia="en-US"/>
              </w:rPr>
            </w:pPr>
          </w:p>
        </w:tc>
        <w:tc>
          <w:tcPr>
            <w:tcW w:w="1418" w:type="dxa"/>
          </w:tcPr>
          <w:p w:rsidR="00F3170E" w:rsidRPr="007F6987" w:rsidRDefault="00366B77"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0011FC" w:rsidP="00181DB4">
            <w:pPr>
              <w:spacing w:line="240" w:lineRule="auto"/>
              <w:jc w:val="center"/>
              <w:rPr>
                <w:rFonts w:eastAsia="Calibri"/>
                <w:lang w:eastAsia="en-US"/>
              </w:rPr>
            </w:pPr>
            <w:r>
              <w:rPr>
                <w:rFonts w:eastAsia="Calibri"/>
                <w:lang w:eastAsia="en-US"/>
              </w:rPr>
              <w:t>2</w:t>
            </w:r>
          </w:p>
        </w:tc>
        <w:tc>
          <w:tcPr>
            <w:tcW w:w="6663" w:type="dxa"/>
          </w:tcPr>
          <w:p w:rsidR="00F3170E" w:rsidRPr="00B323FC" w:rsidRDefault="00B323FC" w:rsidP="00181DB4">
            <w:pPr>
              <w:spacing w:line="240" w:lineRule="auto"/>
              <w:jc w:val="left"/>
              <w:rPr>
                <w:rFonts w:eastAsia="Calibri"/>
                <w:lang w:eastAsia="en-US"/>
              </w:rPr>
            </w:pPr>
            <w:r w:rsidRPr="00F872D0">
              <w:rPr>
                <w:rFonts w:eastAsia="Calibri"/>
                <w:lang w:eastAsia="en-US"/>
              </w:rPr>
              <w:t>Районные соревнования по лыжным гонкам на приз «ЗМС Кошкина». Дистанция 2 км.</w:t>
            </w:r>
          </w:p>
        </w:tc>
        <w:tc>
          <w:tcPr>
            <w:tcW w:w="1842" w:type="dxa"/>
          </w:tcPr>
          <w:p w:rsidR="00F3170E" w:rsidRPr="007F6987" w:rsidRDefault="00AB6AB5"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AB6AB5" w:rsidP="00181DB4">
            <w:pPr>
              <w:spacing w:line="240" w:lineRule="auto"/>
              <w:jc w:val="center"/>
              <w:rPr>
                <w:rFonts w:eastAsia="Calibri"/>
                <w:lang w:eastAsia="en-US"/>
              </w:rPr>
            </w:pPr>
            <w:r w:rsidRPr="00D34CE8">
              <w:rPr>
                <w:rFonts w:eastAsia="Calibri"/>
                <w:sz w:val="20"/>
                <w:szCs w:val="20"/>
                <w:lang w:eastAsia="en-US"/>
              </w:rPr>
              <w:t>соревнования</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t>77</w:t>
            </w:r>
          </w:p>
        </w:tc>
        <w:tc>
          <w:tcPr>
            <w:tcW w:w="851" w:type="dxa"/>
          </w:tcPr>
          <w:p w:rsidR="00F3170E" w:rsidRPr="007F6987" w:rsidRDefault="000011FC" w:rsidP="00181DB4">
            <w:pPr>
              <w:spacing w:line="240" w:lineRule="auto"/>
              <w:jc w:val="center"/>
              <w:rPr>
                <w:rFonts w:eastAsia="Calibri"/>
                <w:lang w:eastAsia="en-US"/>
              </w:rPr>
            </w:pPr>
            <w:r>
              <w:rPr>
                <w:rFonts w:eastAsia="Calibri"/>
                <w:lang w:eastAsia="en-US"/>
              </w:rPr>
              <w:t>3</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1031A3" w:rsidP="00181DB4">
            <w:pPr>
              <w:spacing w:line="240" w:lineRule="auto"/>
              <w:jc w:val="center"/>
              <w:rPr>
                <w:rFonts w:eastAsia="Calibri"/>
                <w:lang w:eastAsia="en-US"/>
              </w:rPr>
            </w:pPr>
            <w:r>
              <w:rPr>
                <w:rFonts w:eastAsia="Calibri"/>
                <w:lang w:eastAsia="en-US"/>
              </w:rPr>
              <w:t>13.00-14.30</w:t>
            </w:r>
          </w:p>
        </w:tc>
        <w:tc>
          <w:tcPr>
            <w:tcW w:w="1418" w:type="dxa"/>
          </w:tcPr>
          <w:p w:rsidR="00F3170E" w:rsidRPr="007F6987" w:rsidRDefault="00366B77"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0011FC" w:rsidP="00181DB4">
            <w:pPr>
              <w:spacing w:line="240" w:lineRule="auto"/>
              <w:jc w:val="center"/>
              <w:rPr>
                <w:rFonts w:eastAsia="Calibri"/>
                <w:lang w:eastAsia="en-US"/>
              </w:rPr>
            </w:pPr>
            <w:r>
              <w:rPr>
                <w:rFonts w:eastAsia="Calibri"/>
                <w:lang w:eastAsia="en-US"/>
              </w:rPr>
              <w:t>2</w:t>
            </w:r>
          </w:p>
        </w:tc>
        <w:tc>
          <w:tcPr>
            <w:tcW w:w="6663" w:type="dxa"/>
          </w:tcPr>
          <w:p w:rsidR="00F3170E" w:rsidRPr="00186967" w:rsidRDefault="00B323FC" w:rsidP="00181DB4">
            <w:pPr>
              <w:spacing w:line="240" w:lineRule="auto"/>
              <w:jc w:val="left"/>
              <w:rPr>
                <w:rFonts w:eastAsia="Calibri"/>
                <w:lang w:eastAsia="en-US"/>
              </w:rPr>
            </w:pPr>
            <w:r w:rsidRPr="00186967">
              <w:rPr>
                <w:rFonts w:eastAsia="Calibri"/>
                <w:lang w:eastAsia="en-US"/>
              </w:rPr>
              <w:t>Равномерная тренировка коньковым</w:t>
            </w:r>
            <w:r w:rsidRPr="00186967">
              <w:rPr>
                <w:rStyle w:val="fStyleTableTh"/>
                <w:rFonts w:eastAsia="Arial Unicode MS"/>
                <w:sz w:val="28"/>
                <w:szCs w:val="28"/>
              </w:rPr>
              <w:t xml:space="preserve"> </w:t>
            </w:r>
            <w:r w:rsidR="005E558F">
              <w:rPr>
                <w:rStyle w:val="fStyleTableTh"/>
                <w:rFonts w:eastAsia="Arial Unicode MS"/>
                <w:b w:val="0"/>
                <w:sz w:val="28"/>
                <w:szCs w:val="28"/>
              </w:rPr>
              <w:t xml:space="preserve">ходом. </w:t>
            </w:r>
            <w:r w:rsidRPr="00186967">
              <w:rPr>
                <w:rStyle w:val="fStyleTableTh"/>
                <w:rFonts w:eastAsia="Arial Unicode MS"/>
                <w:b w:val="0"/>
                <w:sz w:val="28"/>
                <w:szCs w:val="28"/>
              </w:rPr>
              <w:t>ОФП. СФП.</w:t>
            </w:r>
            <w:r w:rsidRPr="00186967">
              <w:rPr>
                <w:rStyle w:val="20"/>
                <w:rFonts w:eastAsia="Arial Unicode MS"/>
                <w:sz w:val="28"/>
                <w:szCs w:val="28"/>
              </w:rPr>
              <w:t xml:space="preserve"> Техника спуска и подъема.</w:t>
            </w:r>
            <w:r w:rsidRPr="00186967">
              <w:rPr>
                <w:rFonts w:eastAsia="Calibri"/>
                <w:lang w:eastAsia="en-US"/>
              </w:rPr>
              <w:t xml:space="preserve"> Дистанция 5 км.</w:t>
            </w:r>
          </w:p>
        </w:tc>
        <w:tc>
          <w:tcPr>
            <w:tcW w:w="1842" w:type="dxa"/>
          </w:tcPr>
          <w:p w:rsidR="00F3170E" w:rsidRPr="007F6987" w:rsidRDefault="00AB6AB5"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AB6AB5"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t>78</w:t>
            </w:r>
          </w:p>
        </w:tc>
        <w:tc>
          <w:tcPr>
            <w:tcW w:w="851" w:type="dxa"/>
          </w:tcPr>
          <w:p w:rsidR="00F3170E" w:rsidRPr="007F6987" w:rsidRDefault="000011FC" w:rsidP="00181DB4">
            <w:pPr>
              <w:spacing w:line="240" w:lineRule="auto"/>
              <w:jc w:val="center"/>
              <w:rPr>
                <w:rFonts w:eastAsia="Calibri"/>
                <w:lang w:eastAsia="en-US"/>
              </w:rPr>
            </w:pPr>
            <w:r>
              <w:rPr>
                <w:rFonts w:eastAsia="Calibri"/>
                <w:lang w:eastAsia="en-US"/>
              </w:rPr>
              <w:t>3</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1031A3" w:rsidP="00181DB4">
            <w:pPr>
              <w:spacing w:line="240" w:lineRule="auto"/>
              <w:jc w:val="center"/>
              <w:rPr>
                <w:rFonts w:eastAsia="Calibri"/>
                <w:lang w:eastAsia="en-US"/>
              </w:rPr>
            </w:pPr>
            <w:r>
              <w:rPr>
                <w:rFonts w:eastAsia="Calibri"/>
                <w:lang w:eastAsia="en-US"/>
              </w:rPr>
              <w:t>13.00-14.30</w:t>
            </w:r>
          </w:p>
        </w:tc>
        <w:tc>
          <w:tcPr>
            <w:tcW w:w="1418" w:type="dxa"/>
          </w:tcPr>
          <w:p w:rsidR="00F3170E" w:rsidRPr="007F6987" w:rsidRDefault="00366B77"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0011FC" w:rsidP="00181DB4">
            <w:pPr>
              <w:spacing w:line="240" w:lineRule="auto"/>
              <w:jc w:val="center"/>
              <w:rPr>
                <w:rFonts w:eastAsia="Calibri"/>
                <w:lang w:eastAsia="en-US"/>
              </w:rPr>
            </w:pPr>
            <w:r>
              <w:rPr>
                <w:rFonts w:eastAsia="Calibri"/>
                <w:lang w:eastAsia="en-US"/>
              </w:rPr>
              <w:t>2</w:t>
            </w:r>
          </w:p>
        </w:tc>
        <w:tc>
          <w:tcPr>
            <w:tcW w:w="6663" w:type="dxa"/>
          </w:tcPr>
          <w:p w:rsidR="00F3170E" w:rsidRPr="007F6987" w:rsidRDefault="00186967" w:rsidP="00181DB4">
            <w:pPr>
              <w:spacing w:line="240" w:lineRule="auto"/>
              <w:jc w:val="left"/>
              <w:rPr>
                <w:rFonts w:eastAsia="Calibri"/>
                <w:lang w:eastAsia="en-US"/>
              </w:rPr>
            </w:pPr>
            <w:r w:rsidRPr="00186967">
              <w:rPr>
                <w:rFonts w:eastAsia="Calibri"/>
                <w:lang w:eastAsia="en-US"/>
              </w:rPr>
              <w:t>Равномерная тренировка коньковым</w:t>
            </w:r>
            <w:r w:rsidRPr="00186967">
              <w:rPr>
                <w:rStyle w:val="fStyleTableTh"/>
                <w:rFonts w:eastAsia="Arial Unicode MS"/>
                <w:sz w:val="28"/>
                <w:szCs w:val="28"/>
              </w:rPr>
              <w:t xml:space="preserve"> </w:t>
            </w:r>
            <w:r w:rsidR="005E558F">
              <w:rPr>
                <w:rStyle w:val="fStyleTableTh"/>
                <w:rFonts w:eastAsia="Arial Unicode MS"/>
                <w:b w:val="0"/>
                <w:sz w:val="28"/>
                <w:szCs w:val="28"/>
              </w:rPr>
              <w:t xml:space="preserve">ходом. </w:t>
            </w:r>
            <w:r w:rsidRPr="00186967">
              <w:rPr>
                <w:rStyle w:val="fStyleTableTh"/>
                <w:rFonts w:eastAsia="Arial Unicode MS"/>
                <w:b w:val="0"/>
                <w:sz w:val="28"/>
                <w:szCs w:val="28"/>
              </w:rPr>
              <w:t>ОФП. СФП.</w:t>
            </w:r>
            <w:r w:rsidRPr="00186967">
              <w:rPr>
                <w:rStyle w:val="20"/>
                <w:rFonts w:eastAsia="Arial Unicode MS"/>
                <w:sz w:val="28"/>
                <w:szCs w:val="28"/>
              </w:rPr>
              <w:t xml:space="preserve"> </w:t>
            </w:r>
            <w:r w:rsidRPr="00186967">
              <w:rPr>
                <w:rFonts w:eastAsia="Calibri"/>
                <w:lang w:eastAsia="en-US"/>
              </w:rPr>
              <w:t xml:space="preserve">Дистанция </w:t>
            </w:r>
            <w:r>
              <w:rPr>
                <w:rFonts w:eastAsia="Calibri"/>
                <w:lang w:eastAsia="en-US"/>
              </w:rPr>
              <w:t>5-10</w:t>
            </w:r>
            <w:r w:rsidRPr="00186967">
              <w:rPr>
                <w:rFonts w:eastAsia="Calibri"/>
                <w:lang w:eastAsia="en-US"/>
              </w:rPr>
              <w:t>км.</w:t>
            </w:r>
          </w:p>
        </w:tc>
        <w:tc>
          <w:tcPr>
            <w:tcW w:w="1842" w:type="dxa"/>
          </w:tcPr>
          <w:p w:rsidR="00F3170E" w:rsidRPr="007F6987" w:rsidRDefault="00AB6AB5"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AB6AB5"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t>79</w:t>
            </w:r>
          </w:p>
        </w:tc>
        <w:tc>
          <w:tcPr>
            <w:tcW w:w="851" w:type="dxa"/>
          </w:tcPr>
          <w:p w:rsidR="00F3170E" w:rsidRPr="007F6987" w:rsidRDefault="000011FC" w:rsidP="00181DB4">
            <w:pPr>
              <w:spacing w:line="240" w:lineRule="auto"/>
              <w:jc w:val="center"/>
              <w:rPr>
                <w:rFonts w:eastAsia="Calibri"/>
                <w:lang w:eastAsia="en-US"/>
              </w:rPr>
            </w:pPr>
            <w:r>
              <w:rPr>
                <w:rFonts w:eastAsia="Calibri"/>
                <w:lang w:eastAsia="en-US"/>
              </w:rPr>
              <w:t>3</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F3170E" w:rsidP="00181DB4">
            <w:pPr>
              <w:spacing w:line="240" w:lineRule="auto"/>
              <w:jc w:val="center"/>
              <w:rPr>
                <w:rFonts w:eastAsia="Calibri"/>
                <w:lang w:eastAsia="en-US"/>
              </w:rPr>
            </w:pPr>
          </w:p>
        </w:tc>
        <w:tc>
          <w:tcPr>
            <w:tcW w:w="1418" w:type="dxa"/>
          </w:tcPr>
          <w:p w:rsidR="00F3170E" w:rsidRPr="007F6987" w:rsidRDefault="00366B77"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0011FC" w:rsidP="00181DB4">
            <w:pPr>
              <w:spacing w:line="240" w:lineRule="auto"/>
              <w:jc w:val="center"/>
              <w:rPr>
                <w:rFonts w:eastAsia="Calibri"/>
                <w:lang w:eastAsia="en-US"/>
              </w:rPr>
            </w:pPr>
            <w:r>
              <w:rPr>
                <w:rFonts w:eastAsia="Calibri"/>
                <w:lang w:eastAsia="en-US"/>
              </w:rPr>
              <w:t>2</w:t>
            </w:r>
          </w:p>
        </w:tc>
        <w:tc>
          <w:tcPr>
            <w:tcW w:w="6663" w:type="dxa"/>
          </w:tcPr>
          <w:p w:rsidR="00F3170E" w:rsidRPr="007F6987" w:rsidRDefault="00B323FC" w:rsidP="00181DB4">
            <w:pPr>
              <w:spacing w:line="240" w:lineRule="auto"/>
              <w:jc w:val="left"/>
              <w:rPr>
                <w:rFonts w:eastAsia="Calibri"/>
                <w:lang w:eastAsia="en-US"/>
              </w:rPr>
            </w:pPr>
            <w:r w:rsidRPr="00F872D0">
              <w:rPr>
                <w:rFonts w:eastAsia="Calibri"/>
                <w:lang w:eastAsia="en-US"/>
              </w:rPr>
              <w:t>Районные соревнования. Закрытие зимнего сезона, лыжный марафон. Дистанция 5,10, 25 км</w:t>
            </w:r>
          </w:p>
        </w:tc>
        <w:tc>
          <w:tcPr>
            <w:tcW w:w="1842" w:type="dxa"/>
          </w:tcPr>
          <w:p w:rsidR="00F3170E" w:rsidRPr="007F6987" w:rsidRDefault="00AB6AB5"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AB6AB5" w:rsidP="00181DB4">
            <w:pPr>
              <w:spacing w:line="240" w:lineRule="auto"/>
              <w:jc w:val="center"/>
              <w:rPr>
                <w:rFonts w:eastAsia="Calibri"/>
                <w:lang w:eastAsia="en-US"/>
              </w:rPr>
            </w:pPr>
            <w:r w:rsidRPr="00D34CE8">
              <w:rPr>
                <w:rFonts w:eastAsia="Calibri"/>
                <w:sz w:val="20"/>
                <w:szCs w:val="20"/>
                <w:lang w:eastAsia="en-US"/>
              </w:rPr>
              <w:t>соревнования</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t>80</w:t>
            </w:r>
          </w:p>
        </w:tc>
        <w:tc>
          <w:tcPr>
            <w:tcW w:w="851" w:type="dxa"/>
          </w:tcPr>
          <w:p w:rsidR="00F3170E" w:rsidRPr="007F6987" w:rsidRDefault="000011FC" w:rsidP="00181DB4">
            <w:pPr>
              <w:spacing w:line="240" w:lineRule="auto"/>
              <w:jc w:val="center"/>
              <w:rPr>
                <w:rFonts w:eastAsia="Calibri"/>
                <w:lang w:eastAsia="en-US"/>
              </w:rPr>
            </w:pPr>
            <w:r>
              <w:rPr>
                <w:rFonts w:eastAsia="Calibri"/>
                <w:lang w:eastAsia="en-US"/>
              </w:rPr>
              <w:t>3</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5459B9" w:rsidP="00181DB4">
            <w:pPr>
              <w:spacing w:line="240" w:lineRule="auto"/>
              <w:jc w:val="center"/>
              <w:rPr>
                <w:rFonts w:eastAsia="Calibri"/>
                <w:lang w:eastAsia="en-US"/>
              </w:rPr>
            </w:pPr>
            <w:r>
              <w:rPr>
                <w:rFonts w:eastAsia="Calibri"/>
                <w:lang w:eastAsia="en-US"/>
              </w:rPr>
              <w:t>9.00-10.30</w:t>
            </w:r>
          </w:p>
        </w:tc>
        <w:tc>
          <w:tcPr>
            <w:tcW w:w="1418" w:type="dxa"/>
          </w:tcPr>
          <w:p w:rsidR="00F3170E" w:rsidRPr="007F6987" w:rsidRDefault="00366B77"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0011FC" w:rsidP="00181DB4">
            <w:pPr>
              <w:spacing w:line="240" w:lineRule="auto"/>
              <w:jc w:val="center"/>
              <w:rPr>
                <w:rFonts w:eastAsia="Calibri"/>
                <w:lang w:eastAsia="en-US"/>
              </w:rPr>
            </w:pPr>
            <w:r>
              <w:rPr>
                <w:rFonts w:eastAsia="Calibri"/>
                <w:lang w:eastAsia="en-US"/>
              </w:rPr>
              <w:t>2</w:t>
            </w:r>
          </w:p>
        </w:tc>
        <w:tc>
          <w:tcPr>
            <w:tcW w:w="6663" w:type="dxa"/>
          </w:tcPr>
          <w:p w:rsidR="00F3170E" w:rsidRPr="00AB6AB5" w:rsidRDefault="00AB6AB5" w:rsidP="00181DB4">
            <w:pPr>
              <w:spacing w:line="240" w:lineRule="auto"/>
              <w:jc w:val="left"/>
              <w:rPr>
                <w:rFonts w:eastAsia="Calibri"/>
                <w:lang w:eastAsia="en-US"/>
              </w:rPr>
            </w:pPr>
            <w:r w:rsidRPr="00AB6AB5">
              <w:rPr>
                <w:rStyle w:val="20"/>
                <w:rFonts w:eastAsia="Arial Unicode MS"/>
                <w:sz w:val="28"/>
                <w:szCs w:val="28"/>
              </w:rPr>
              <w:t>Техника спуска и подъема. Ко</w:t>
            </w:r>
            <w:r w:rsidR="00570637">
              <w:rPr>
                <w:rStyle w:val="20"/>
                <w:rFonts w:eastAsia="Arial Unicode MS"/>
                <w:sz w:val="28"/>
                <w:szCs w:val="28"/>
              </w:rPr>
              <w:t xml:space="preserve">ньковый </w:t>
            </w:r>
            <w:r w:rsidRPr="00AB6AB5">
              <w:rPr>
                <w:rStyle w:val="20"/>
                <w:rFonts w:eastAsia="Arial Unicode MS"/>
                <w:sz w:val="28"/>
                <w:szCs w:val="28"/>
              </w:rPr>
              <w:t>ход. Передвижение по насту</w:t>
            </w:r>
          </w:p>
        </w:tc>
        <w:tc>
          <w:tcPr>
            <w:tcW w:w="1842" w:type="dxa"/>
          </w:tcPr>
          <w:p w:rsidR="00F3170E" w:rsidRPr="007F6987" w:rsidRDefault="00AB6AB5"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AB6AB5"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t>81</w:t>
            </w:r>
          </w:p>
        </w:tc>
        <w:tc>
          <w:tcPr>
            <w:tcW w:w="851" w:type="dxa"/>
          </w:tcPr>
          <w:p w:rsidR="00F3170E" w:rsidRPr="007F6987" w:rsidRDefault="000011FC" w:rsidP="00181DB4">
            <w:pPr>
              <w:spacing w:line="240" w:lineRule="auto"/>
              <w:jc w:val="center"/>
              <w:rPr>
                <w:rFonts w:eastAsia="Calibri"/>
                <w:lang w:eastAsia="en-US"/>
              </w:rPr>
            </w:pPr>
            <w:r>
              <w:rPr>
                <w:rFonts w:eastAsia="Calibri"/>
                <w:lang w:eastAsia="en-US"/>
              </w:rPr>
              <w:t>3</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5459B9" w:rsidP="00181DB4">
            <w:pPr>
              <w:spacing w:line="240" w:lineRule="auto"/>
              <w:jc w:val="center"/>
              <w:rPr>
                <w:rFonts w:eastAsia="Calibri"/>
                <w:lang w:eastAsia="en-US"/>
              </w:rPr>
            </w:pPr>
            <w:r>
              <w:rPr>
                <w:rFonts w:eastAsia="Calibri"/>
                <w:lang w:eastAsia="en-US"/>
              </w:rPr>
              <w:t>9.00-10.30</w:t>
            </w:r>
          </w:p>
        </w:tc>
        <w:tc>
          <w:tcPr>
            <w:tcW w:w="1418" w:type="dxa"/>
          </w:tcPr>
          <w:p w:rsidR="00F3170E" w:rsidRPr="007F6987" w:rsidRDefault="00366B77"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0011FC" w:rsidP="00181DB4">
            <w:pPr>
              <w:spacing w:line="240" w:lineRule="auto"/>
              <w:jc w:val="center"/>
              <w:rPr>
                <w:rFonts w:eastAsia="Calibri"/>
                <w:lang w:eastAsia="en-US"/>
              </w:rPr>
            </w:pPr>
            <w:r>
              <w:rPr>
                <w:rFonts w:eastAsia="Calibri"/>
                <w:lang w:eastAsia="en-US"/>
              </w:rPr>
              <w:t>2</w:t>
            </w:r>
          </w:p>
        </w:tc>
        <w:tc>
          <w:tcPr>
            <w:tcW w:w="6663" w:type="dxa"/>
          </w:tcPr>
          <w:p w:rsidR="00F3170E" w:rsidRPr="00AB6AB5" w:rsidRDefault="00AB6AB5" w:rsidP="00181DB4">
            <w:pPr>
              <w:spacing w:line="240" w:lineRule="auto"/>
              <w:jc w:val="left"/>
              <w:rPr>
                <w:rFonts w:eastAsia="Calibri"/>
                <w:lang w:eastAsia="en-US"/>
              </w:rPr>
            </w:pPr>
            <w:r w:rsidRPr="00AB6AB5">
              <w:rPr>
                <w:rStyle w:val="20"/>
                <w:rFonts w:eastAsia="Arial Unicode MS"/>
                <w:sz w:val="28"/>
                <w:szCs w:val="28"/>
              </w:rPr>
              <w:t>Техн</w:t>
            </w:r>
            <w:r w:rsidR="00570637">
              <w:rPr>
                <w:rStyle w:val="20"/>
                <w:rFonts w:eastAsia="Arial Unicode MS"/>
                <w:sz w:val="28"/>
                <w:szCs w:val="28"/>
              </w:rPr>
              <w:t>ика спуска и подъема. Коньковый</w:t>
            </w:r>
            <w:r w:rsidRPr="00AB6AB5">
              <w:rPr>
                <w:rStyle w:val="20"/>
                <w:rFonts w:eastAsia="Arial Unicode MS"/>
                <w:sz w:val="28"/>
                <w:szCs w:val="28"/>
              </w:rPr>
              <w:t xml:space="preserve"> ход. Передвижение по насту</w:t>
            </w:r>
          </w:p>
        </w:tc>
        <w:tc>
          <w:tcPr>
            <w:tcW w:w="1842" w:type="dxa"/>
          </w:tcPr>
          <w:p w:rsidR="00F3170E" w:rsidRPr="007F6987" w:rsidRDefault="00AB6AB5"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AB6AB5"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t>82</w:t>
            </w:r>
          </w:p>
        </w:tc>
        <w:tc>
          <w:tcPr>
            <w:tcW w:w="851" w:type="dxa"/>
          </w:tcPr>
          <w:p w:rsidR="00F3170E" w:rsidRPr="007F6987" w:rsidRDefault="000011FC" w:rsidP="00181DB4">
            <w:pPr>
              <w:spacing w:line="240" w:lineRule="auto"/>
              <w:jc w:val="center"/>
              <w:rPr>
                <w:rFonts w:eastAsia="Calibri"/>
                <w:lang w:eastAsia="en-US"/>
              </w:rPr>
            </w:pPr>
            <w:r>
              <w:rPr>
                <w:rFonts w:eastAsia="Calibri"/>
                <w:lang w:eastAsia="en-US"/>
              </w:rPr>
              <w:t>3</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5459B9" w:rsidP="00181DB4">
            <w:pPr>
              <w:spacing w:line="240" w:lineRule="auto"/>
              <w:jc w:val="center"/>
              <w:rPr>
                <w:rFonts w:eastAsia="Calibri"/>
                <w:lang w:eastAsia="en-US"/>
              </w:rPr>
            </w:pPr>
            <w:r>
              <w:rPr>
                <w:rFonts w:eastAsia="Calibri"/>
                <w:lang w:eastAsia="en-US"/>
              </w:rPr>
              <w:t>9.00-10.30</w:t>
            </w:r>
          </w:p>
        </w:tc>
        <w:tc>
          <w:tcPr>
            <w:tcW w:w="1418" w:type="dxa"/>
          </w:tcPr>
          <w:p w:rsidR="00F3170E" w:rsidRPr="007F6987" w:rsidRDefault="00366B77"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0011FC" w:rsidP="00181DB4">
            <w:pPr>
              <w:spacing w:line="240" w:lineRule="auto"/>
              <w:jc w:val="center"/>
              <w:rPr>
                <w:rFonts w:eastAsia="Calibri"/>
                <w:lang w:eastAsia="en-US"/>
              </w:rPr>
            </w:pPr>
            <w:r>
              <w:rPr>
                <w:rFonts w:eastAsia="Calibri"/>
                <w:lang w:eastAsia="en-US"/>
              </w:rPr>
              <w:t>2</w:t>
            </w:r>
          </w:p>
        </w:tc>
        <w:tc>
          <w:tcPr>
            <w:tcW w:w="6663" w:type="dxa"/>
          </w:tcPr>
          <w:p w:rsidR="00F3170E" w:rsidRPr="00AB6AB5" w:rsidRDefault="00AB6AB5" w:rsidP="00181DB4">
            <w:pPr>
              <w:spacing w:line="240" w:lineRule="auto"/>
              <w:jc w:val="left"/>
              <w:rPr>
                <w:rFonts w:eastAsia="Calibri"/>
                <w:lang w:eastAsia="en-US"/>
              </w:rPr>
            </w:pPr>
            <w:r w:rsidRPr="00AB6AB5">
              <w:rPr>
                <w:rStyle w:val="20"/>
                <w:rFonts w:eastAsia="Arial Unicode MS"/>
                <w:sz w:val="28"/>
                <w:szCs w:val="28"/>
              </w:rPr>
              <w:t>Техни</w:t>
            </w:r>
            <w:r w:rsidR="00570637">
              <w:rPr>
                <w:rStyle w:val="20"/>
                <w:rFonts w:eastAsia="Arial Unicode MS"/>
                <w:sz w:val="28"/>
                <w:szCs w:val="28"/>
              </w:rPr>
              <w:t xml:space="preserve">ка спуска и подъема. Коньковый </w:t>
            </w:r>
            <w:r w:rsidRPr="00AB6AB5">
              <w:rPr>
                <w:rStyle w:val="20"/>
                <w:rFonts w:eastAsia="Arial Unicode MS"/>
                <w:sz w:val="28"/>
                <w:szCs w:val="28"/>
              </w:rPr>
              <w:t>ход. Передвижение по насту</w:t>
            </w:r>
          </w:p>
        </w:tc>
        <w:tc>
          <w:tcPr>
            <w:tcW w:w="1842" w:type="dxa"/>
          </w:tcPr>
          <w:p w:rsidR="00F3170E" w:rsidRPr="007F6987" w:rsidRDefault="00AB6AB5"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AB6AB5"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t>83</w:t>
            </w:r>
          </w:p>
        </w:tc>
        <w:tc>
          <w:tcPr>
            <w:tcW w:w="851" w:type="dxa"/>
          </w:tcPr>
          <w:p w:rsidR="00F3170E" w:rsidRPr="007F6987" w:rsidRDefault="000011FC" w:rsidP="00181DB4">
            <w:pPr>
              <w:spacing w:line="240" w:lineRule="auto"/>
              <w:jc w:val="center"/>
              <w:rPr>
                <w:rFonts w:eastAsia="Calibri"/>
                <w:lang w:eastAsia="en-US"/>
              </w:rPr>
            </w:pPr>
            <w:r>
              <w:rPr>
                <w:rFonts w:eastAsia="Calibri"/>
                <w:lang w:eastAsia="en-US"/>
              </w:rPr>
              <w:t>3</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5459B9" w:rsidP="00181DB4">
            <w:pPr>
              <w:spacing w:line="240" w:lineRule="auto"/>
              <w:jc w:val="center"/>
              <w:rPr>
                <w:rFonts w:eastAsia="Calibri"/>
                <w:lang w:eastAsia="en-US"/>
              </w:rPr>
            </w:pPr>
            <w:r>
              <w:rPr>
                <w:rFonts w:eastAsia="Calibri"/>
                <w:lang w:eastAsia="en-US"/>
              </w:rPr>
              <w:t>9.00-</w:t>
            </w:r>
            <w:r>
              <w:rPr>
                <w:rFonts w:eastAsia="Calibri"/>
                <w:lang w:eastAsia="en-US"/>
              </w:rPr>
              <w:lastRenderedPageBreak/>
              <w:t>10.30</w:t>
            </w:r>
          </w:p>
        </w:tc>
        <w:tc>
          <w:tcPr>
            <w:tcW w:w="1418" w:type="dxa"/>
          </w:tcPr>
          <w:p w:rsidR="00F3170E" w:rsidRPr="007F6987" w:rsidRDefault="00366B77" w:rsidP="00181DB4">
            <w:pPr>
              <w:spacing w:line="240" w:lineRule="auto"/>
              <w:jc w:val="center"/>
              <w:rPr>
                <w:rFonts w:eastAsia="Calibri"/>
                <w:lang w:eastAsia="en-US"/>
              </w:rPr>
            </w:pPr>
            <w:r w:rsidRPr="0039063C">
              <w:rPr>
                <w:rFonts w:eastAsia="Calibri"/>
                <w:lang w:eastAsia="en-US"/>
              </w:rPr>
              <w:lastRenderedPageBreak/>
              <w:t>практика</w:t>
            </w:r>
          </w:p>
        </w:tc>
        <w:tc>
          <w:tcPr>
            <w:tcW w:w="708" w:type="dxa"/>
          </w:tcPr>
          <w:p w:rsidR="00F3170E" w:rsidRPr="007F6987" w:rsidRDefault="000011FC" w:rsidP="00181DB4">
            <w:pPr>
              <w:spacing w:line="240" w:lineRule="auto"/>
              <w:jc w:val="center"/>
              <w:rPr>
                <w:rFonts w:eastAsia="Calibri"/>
                <w:lang w:eastAsia="en-US"/>
              </w:rPr>
            </w:pPr>
            <w:r>
              <w:rPr>
                <w:rFonts w:eastAsia="Calibri"/>
                <w:lang w:eastAsia="en-US"/>
              </w:rPr>
              <w:t>2</w:t>
            </w:r>
          </w:p>
        </w:tc>
        <w:tc>
          <w:tcPr>
            <w:tcW w:w="6663" w:type="dxa"/>
          </w:tcPr>
          <w:p w:rsidR="00F3170E" w:rsidRPr="00AB6AB5" w:rsidRDefault="00186967" w:rsidP="00181DB4">
            <w:pPr>
              <w:spacing w:line="240" w:lineRule="auto"/>
              <w:jc w:val="left"/>
              <w:rPr>
                <w:rFonts w:eastAsia="Calibri"/>
                <w:lang w:eastAsia="en-US"/>
              </w:rPr>
            </w:pPr>
            <w:r w:rsidRPr="00AB6AB5">
              <w:rPr>
                <w:rStyle w:val="20"/>
                <w:rFonts w:eastAsia="Arial Unicode MS"/>
                <w:sz w:val="28"/>
                <w:szCs w:val="28"/>
              </w:rPr>
              <w:t xml:space="preserve">Поход на лыжах. Передвижение по насту. Стиль </w:t>
            </w:r>
            <w:r w:rsidRPr="00AB6AB5">
              <w:rPr>
                <w:rStyle w:val="20"/>
                <w:rFonts w:eastAsia="Arial Unicode MS"/>
                <w:sz w:val="28"/>
                <w:szCs w:val="28"/>
              </w:rPr>
              <w:lastRenderedPageBreak/>
              <w:t>свободный</w:t>
            </w:r>
          </w:p>
        </w:tc>
        <w:tc>
          <w:tcPr>
            <w:tcW w:w="1842" w:type="dxa"/>
          </w:tcPr>
          <w:p w:rsidR="00F3170E" w:rsidRPr="007F6987" w:rsidRDefault="00AB6AB5" w:rsidP="00181DB4">
            <w:pPr>
              <w:spacing w:line="240" w:lineRule="auto"/>
              <w:jc w:val="center"/>
              <w:rPr>
                <w:rFonts w:eastAsia="Calibri"/>
                <w:lang w:eastAsia="en-US"/>
              </w:rPr>
            </w:pPr>
            <w:r>
              <w:rPr>
                <w:rFonts w:eastAsia="Calibri"/>
                <w:lang w:eastAsia="en-US"/>
              </w:rPr>
              <w:lastRenderedPageBreak/>
              <w:t>лыжная база</w:t>
            </w:r>
          </w:p>
        </w:tc>
        <w:tc>
          <w:tcPr>
            <w:tcW w:w="1418" w:type="dxa"/>
          </w:tcPr>
          <w:p w:rsidR="00F3170E" w:rsidRPr="007F6987" w:rsidRDefault="00AB6AB5"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lastRenderedPageBreak/>
              <w:t>84</w:t>
            </w:r>
          </w:p>
        </w:tc>
        <w:tc>
          <w:tcPr>
            <w:tcW w:w="851" w:type="dxa"/>
          </w:tcPr>
          <w:p w:rsidR="00F3170E" w:rsidRPr="007F6987" w:rsidRDefault="000011FC" w:rsidP="00181DB4">
            <w:pPr>
              <w:spacing w:line="240" w:lineRule="auto"/>
              <w:jc w:val="center"/>
              <w:rPr>
                <w:rFonts w:eastAsia="Calibri"/>
                <w:lang w:eastAsia="en-US"/>
              </w:rPr>
            </w:pPr>
            <w:r>
              <w:rPr>
                <w:rFonts w:eastAsia="Calibri"/>
                <w:lang w:eastAsia="en-US"/>
              </w:rPr>
              <w:t>3</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5459B9" w:rsidP="00181DB4">
            <w:pPr>
              <w:spacing w:line="240" w:lineRule="auto"/>
              <w:jc w:val="center"/>
              <w:rPr>
                <w:rFonts w:eastAsia="Calibri"/>
                <w:lang w:eastAsia="en-US"/>
              </w:rPr>
            </w:pPr>
            <w:r>
              <w:rPr>
                <w:rFonts w:eastAsia="Calibri"/>
                <w:lang w:eastAsia="en-US"/>
              </w:rPr>
              <w:t>9.00-10.30</w:t>
            </w:r>
          </w:p>
        </w:tc>
        <w:tc>
          <w:tcPr>
            <w:tcW w:w="1418" w:type="dxa"/>
          </w:tcPr>
          <w:p w:rsidR="00F3170E" w:rsidRPr="007F6987" w:rsidRDefault="00366B77"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0011FC" w:rsidP="00181DB4">
            <w:pPr>
              <w:spacing w:line="240" w:lineRule="auto"/>
              <w:jc w:val="center"/>
              <w:rPr>
                <w:rFonts w:eastAsia="Calibri"/>
                <w:lang w:eastAsia="en-US"/>
              </w:rPr>
            </w:pPr>
            <w:r>
              <w:rPr>
                <w:rFonts w:eastAsia="Calibri"/>
                <w:lang w:eastAsia="en-US"/>
              </w:rPr>
              <w:t>2</w:t>
            </w:r>
          </w:p>
        </w:tc>
        <w:tc>
          <w:tcPr>
            <w:tcW w:w="6663" w:type="dxa"/>
          </w:tcPr>
          <w:p w:rsidR="00F3170E" w:rsidRPr="00AB6AB5" w:rsidRDefault="00AB6AB5" w:rsidP="00181DB4">
            <w:pPr>
              <w:spacing w:line="240" w:lineRule="auto"/>
              <w:jc w:val="left"/>
              <w:rPr>
                <w:rFonts w:eastAsia="Calibri"/>
                <w:lang w:eastAsia="en-US"/>
              </w:rPr>
            </w:pPr>
            <w:r w:rsidRPr="00AB6AB5">
              <w:rPr>
                <w:rStyle w:val="20"/>
                <w:rFonts w:eastAsia="Arial Unicode MS"/>
                <w:sz w:val="28"/>
                <w:szCs w:val="28"/>
              </w:rPr>
              <w:t>Техн</w:t>
            </w:r>
            <w:r w:rsidR="00570637">
              <w:rPr>
                <w:rStyle w:val="20"/>
                <w:rFonts w:eastAsia="Arial Unicode MS"/>
                <w:sz w:val="28"/>
                <w:szCs w:val="28"/>
              </w:rPr>
              <w:t>ика спуска и подъема. Коньковый</w:t>
            </w:r>
            <w:r w:rsidRPr="00AB6AB5">
              <w:rPr>
                <w:rStyle w:val="20"/>
                <w:rFonts w:eastAsia="Arial Unicode MS"/>
                <w:sz w:val="28"/>
                <w:szCs w:val="28"/>
              </w:rPr>
              <w:t xml:space="preserve"> ход. Передвижение по насту</w:t>
            </w:r>
          </w:p>
        </w:tc>
        <w:tc>
          <w:tcPr>
            <w:tcW w:w="1842" w:type="dxa"/>
          </w:tcPr>
          <w:p w:rsidR="00F3170E" w:rsidRPr="007F6987" w:rsidRDefault="00AB6AB5"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AB6AB5"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t>85</w:t>
            </w:r>
          </w:p>
        </w:tc>
        <w:tc>
          <w:tcPr>
            <w:tcW w:w="851" w:type="dxa"/>
          </w:tcPr>
          <w:p w:rsidR="00F3170E" w:rsidRPr="007F6987" w:rsidRDefault="005459B9" w:rsidP="00181DB4">
            <w:pPr>
              <w:spacing w:line="240" w:lineRule="auto"/>
              <w:jc w:val="center"/>
              <w:rPr>
                <w:rFonts w:eastAsia="Calibri"/>
                <w:lang w:eastAsia="en-US"/>
              </w:rPr>
            </w:pPr>
            <w:r>
              <w:rPr>
                <w:rFonts w:eastAsia="Calibri"/>
                <w:lang w:eastAsia="en-US"/>
              </w:rPr>
              <w:t>4</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645209" w:rsidP="00181DB4">
            <w:pPr>
              <w:spacing w:line="240" w:lineRule="auto"/>
              <w:jc w:val="center"/>
              <w:rPr>
                <w:rFonts w:eastAsia="Calibri"/>
                <w:lang w:eastAsia="en-US"/>
              </w:rPr>
            </w:pPr>
            <w:r>
              <w:rPr>
                <w:rFonts w:eastAsia="Calibri"/>
                <w:lang w:eastAsia="en-US"/>
              </w:rPr>
              <w:t>13.30-15.00</w:t>
            </w:r>
          </w:p>
        </w:tc>
        <w:tc>
          <w:tcPr>
            <w:tcW w:w="1418" w:type="dxa"/>
          </w:tcPr>
          <w:p w:rsidR="00F3170E" w:rsidRPr="007F6987" w:rsidRDefault="007B398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5459B9" w:rsidP="00181DB4">
            <w:pPr>
              <w:spacing w:line="240" w:lineRule="auto"/>
              <w:jc w:val="center"/>
              <w:rPr>
                <w:rFonts w:eastAsia="Calibri"/>
                <w:lang w:eastAsia="en-US"/>
              </w:rPr>
            </w:pPr>
            <w:r>
              <w:rPr>
                <w:rFonts w:eastAsia="Calibri"/>
                <w:lang w:eastAsia="en-US"/>
              </w:rPr>
              <w:t>2</w:t>
            </w:r>
          </w:p>
        </w:tc>
        <w:tc>
          <w:tcPr>
            <w:tcW w:w="6663" w:type="dxa"/>
          </w:tcPr>
          <w:p w:rsidR="00F3170E" w:rsidRPr="007F6987" w:rsidRDefault="00D601E3" w:rsidP="00181DB4">
            <w:pPr>
              <w:spacing w:line="240" w:lineRule="auto"/>
              <w:jc w:val="left"/>
              <w:rPr>
                <w:rFonts w:eastAsia="Calibri"/>
                <w:lang w:eastAsia="en-US"/>
              </w:rPr>
            </w:pPr>
            <w:r w:rsidRPr="0039063C">
              <w:rPr>
                <w:rFonts w:eastAsia="Calibri"/>
                <w:lang w:eastAsia="en-US"/>
              </w:rPr>
              <w:t>Строевые упражнения. ОФП.</w:t>
            </w:r>
            <w:r>
              <w:rPr>
                <w:rFonts w:eastAsia="Calibri"/>
                <w:lang w:eastAsia="en-US"/>
              </w:rPr>
              <w:t xml:space="preserve"> СФП. </w:t>
            </w:r>
            <w:r w:rsidRPr="0039063C">
              <w:rPr>
                <w:rFonts w:eastAsia="Calibri"/>
                <w:lang w:eastAsia="en-US"/>
              </w:rPr>
              <w:t xml:space="preserve"> Подвижная игра «Заяц без логова»</w:t>
            </w:r>
          </w:p>
        </w:tc>
        <w:tc>
          <w:tcPr>
            <w:tcW w:w="1842" w:type="dxa"/>
          </w:tcPr>
          <w:p w:rsidR="00F3170E" w:rsidRPr="007F6987" w:rsidRDefault="004A67C6" w:rsidP="00181DB4">
            <w:pPr>
              <w:spacing w:line="240" w:lineRule="auto"/>
              <w:jc w:val="center"/>
              <w:rPr>
                <w:rFonts w:eastAsia="Calibri"/>
                <w:lang w:eastAsia="en-US"/>
              </w:rPr>
            </w:pPr>
            <w:r>
              <w:rPr>
                <w:rFonts w:eastAsia="Calibri"/>
                <w:lang w:eastAsia="en-US"/>
              </w:rPr>
              <w:t>спортзал</w:t>
            </w:r>
          </w:p>
        </w:tc>
        <w:tc>
          <w:tcPr>
            <w:tcW w:w="1418" w:type="dxa"/>
          </w:tcPr>
          <w:p w:rsidR="00F3170E" w:rsidRPr="007F6987" w:rsidRDefault="007B3984"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t>86</w:t>
            </w:r>
          </w:p>
        </w:tc>
        <w:tc>
          <w:tcPr>
            <w:tcW w:w="851" w:type="dxa"/>
          </w:tcPr>
          <w:p w:rsidR="00F3170E" w:rsidRPr="007F6987" w:rsidRDefault="005459B9" w:rsidP="00181DB4">
            <w:pPr>
              <w:spacing w:line="240" w:lineRule="auto"/>
              <w:jc w:val="center"/>
              <w:rPr>
                <w:rFonts w:eastAsia="Calibri"/>
                <w:lang w:eastAsia="en-US"/>
              </w:rPr>
            </w:pPr>
            <w:r>
              <w:rPr>
                <w:rFonts w:eastAsia="Calibri"/>
                <w:lang w:eastAsia="en-US"/>
              </w:rPr>
              <w:t>4</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645209" w:rsidP="00181DB4">
            <w:pPr>
              <w:spacing w:line="240" w:lineRule="auto"/>
              <w:jc w:val="center"/>
              <w:rPr>
                <w:rFonts w:eastAsia="Calibri"/>
                <w:lang w:eastAsia="en-US"/>
              </w:rPr>
            </w:pPr>
            <w:r>
              <w:rPr>
                <w:rFonts w:eastAsia="Calibri"/>
                <w:lang w:eastAsia="en-US"/>
              </w:rPr>
              <w:t>13.00-14.30</w:t>
            </w:r>
          </w:p>
        </w:tc>
        <w:tc>
          <w:tcPr>
            <w:tcW w:w="1418" w:type="dxa"/>
          </w:tcPr>
          <w:p w:rsidR="00F3170E" w:rsidRPr="007F6987" w:rsidRDefault="007B398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5459B9" w:rsidP="00181DB4">
            <w:pPr>
              <w:spacing w:line="240" w:lineRule="auto"/>
              <w:jc w:val="center"/>
              <w:rPr>
                <w:rFonts w:eastAsia="Calibri"/>
                <w:lang w:eastAsia="en-US"/>
              </w:rPr>
            </w:pPr>
            <w:r>
              <w:rPr>
                <w:rFonts w:eastAsia="Calibri"/>
                <w:lang w:eastAsia="en-US"/>
              </w:rPr>
              <w:t>2</w:t>
            </w:r>
          </w:p>
        </w:tc>
        <w:tc>
          <w:tcPr>
            <w:tcW w:w="6663" w:type="dxa"/>
          </w:tcPr>
          <w:p w:rsidR="00F3170E" w:rsidRPr="007F6987" w:rsidRDefault="00D601E3" w:rsidP="00181DB4">
            <w:pPr>
              <w:spacing w:line="240" w:lineRule="auto"/>
              <w:jc w:val="left"/>
              <w:rPr>
                <w:rFonts w:eastAsia="Calibri"/>
                <w:lang w:eastAsia="en-US"/>
              </w:rPr>
            </w:pPr>
            <w:r w:rsidRPr="0039063C">
              <w:rPr>
                <w:rFonts w:eastAsia="Calibri"/>
                <w:lang w:eastAsia="en-US"/>
              </w:rPr>
              <w:t>Передача волейбольного мяча различными способами. ОФП. СФП. Игра «пионербол»</w:t>
            </w:r>
          </w:p>
        </w:tc>
        <w:tc>
          <w:tcPr>
            <w:tcW w:w="1842" w:type="dxa"/>
          </w:tcPr>
          <w:p w:rsidR="00F3170E" w:rsidRPr="007F6987" w:rsidRDefault="004A67C6" w:rsidP="00181DB4">
            <w:pPr>
              <w:spacing w:line="240" w:lineRule="auto"/>
              <w:jc w:val="center"/>
              <w:rPr>
                <w:rFonts w:eastAsia="Calibri"/>
                <w:lang w:eastAsia="en-US"/>
              </w:rPr>
            </w:pPr>
            <w:r>
              <w:rPr>
                <w:rFonts w:eastAsia="Calibri"/>
                <w:lang w:eastAsia="en-US"/>
              </w:rPr>
              <w:t>спортзал</w:t>
            </w:r>
          </w:p>
        </w:tc>
        <w:tc>
          <w:tcPr>
            <w:tcW w:w="1418" w:type="dxa"/>
          </w:tcPr>
          <w:p w:rsidR="00F3170E" w:rsidRPr="007F6987" w:rsidRDefault="007B3984"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t>87</w:t>
            </w:r>
          </w:p>
        </w:tc>
        <w:tc>
          <w:tcPr>
            <w:tcW w:w="851" w:type="dxa"/>
          </w:tcPr>
          <w:p w:rsidR="00F3170E" w:rsidRPr="007F6987" w:rsidRDefault="005459B9" w:rsidP="00181DB4">
            <w:pPr>
              <w:spacing w:line="240" w:lineRule="auto"/>
              <w:jc w:val="center"/>
              <w:rPr>
                <w:rFonts w:eastAsia="Calibri"/>
                <w:lang w:eastAsia="en-US"/>
              </w:rPr>
            </w:pPr>
            <w:r>
              <w:rPr>
                <w:rFonts w:eastAsia="Calibri"/>
                <w:lang w:eastAsia="en-US"/>
              </w:rPr>
              <w:t>4</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645209" w:rsidP="00181DB4">
            <w:pPr>
              <w:spacing w:line="240" w:lineRule="auto"/>
              <w:jc w:val="center"/>
              <w:rPr>
                <w:rFonts w:eastAsia="Calibri"/>
                <w:lang w:eastAsia="en-US"/>
              </w:rPr>
            </w:pPr>
            <w:r>
              <w:rPr>
                <w:rFonts w:eastAsia="Calibri"/>
                <w:lang w:eastAsia="en-US"/>
              </w:rPr>
              <w:t>13.00-14.30</w:t>
            </w:r>
          </w:p>
        </w:tc>
        <w:tc>
          <w:tcPr>
            <w:tcW w:w="1418" w:type="dxa"/>
          </w:tcPr>
          <w:p w:rsidR="00F3170E" w:rsidRPr="007F6987" w:rsidRDefault="007B398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5459B9" w:rsidP="00181DB4">
            <w:pPr>
              <w:spacing w:line="240" w:lineRule="auto"/>
              <w:jc w:val="center"/>
              <w:rPr>
                <w:rFonts w:eastAsia="Calibri"/>
                <w:lang w:eastAsia="en-US"/>
              </w:rPr>
            </w:pPr>
            <w:r>
              <w:rPr>
                <w:rFonts w:eastAsia="Calibri"/>
                <w:lang w:eastAsia="en-US"/>
              </w:rPr>
              <w:t>2</w:t>
            </w:r>
          </w:p>
        </w:tc>
        <w:tc>
          <w:tcPr>
            <w:tcW w:w="6663" w:type="dxa"/>
          </w:tcPr>
          <w:p w:rsidR="00F3170E" w:rsidRPr="007F6987" w:rsidRDefault="00D601E3" w:rsidP="00181DB4">
            <w:pPr>
              <w:spacing w:line="240" w:lineRule="auto"/>
              <w:jc w:val="left"/>
              <w:rPr>
                <w:rFonts w:eastAsia="Calibri"/>
                <w:lang w:eastAsia="en-US"/>
              </w:rPr>
            </w:pPr>
            <w:r w:rsidRPr="00F872D0">
              <w:rPr>
                <w:rFonts w:eastAsia="Calibri"/>
                <w:lang w:eastAsia="en-US"/>
              </w:rPr>
              <w:t>Развитие равновесия. О</w:t>
            </w:r>
            <w:r>
              <w:rPr>
                <w:rFonts w:eastAsia="Calibri"/>
                <w:lang w:eastAsia="en-US"/>
              </w:rPr>
              <w:t>ФП. СФП. Подвижные игры. Подвиж</w:t>
            </w:r>
            <w:r w:rsidRPr="00F872D0">
              <w:rPr>
                <w:rFonts w:eastAsia="Calibri"/>
                <w:lang w:eastAsia="en-US"/>
              </w:rPr>
              <w:t>ная игра «</w:t>
            </w:r>
            <w:r>
              <w:rPr>
                <w:rFonts w:eastAsia="Calibri"/>
                <w:lang w:eastAsia="en-US"/>
              </w:rPr>
              <w:t>Перестрелка</w:t>
            </w:r>
            <w:r w:rsidRPr="00F872D0">
              <w:rPr>
                <w:rFonts w:eastAsia="Calibri"/>
                <w:lang w:eastAsia="en-US"/>
              </w:rPr>
              <w:t>»</w:t>
            </w:r>
          </w:p>
        </w:tc>
        <w:tc>
          <w:tcPr>
            <w:tcW w:w="1842" w:type="dxa"/>
          </w:tcPr>
          <w:p w:rsidR="00F3170E" w:rsidRPr="007F6987" w:rsidRDefault="004A67C6" w:rsidP="00181DB4">
            <w:pPr>
              <w:spacing w:line="240" w:lineRule="auto"/>
              <w:jc w:val="center"/>
              <w:rPr>
                <w:rFonts w:eastAsia="Calibri"/>
                <w:lang w:eastAsia="en-US"/>
              </w:rPr>
            </w:pPr>
            <w:r>
              <w:rPr>
                <w:rFonts w:eastAsia="Calibri"/>
                <w:lang w:eastAsia="en-US"/>
              </w:rPr>
              <w:t>спортзал</w:t>
            </w:r>
          </w:p>
        </w:tc>
        <w:tc>
          <w:tcPr>
            <w:tcW w:w="1418" w:type="dxa"/>
          </w:tcPr>
          <w:p w:rsidR="00F3170E" w:rsidRPr="007F6987" w:rsidRDefault="007B3984"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t>88</w:t>
            </w:r>
          </w:p>
        </w:tc>
        <w:tc>
          <w:tcPr>
            <w:tcW w:w="851" w:type="dxa"/>
          </w:tcPr>
          <w:p w:rsidR="00F3170E" w:rsidRPr="007F6987" w:rsidRDefault="005459B9" w:rsidP="00181DB4">
            <w:pPr>
              <w:spacing w:line="240" w:lineRule="auto"/>
              <w:jc w:val="center"/>
              <w:rPr>
                <w:rFonts w:eastAsia="Calibri"/>
                <w:lang w:eastAsia="en-US"/>
              </w:rPr>
            </w:pPr>
            <w:r>
              <w:rPr>
                <w:rFonts w:eastAsia="Calibri"/>
                <w:lang w:eastAsia="en-US"/>
              </w:rPr>
              <w:t>4</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645209" w:rsidP="00181DB4">
            <w:pPr>
              <w:spacing w:line="240" w:lineRule="auto"/>
              <w:jc w:val="center"/>
              <w:rPr>
                <w:rFonts w:eastAsia="Calibri"/>
                <w:lang w:eastAsia="en-US"/>
              </w:rPr>
            </w:pPr>
            <w:r>
              <w:rPr>
                <w:rFonts w:eastAsia="Calibri"/>
                <w:lang w:eastAsia="en-US"/>
              </w:rPr>
              <w:t>13.30-15.00</w:t>
            </w:r>
          </w:p>
        </w:tc>
        <w:tc>
          <w:tcPr>
            <w:tcW w:w="1418" w:type="dxa"/>
          </w:tcPr>
          <w:p w:rsidR="00F3170E" w:rsidRPr="007F6987" w:rsidRDefault="007B398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5459B9" w:rsidP="00181DB4">
            <w:pPr>
              <w:spacing w:line="240" w:lineRule="auto"/>
              <w:jc w:val="center"/>
              <w:rPr>
                <w:rFonts w:eastAsia="Calibri"/>
                <w:lang w:eastAsia="en-US"/>
              </w:rPr>
            </w:pPr>
            <w:r>
              <w:rPr>
                <w:rFonts w:eastAsia="Calibri"/>
                <w:lang w:eastAsia="en-US"/>
              </w:rPr>
              <w:t>2</w:t>
            </w:r>
          </w:p>
        </w:tc>
        <w:tc>
          <w:tcPr>
            <w:tcW w:w="6663" w:type="dxa"/>
          </w:tcPr>
          <w:p w:rsidR="00F3170E" w:rsidRPr="007F6987" w:rsidRDefault="00D601E3" w:rsidP="00181DB4">
            <w:pPr>
              <w:spacing w:line="240" w:lineRule="auto"/>
              <w:jc w:val="left"/>
              <w:rPr>
                <w:rFonts w:eastAsia="Calibri"/>
                <w:lang w:eastAsia="en-US"/>
              </w:rPr>
            </w:pPr>
            <w:r w:rsidRPr="0039063C">
              <w:rPr>
                <w:rFonts w:eastAsia="Calibri"/>
                <w:lang w:eastAsia="en-US"/>
              </w:rPr>
              <w:t>Ведение мяча</w:t>
            </w:r>
            <w:r>
              <w:rPr>
                <w:rFonts w:eastAsia="Calibri"/>
                <w:lang w:eastAsia="en-US"/>
              </w:rPr>
              <w:t xml:space="preserve"> руками</w:t>
            </w:r>
            <w:r w:rsidRPr="0039063C">
              <w:rPr>
                <w:rFonts w:eastAsia="Calibri"/>
                <w:lang w:eastAsia="en-US"/>
              </w:rPr>
              <w:t>. Эстафеты с ведением. ОФП. СФП.</w:t>
            </w:r>
            <w:r>
              <w:rPr>
                <w:rFonts w:eastAsia="Calibri"/>
                <w:lang w:eastAsia="en-US"/>
              </w:rPr>
              <w:t xml:space="preserve"> Подвижные игры.</w:t>
            </w:r>
          </w:p>
        </w:tc>
        <w:tc>
          <w:tcPr>
            <w:tcW w:w="1842" w:type="dxa"/>
          </w:tcPr>
          <w:p w:rsidR="00F3170E" w:rsidRPr="007F6987" w:rsidRDefault="004A67C6" w:rsidP="00181DB4">
            <w:pPr>
              <w:spacing w:line="240" w:lineRule="auto"/>
              <w:jc w:val="center"/>
              <w:rPr>
                <w:rFonts w:eastAsia="Calibri"/>
                <w:lang w:eastAsia="en-US"/>
              </w:rPr>
            </w:pPr>
            <w:r>
              <w:rPr>
                <w:rFonts w:eastAsia="Calibri"/>
                <w:lang w:eastAsia="en-US"/>
              </w:rPr>
              <w:t>спортзал</w:t>
            </w:r>
          </w:p>
        </w:tc>
        <w:tc>
          <w:tcPr>
            <w:tcW w:w="1418" w:type="dxa"/>
          </w:tcPr>
          <w:p w:rsidR="00F3170E" w:rsidRPr="007F6987" w:rsidRDefault="007B3984"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t>89</w:t>
            </w:r>
          </w:p>
        </w:tc>
        <w:tc>
          <w:tcPr>
            <w:tcW w:w="851" w:type="dxa"/>
          </w:tcPr>
          <w:p w:rsidR="00F3170E" w:rsidRPr="007F6987" w:rsidRDefault="005459B9" w:rsidP="00181DB4">
            <w:pPr>
              <w:spacing w:line="240" w:lineRule="auto"/>
              <w:jc w:val="center"/>
              <w:rPr>
                <w:rFonts w:eastAsia="Calibri"/>
                <w:lang w:eastAsia="en-US"/>
              </w:rPr>
            </w:pPr>
            <w:r>
              <w:rPr>
                <w:rFonts w:eastAsia="Calibri"/>
                <w:lang w:eastAsia="en-US"/>
              </w:rPr>
              <w:t>4</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645209" w:rsidP="00181DB4">
            <w:pPr>
              <w:spacing w:line="240" w:lineRule="auto"/>
              <w:jc w:val="center"/>
              <w:rPr>
                <w:rFonts w:eastAsia="Calibri"/>
                <w:lang w:eastAsia="en-US"/>
              </w:rPr>
            </w:pPr>
            <w:r>
              <w:rPr>
                <w:rFonts w:eastAsia="Calibri"/>
                <w:lang w:eastAsia="en-US"/>
              </w:rPr>
              <w:t>13.00-14.30</w:t>
            </w:r>
          </w:p>
        </w:tc>
        <w:tc>
          <w:tcPr>
            <w:tcW w:w="1418" w:type="dxa"/>
          </w:tcPr>
          <w:p w:rsidR="00F3170E" w:rsidRPr="007F6987" w:rsidRDefault="007B398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5459B9" w:rsidP="00181DB4">
            <w:pPr>
              <w:spacing w:line="240" w:lineRule="auto"/>
              <w:jc w:val="center"/>
              <w:rPr>
                <w:rFonts w:eastAsia="Calibri"/>
                <w:lang w:eastAsia="en-US"/>
              </w:rPr>
            </w:pPr>
            <w:r>
              <w:rPr>
                <w:rFonts w:eastAsia="Calibri"/>
                <w:lang w:eastAsia="en-US"/>
              </w:rPr>
              <w:t>2</w:t>
            </w:r>
          </w:p>
        </w:tc>
        <w:tc>
          <w:tcPr>
            <w:tcW w:w="6663" w:type="dxa"/>
          </w:tcPr>
          <w:p w:rsidR="00F3170E" w:rsidRPr="007F6987" w:rsidRDefault="00D601E3" w:rsidP="00181DB4">
            <w:pPr>
              <w:spacing w:line="240" w:lineRule="auto"/>
              <w:jc w:val="left"/>
              <w:rPr>
                <w:rFonts w:eastAsia="Calibri"/>
                <w:lang w:eastAsia="en-US"/>
              </w:rPr>
            </w:pPr>
            <w:r w:rsidRPr="0039063C">
              <w:rPr>
                <w:rFonts w:eastAsia="Calibri"/>
                <w:lang w:eastAsia="en-US"/>
              </w:rPr>
              <w:t xml:space="preserve">Ведение </w:t>
            </w:r>
            <w:r>
              <w:rPr>
                <w:rFonts w:eastAsia="Calibri"/>
                <w:lang w:eastAsia="en-US"/>
              </w:rPr>
              <w:t xml:space="preserve">и передача </w:t>
            </w:r>
            <w:r w:rsidRPr="0039063C">
              <w:rPr>
                <w:rFonts w:eastAsia="Calibri"/>
                <w:lang w:eastAsia="en-US"/>
              </w:rPr>
              <w:t>мяча. ОФП. СФП. Спортивная игра «Ручной мяч»</w:t>
            </w:r>
          </w:p>
        </w:tc>
        <w:tc>
          <w:tcPr>
            <w:tcW w:w="1842" w:type="dxa"/>
          </w:tcPr>
          <w:p w:rsidR="00F3170E" w:rsidRPr="007F6987" w:rsidRDefault="004A67C6" w:rsidP="00181DB4">
            <w:pPr>
              <w:spacing w:line="240" w:lineRule="auto"/>
              <w:jc w:val="center"/>
              <w:rPr>
                <w:rFonts w:eastAsia="Calibri"/>
                <w:lang w:eastAsia="en-US"/>
              </w:rPr>
            </w:pPr>
            <w:r>
              <w:rPr>
                <w:rFonts w:eastAsia="Calibri"/>
                <w:lang w:eastAsia="en-US"/>
              </w:rPr>
              <w:t>спортзал</w:t>
            </w:r>
          </w:p>
        </w:tc>
        <w:tc>
          <w:tcPr>
            <w:tcW w:w="1418" w:type="dxa"/>
          </w:tcPr>
          <w:p w:rsidR="00F3170E" w:rsidRPr="007F6987" w:rsidRDefault="007B3984"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3170E" w:rsidP="00F425D5">
            <w:pPr>
              <w:spacing w:line="240" w:lineRule="auto"/>
              <w:jc w:val="center"/>
              <w:rPr>
                <w:rFonts w:eastAsia="Calibri"/>
                <w:lang w:eastAsia="en-US"/>
              </w:rPr>
            </w:pPr>
            <w:r>
              <w:rPr>
                <w:rFonts w:eastAsia="Calibri"/>
                <w:lang w:eastAsia="en-US"/>
              </w:rPr>
              <w:t>9</w:t>
            </w:r>
            <w:r w:rsidR="00F425D5">
              <w:rPr>
                <w:rFonts w:eastAsia="Calibri"/>
                <w:lang w:eastAsia="en-US"/>
              </w:rPr>
              <w:t>0</w:t>
            </w:r>
          </w:p>
        </w:tc>
        <w:tc>
          <w:tcPr>
            <w:tcW w:w="851" w:type="dxa"/>
          </w:tcPr>
          <w:p w:rsidR="00F3170E" w:rsidRPr="007F6987" w:rsidRDefault="005459B9" w:rsidP="00181DB4">
            <w:pPr>
              <w:spacing w:line="240" w:lineRule="auto"/>
              <w:jc w:val="center"/>
              <w:rPr>
                <w:rFonts w:eastAsia="Calibri"/>
                <w:lang w:eastAsia="en-US"/>
              </w:rPr>
            </w:pPr>
            <w:r>
              <w:rPr>
                <w:rFonts w:eastAsia="Calibri"/>
                <w:lang w:eastAsia="en-US"/>
              </w:rPr>
              <w:t>4</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645209" w:rsidP="00181DB4">
            <w:pPr>
              <w:spacing w:line="240" w:lineRule="auto"/>
              <w:jc w:val="center"/>
              <w:rPr>
                <w:rFonts w:eastAsia="Calibri"/>
                <w:lang w:eastAsia="en-US"/>
              </w:rPr>
            </w:pPr>
            <w:r>
              <w:rPr>
                <w:rFonts w:eastAsia="Calibri"/>
                <w:lang w:eastAsia="en-US"/>
              </w:rPr>
              <w:t>13.00-14.30</w:t>
            </w:r>
          </w:p>
        </w:tc>
        <w:tc>
          <w:tcPr>
            <w:tcW w:w="1418" w:type="dxa"/>
          </w:tcPr>
          <w:p w:rsidR="00F3170E" w:rsidRPr="007F6987" w:rsidRDefault="007B398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5459B9" w:rsidP="00181DB4">
            <w:pPr>
              <w:spacing w:line="240" w:lineRule="auto"/>
              <w:jc w:val="center"/>
              <w:rPr>
                <w:rFonts w:eastAsia="Calibri"/>
                <w:lang w:eastAsia="en-US"/>
              </w:rPr>
            </w:pPr>
            <w:r>
              <w:rPr>
                <w:rFonts w:eastAsia="Calibri"/>
                <w:lang w:eastAsia="en-US"/>
              </w:rPr>
              <w:t>2</w:t>
            </w:r>
          </w:p>
        </w:tc>
        <w:tc>
          <w:tcPr>
            <w:tcW w:w="6663" w:type="dxa"/>
          </w:tcPr>
          <w:p w:rsidR="00F3170E" w:rsidRPr="007F6987" w:rsidRDefault="00D601E3" w:rsidP="00181DB4">
            <w:pPr>
              <w:spacing w:line="240" w:lineRule="auto"/>
              <w:jc w:val="left"/>
              <w:rPr>
                <w:rFonts w:eastAsia="Calibri"/>
                <w:lang w:eastAsia="en-US"/>
              </w:rPr>
            </w:pPr>
            <w:r w:rsidRPr="0039063C">
              <w:rPr>
                <w:rFonts w:eastAsia="Calibri"/>
                <w:lang w:eastAsia="en-US"/>
              </w:rPr>
              <w:t>Эстафета перемещение по скамейке справа, ноги на скамейке. ОФП. СФП. Игра «перестрелка»</w:t>
            </w:r>
          </w:p>
        </w:tc>
        <w:tc>
          <w:tcPr>
            <w:tcW w:w="1842" w:type="dxa"/>
          </w:tcPr>
          <w:p w:rsidR="00F3170E" w:rsidRPr="007F6987" w:rsidRDefault="004A67C6" w:rsidP="00181DB4">
            <w:pPr>
              <w:spacing w:line="240" w:lineRule="auto"/>
              <w:jc w:val="center"/>
              <w:rPr>
                <w:rFonts w:eastAsia="Calibri"/>
                <w:lang w:eastAsia="en-US"/>
              </w:rPr>
            </w:pPr>
            <w:r>
              <w:rPr>
                <w:rFonts w:eastAsia="Calibri"/>
                <w:lang w:eastAsia="en-US"/>
              </w:rPr>
              <w:t>спортзал</w:t>
            </w:r>
          </w:p>
        </w:tc>
        <w:tc>
          <w:tcPr>
            <w:tcW w:w="1418" w:type="dxa"/>
          </w:tcPr>
          <w:p w:rsidR="00F3170E" w:rsidRPr="007F6987" w:rsidRDefault="007B3984"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t>91</w:t>
            </w:r>
          </w:p>
        </w:tc>
        <w:tc>
          <w:tcPr>
            <w:tcW w:w="851" w:type="dxa"/>
          </w:tcPr>
          <w:p w:rsidR="00F3170E" w:rsidRPr="007F6987" w:rsidRDefault="005459B9" w:rsidP="00181DB4">
            <w:pPr>
              <w:spacing w:line="240" w:lineRule="auto"/>
              <w:jc w:val="center"/>
              <w:rPr>
                <w:rFonts w:eastAsia="Calibri"/>
                <w:lang w:eastAsia="en-US"/>
              </w:rPr>
            </w:pPr>
            <w:r>
              <w:rPr>
                <w:rFonts w:eastAsia="Calibri"/>
                <w:lang w:eastAsia="en-US"/>
              </w:rPr>
              <w:t>4</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645209" w:rsidP="00181DB4">
            <w:pPr>
              <w:spacing w:line="240" w:lineRule="auto"/>
              <w:jc w:val="center"/>
              <w:rPr>
                <w:rFonts w:eastAsia="Calibri"/>
                <w:lang w:eastAsia="en-US"/>
              </w:rPr>
            </w:pPr>
            <w:r>
              <w:rPr>
                <w:rFonts w:eastAsia="Calibri"/>
                <w:lang w:eastAsia="en-US"/>
              </w:rPr>
              <w:t>13.30-15.00</w:t>
            </w:r>
          </w:p>
        </w:tc>
        <w:tc>
          <w:tcPr>
            <w:tcW w:w="1418" w:type="dxa"/>
          </w:tcPr>
          <w:p w:rsidR="00F3170E" w:rsidRPr="007F6987" w:rsidRDefault="007B398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5459B9" w:rsidP="00181DB4">
            <w:pPr>
              <w:spacing w:line="240" w:lineRule="auto"/>
              <w:jc w:val="center"/>
              <w:rPr>
                <w:rFonts w:eastAsia="Calibri"/>
                <w:lang w:eastAsia="en-US"/>
              </w:rPr>
            </w:pPr>
            <w:r>
              <w:rPr>
                <w:rFonts w:eastAsia="Calibri"/>
                <w:lang w:eastAsia="en-US"/>
              </w:rPr>
              <w:t>2</w:t>
            </w:r>
          </w:p>
        </w:tc>
        <w:tc>
          <w:tcPr>
            <w:tcW w:w="6663" w:type="dxa"/>
          </w:tcPr>
          <w:p w:rsidR="00F3170E" w:rsidRPr="00D601E3" w:rsidRDefault="00570637" w:rsidP="00181DB4">
            <w:pPr>
              <w:spacing w:line="240" w:lineRule="auto"/>
              <w:jc w:val="left"/>
              <w:rPr>
                <w:rFonts w:eastAsia="Calibri"/>
                <w:lang w:eastAsia="en-US"/>
              </w:rPr>
            </w:pPr>
            <w:r>
              <w:rPr>
                <w:rFonts w:eastAsia="Calibri"/>
                <w:lang w:eastAsia="en-US"/>
              </w:rPr>
              <w:t>Развитие гибкости</w:t>
            </w:r>
            <w:r w:rsidR="00D601E3" w:rsidRPr="00D601E3">
              <w:rPr>
                <w:rFonts w:eastAsia="Calibri"/>
                <w:lang w:eastAsia="en-US"/>
              </w:rPr>
              <w:t xml:space="preserve">. ОФП. СФП. </w:t>
            </w:r>
            <w:r w:rsidR="00D601E3" w:rsidRPr="00D601E3">
              <w:rPr>
                <w:rStyle w:val="20"/>
                <w:rFonts w:eastAsia="Arial Unicode MS"/>
                <w:sz w:val="28"/>
                <w:szCs w:val="28"/>
              </w:rPr>
              <w:t>Подвижные игры.</w:t>
            </w:r>
          </w:p>
        </w:tc>
        <w:tc>
          <w:tcPr>
            <w:tcW w:w="1842" w:type="dxa"/>
          </w:tcPr>
          <w:p w:rsidR="00F3170E" w:rsidRPr="007F6987" w:rsidRDefault="004A67C6" w:rsidP="00181DB4">
            <w:pPr>
              <w:spacing w:line="240" w:lineRule="auto"/>
              <w:jc w:val="center"/>
              <w:rPr>
                <w:rFonts w:eastAsia="Calibri"/>
                <w:lang w:eastAsia="en-US"/>
              </w:rPr>
            </w:pPr>
            <w:r>
              <w:rPr>
                <w:rFonts w:eastAsia="Calibri"/>
                <w:lang w:eastAsia="en-US"/>
              </w:rPr>
              <w:t>спортзал</w:t>
            </w:r>
          </w:p>
        </w:tc>
        <w:tc>
          <w:tcPr>
            <w:tcW w:w="1418" w:type="dxa"/>
          </w:tcPr>
          <w:p w:rsidR="00F3170E" w:rsidRPr="007F6987" w:rsidRDefault="007B3984"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t>92</w:t>
            </w:r>
          </w:p>
        </w:tc>
        <w:tc>
          <w:tcPr>
            <w:tcW w:w="851" w:type="dxa"/>
          </w:tcPr>
          <w:p w:rsidR="00F3170E" w:rsidRPr="007F6987" w:rsidRDefault="005459B9" w:rsidP="00181DB4">
            <w:pPr>
              <w:spacing w:line="240" w:lineRule="auto"/>
              <w:jc w:val="center"/>
              <w:rPr>
                <w:rFonts w:eastAsia="Calibri"/>
                <w:lang w:eastAsia="en-US"/>
              </w:rPr>
            </w:pPr>
            <w:r>
              <w:rPr>
                <w:rFonts w:eastAsia="Calibri"/>
                <w:lang w:eastAsia="en-US"/>
              </w:rPr>
              <w:t>4</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645209" w:rsidP="00181DB4">
            <w:pPr>
              <w:spacing w:line="240" w:lineRule="auto"/>
              <w:jc w:val="center"/>
              <w:rPr>
                <w:rFonts w:eastAsia="Calibri"/>
                <w:lang w:eastAsia="en-US"/>
              </w:rPr>
            </w:pPr>
            <w:r>
              <w:rPr>
                <w:rFonts w:eastAsia="Calibri"/>
                <w:lang w:eastAsia="en-US"/>
              </w:rPr>
              <w:t>13.00-14.30</w:t>
            </w:r>
          </w:p>
        </w:tc>
        <w:tc>
          <w:tcPr>
            <w:tcW w:w="1418" w:type="dxa"/>
          </w:tcPr>
          <w:p w:rsidR="00F3170E" w:rsidRPr="007F6987" w:rsidRDefault="007B398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5459B9" w:rsidP="00181DB4">
            <w:pPr>
              <w:spacing w:line="240" w:lineRule="auto"/>
              <w:jc w:val="center"/>
              <w:rPr>
                <w:rFonts w:eastAsia="Calibri"/>
                <w:lang w:eastAsia="en-US"/>
              </w:rPr>
            </w:pPr>
            <w:r>
              <w:rPr>
                <w:rFonts w:eastAsia="Calibri"/>
                <w:lang w:eastAsia="en-US"/>
              </w:rPr>
              <w:t>2</w:t>
            </w:r>
          </w:p>
        </w:tc>
        <w:tc>
          <w:tcPr>
            <w:tcW w:w="6663" w:type="dxa"/>
          </w:tcPr>
          <w:p w:rsidR="00F3170E" w:rsidRPr="007F6987" w:rsidRDefault="00D601E3" w:rsidP="00181DB4">
            <w:pPr>
              <w:spacing w:line="240" w:lineRule="auto"/>
              <w:jc w:val="left"/>
              <w:rPr>
                <w:rFonts w:eastAsia="Calibri"/>
                <w:lang w:eastAsia="en-US"/>
              </w:rPr>
            </w:pPr>
            <w:r w:rsidRPr="0039063C">
              <w:rPr>
                <w:rFonts w:eastAsia="Calibri"/>
                <w:lang w:eastAsia="en-US"/>
              </w:rPr>
              <w:t>Развитие координационных</w:t>
            </w:r>
            <w:r>
              <w:rPr>
                <w:rFonts w:eastAsia="Calibri"/>
                <w:lang w:eastAsia="en-US"/>
              </w:rPr>
              <w:t xml:space="preserve"> способностей. ОФП. СФП. Игра «Д</w:t>
            </w:r>
            <w:r w:rsidRPr="0039063C">
              <w:rPr>
                <w:rFonts w:eastAsia="Calibri"/>
                <w:lang w:eastAsia="en-US"/>
              </w:rPr>
              <w:t>есять передач»</w:t>
            </w:r>
          </w:p>
        </w:tc>
        <w:tc>
          <w:tcPr>
            <w:tcW w:w="1842" w:type="dxa"/>
          </w:tcPr>
          <w:p w:rsidR="00F3170E" w:rsidRPr="007F6987" w:rsidRDefault="004A67C6" w:rsidP="00181DB4">
            <w:pPr>
              <w:spacing w:line="240" w:lineRule="auto"/>
              <w:jc w:val="center"/>
              <w:rPr>
                <w:rFonts w:eastAsia="Calibri"/>
                <w:lang w:eastAsia="en-US"/>
              </w:rPr>
            </w:pPr>
            <w:r>
              <w:rPr>
                <w:rFonts w:eastAsia="Calibri"/>
                <w:lang w:eastAsia="en-US"/>
              </w:rPr>
              <w:t>лыжная база спортзал</w:t>
            </w:r>
          </w:p>
        </w:tc>
        <w:tc>
          <w:tcPr>
            <w:tcW w:w="1418" w:type="dxa"/>
          </w:tcPr>
          <w:p w:rsidR="00F3170E" w:rsidRPr="007F6987" w:rsidRDefault="007B3984"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t>93</w:t>
            </w:r>
          </w:p>
        </w:tc>
        <w:tc>
          <w:tcPr>
            <w:tcW w:w="851" w:type="dxa"/>
          </w:tcPr>
          <w:p w:rsidR="00F3170E" w:rsidRPr="007F6987" w:rsidRDefault="005459B9" w:rsidP="00181DB4">
            <w:pPr>
              <w:spacing w:line="240" w:lineRule="auto"/>
              <w:jc w:val="center"/>
              <w:rPr>
                <w:rFonts w:eastAsia="Calibri"/>
                <w:lang w:eastAsia="en-US"/>
              </w:rPr>
            </w:pPr>
            <w:r>
              <w:rPr>
                <w:rFonts w:eastAsia="Calibri"/>
                <w:lang w:eastAsia="en-US"/>
              </w:rPr>
              <w:t>4</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645209" w:rsidP="00181DB4">
            <w:pPr>
              <w:spacing w:line="240" w:lineRule="auto"/>
              <w:jc w:val="center"/>
              <w:rPr>
                <w:rFonts w:eastAsia="Calibri"/>
                <w:lang w:eastAsia="en-US"/>
              </w:rPr>
            </w:pPr>
            <w:r>
              <w:rPr>
                <w:rFonts w:eastAsia="Calibri"/>
                <w:lang w:eastAsia="en-US"/>
              </w:rPr>
              <w:t>13.00-14.30</w:t>
            </w:r>
          </w:p>
        </w:tc>
        <w:tc>
          <w:tcPr>
            <w:tcW w:w="1418" w:type="dxa"/>
          </w:tcPr>
          <w:p w:rsidR="00F3170E" w:rsidRPr="007F6987" w:rsidRDefault="007B398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5459B9" w:rsidP="00181DB4">
            <w:pPr>
              <w:spacing w:line="240" w:lineRule="auto"/>
              <w:jc w:val="center"/>
              <w:rPr>
                <w:rFonts w:eastAsia="Calibri"/>
                <w:lang w:eastAsia="en-US"/>
              </w:rPr>
            </w:pPr>
            <w:r>
              <w:rPr>
                <w:rFonts w:eastAsia="Calibri"/>
                <w:lang w:eastAsia="en-US"/>
              </w:rPr>
              <w:t>2</w:t>
            </w:r>
          </w:p>
        </w:tc>
        <w:tc>
          <w:tcPr>
            <w:tcW w:w="6663" w:type="dxa"/>
          </w:tcPr>
          <w:p w:rsidR="00F3170E" w:rsidRPr="00D601E3" w:rsidRDefault="00D601E3" w:rsidP="00181DB4">
            <w:pPr>
              <w:spacing w:line="240" w:lineRule="auto"/>
              <w:jc w:val="left"/>
              <w:rPr>
                <w:rFonts w:eastAsia="Calibri"/>
                <w:lang w:eastAsia="en-US"/>
              </w:rPr>
            </w:pPr>
            <w:r w:rsidRPr="00D601E3">
              <w:rPr>
                <w:rStyle w:val="20"/>
                <w:rFonts w:eastAsia="Arial Unicode MS"/>
                <w:sz w:val="28"/>
                <w:szCs w:val="28"/>
              </w:rPr>
              <w:t>Эстафеты. Развитие скоростн</w:t>
            </w:r>
            <w:proofErr w:type="gramStart"/>
            <w:r w:rsidRPr="00D601E3">
              <w:rPr>
                <w:rStyle w:val="20"/>
                <w:rFonts w:eastAsia="Arial Unicode MS"/>
                <w:sz w:val="28"/>
                <w:szCs w:val="28"/>
              </w:rPr>
              <w:t>о-</w:t>
            </w:r>
            <w:proofErr w:type="gramEnd"/>
            <w:r w:rsidRPr="00D601E3">
              <w:rPr>
                <w:rStyle w:val="20"/>
                <w:rFonts w:eastAsia="Arial Unicode MS"/>
                <w:sz w:val="28"/>
                <w:szCs w:val="28"/>
              </w:rPr>
              <w:t xml:space="preserve"> силовых качеств. ОФП. СФП. Подвижные игры.</w:t>
            </w:r>
          </w:p>
        </w:tc>
        <w:tc>
          <w:tcPr>
            <w:tcW w:w="1842" w:type="dxa"/>
          </w:tcPr>
          <w:p w:rsidR="00F3170E" w:rsidRPr="007F6987" w:rsidRDefault="004A67C6" w:rsidP="00181DB4">
            <w:pPr>
              <w:spacing w:line="240" w:lineRule="auto"/>
              <w:jc w:val="center"/>
              <w:rPr>
                <w:rFonts w:eastAsia="Calibri"/>
                <w:lang w:eastAsia="en-US"/>
              </w:rPr>
            </w:pPr>
            <w:r>
              <w:rPr>
                <w:rFonts w:eastAsia="Calibri"/>
                <w:lang w:eastAsia="en-US"/>
              </w:rPr>
              <w:t>лыжная база спортзал</w:t>
            </w:r>
          </w:p>
        </w:tc>
        <w:tc>
          <w:tcPr>
            <w:tcW w:w="1418" w:type="dxa"/>
          </w:tcPr>
          <w:p w:rsidR="00F3170E" w:rsidRPr="007F6987" w:rsidRDefault="007B3984"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3170E" w:rsidP="00F425D5">
            <w:pPr>
              <w:spacing w:line="240" w:lineRule="auto"/>
              <w:jc w:val="center"/>
              <w:rPr>
                <w:rFonts w:eastAsia="Calibri"/>
                <w:lang w:eastAsia="en-US"/>
              </w:rPr>
            </w:pPr>
            <w:r>
              <w:rPr>
                <w:rFonts w:eastAsia="Calibri"/>
                <w:lang w:eastAsia="en-US"/>
              </w:rPr>
              <w:t>9</w:t>
            </w:r>
            <w:r w:rsidR="00F425D5">
              <w:rPr>
                <w:rFonts w:eastAsia="Calibri"/>
                <w:lang w:eastAsia="en-US"/>
              </w:rPr>
              <w:t>4</w:t>
            </w:r>
          </w:p>
        </w:tc>
        <w:tc>
          <w:tcPr>
            <w:tcW w:w="851" w:type="dxa"/>
          </w:tcPr>
          <w:p w:rsidR="00F3170E" w:rsidRPr="007F6987" w:rsidRDefault="005459B9" w:rsidP="00181DB4">
            <w:pPr>
              <w:spacing w:line="240" w:lineRule="auto"/>
              <w:jc w:val="center"/>
              <w:rPr>
                <w:rFonts w:eastAsia="Calibri"/>
                <w:lang w:eastAsia="en-US"/>
              </w:rPr>
            </w:pPr>
            <w:r>
              <w:rPr>
                <w:rFonts w:eastAsia="Calibri"/>
                <w:lang w:eastAsia="en-US"/>
              </w:rPr>
              <w:t>4</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645209" w:rsidP="00181DB4">
            <w:pPr>
              <w:spacing w:line="240" w:lineRule="auto"/>
              <w:jc w:val="center"/>
              <w:rPr>
                <w:rFonts w:eastAsia="Calibri"/>
                <w:lang w:eastAsia="en-US"/>
              </w:rPr>
            </w:pPr>
            <w:r>
              <w:rPr>
                <w:rFonts w:eastAsia="Calibri"/>
                <w:lang w:eastAsia="en-US"/>
              </w:rPr>
              <w:t>13.30-15.00</w:t>
            </w:r>
          </w:p>
        </w:tc>
        <w:tc>
          <w:tcPr>
            <w:tcW w:w="1418" w:type="dxa"/>
          </w:tcPr>
          <w:p w:rsidR="00F3170E" w:rsidRPr="007F6987" w:rsidRDefault="007B398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5459B9" w:rsidP="00181DB4">
            <w:pPr>
              <w:spacing w:line="240" w:lineRule="auto"/>
              <w:jc w:val="center"/>
              <w:rPr>
                <w:rFonts w:eastAsia="Calibri"/>
                <w:lang w:eastAsia="en-US"/>
              </w:rPr>
            </w:pPr>
            <w:r>
              <w:rPr>
                <w:rFonts w:eastAsia="Calibri"/>
                <w:lang w:eastAsia="en-US"/>
              </w:rPr>
              <w:t>2</w:t>
            </w:r>
          </w:p>
        </w:tc>
        <w:tc>
          <w:tcPr>
            <w:tcW w:w="6663" w:type="dxa"/>
          </w:tcPr>
          <w:p w:rsidR="00F3170E" w:rsidRPr="00D601E3" w:rsidRDefault="00D601E3" w:rsidP="00181DB4">
            <w:pPr>
              <w:spacing w:line="240" w:lineRule="auto"/>
              <w:jc w:val="left"/>
              <w:rPr>
                <w:rFonts w:eastAsia="Calibri"/>
                <w:lang w:eastAsia="en-US"/>
              </w:rPr>
            </w:pPr>
            <w:r w:rsidRPr="00D601E3">
              <w:rPr>
                <w:rStyle w:val="20"/>
                <w:rFonts w:eastAsia="Arial Unicode MS"/>
                <w:sz w:val="28"/>
                <w:szCs w:val="28"/>
              </w:rPr>
              <w:t xml:space="preserve">Бег в равномерном темпе. Развитие выносливости. ОФП. СФП. </w:t>
            </w:r>
            <w:r>
              <w:rPr>
                <w:rStyle w:val="20"/>
                <w:rFonts w:eastAsia="Arial Unicode MS"/>
                <w:sz w:val="28"/>
                <w:szCs w:val="28"/>
              </w:rPr>
              <w:t>И</w:t>
            </w:r>
            <w:r w:rsidRPr="00D601E3">
              <w:rPr>
                <w:rStyle w:val="20"/>
                <w:rFonts w:eastAsia="Arial Unicode MS"/>
                <w:sz w:val="28"/>
                <w:szCs w:val="28"/>
              </w:rPr>
              <w:t>гры</w:t>
            </w:r>
            <w:r>
              <w:rPr>
                <w:rStyle w:val="20"/>
                <w:rFonts w:eastAsia="Arial Unicode MS"/>
                <w:sz w:val="28"/>
                <w:szCs w:val="28"/>
              </w:rPr>
              <w:t xml:space="preserve"> «перестрелка», «рыбак и рыбка»</w:t>
            </w:r>
          </w:p>
        </w:tc>
        <w:tc>
          <w:tcPr>
            <w:tcW w:w="1842" w:type="dxa"/>
          </w:tcPr>
          <w:p w:rsidR="00F3170E" w:rsidRPr="007F6987" w:rsidRDefault="004A67C6" w:rsidP="00181DB4">
            <w:pPr>
              <w:spacing w:line="240" w:lineRule="auto"/>
              <w:jc w:val="center"/>
              <w:rPr>
                <w:rFonts w:eastAsia="Calibri"/>
                <w:lang w:eastAsia="en-US"/>
              </w:rPr>
            </w:pPr>
            <w:r>
              <w:rPr>
                <w:rFonts w:eastAsia="Calibri"/>
                <w:lang w:eastAsia="en-US"/>
              </w:rPr>
              <w:t>лыжная база спортзал</w:t>
            </w:r>
          </w:p>
        </w:tc>
        <w:tc>
          <w:tcPr>
            <w:tcW w:w="1418" w:type="dxa"/>
          </w:tcPr>
          <w:p w:rsidR="00F3170E" w:rsidRPr="007F6987" w:rsidRDefault="007B3984"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t>95</w:t>
            </w:r>
          </w:p>
        </w:tc>
        <w:tc>
          <w:tcPr>
            <w:tcW w:w="851" w:type="dxa"/>
          </w:tcPr>
          <w:p w:rsidR="00F3170E" w:rsidRPr="007F6987" w:rsidRDefault="005459B9" w:rsidP="00181DB4">
            <w:pPr>
              <w:spacing w:line="240" w:lineRule="auto"/>
              <w:jc w:val="center"/>
              <w:rPr>
                <w:rFonts w:eastAsia="Calibri"/>
                <w:lang w:eastAsia="en-US"/>
              </w:rPr>
            </w:pPr>
            <w:r>
              <w:rPr>
                <w:rFonts w:eastAsia="Calibri"/>
                <w:lang w:eastAsia="en-US"/>
              </w:rPr>
              <w:t>4</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645209" w:rsidP="00181DB4">
            <w:pPr>
              <w:spacing w:line="240" w:lineRule="auto"/>
              <w:jc w:val="center"/>
              <w:rPr>
                <w:rFonts w:eastAsia="Calibri"/>
                <w:lang w:eastAsia="en-US"/>
              </w:rPr>
            </w:pPr>
            <w:r>
              <w:rPr>
                <w:rFonts w:eastAsia="Calibri"/>
                <w:lang w:eastAsia="en-US"/>
              </w:rPr>
              <w:t>13.00-14.30</w:t>
            </w:r>
          </w:p>
        </w:tc>
        <w:tc>
          <w:tcPr>
            <w:tcW w:w="1418" w:type="dxa"/>
          </w:tcPr>
          <w:p w:rsidR="00F3170E" w:rsidRPr="007F6987" w:rsidRDefault="007B398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5459B9" w:rsidP="00181DB4">
            <w:pPr>
              <w:spacing w:line="240" w:lineRule="auto"/>
              <w:jc w:val="center"/>
              <w:rPr>
                <w:rFonts w:eastAsia="Calibri"/>
                <w:lang w:eastAsia="en-US"/>
              </w:rPr>
            </w:pPr>
            <w:r>
              <w:rPr>
                <w:rFonts w:eastAsia="Calibri"/>
                <w:lang w:eastAsia="en-US"/>
              </w:rPr>
              <w:t>2</w:t>
            </w:r>
          </w:p>
        </w:tc>
        <w:tc>
          <w:tcPr>
            <w:tcW w:w="6663" w:type="dxa"/>
          </w:tcPr>
          <w:p w:rsidR="00F3170E" w:rsidRPr="004A67C6" w:rsidRDefault="00742BC9" w:rsidP="00181DB4">
            <w:pPr>
              <w:spacing w:line="240" w:lineRule="auto"/>
              <w:jc w:val="left"/>
              <w:rPr>
                <w:rFonts w:eastAsia="Calibri"/>
                <w:lang w:eastAsia="en-US"/>
              </w:rPr>
            </w:pPr>
            <w:r>
              <w:rPr>
                <w:rFonts w:eastAsia="Calibri"/>
                <w:lang w:eastAsia="en-US"/>
              </w:rPr>
              <w:t>Кросс. Развитие гибкости</w:t>
            </w:r>
            <w:r w:rsidR="004A67C6" w:rsidRPr="004A67C6">
              <w:rPr>
                <w:rFonts w:eastAsia="Calibri"/>
                <w:lang w:eastAsia="en-US"/>
              </w:rPr>
              <w:t xml:space="preserve">. ОФП. СФП. </w:t>
            </w:r>
            <w:r w:rsidR="004A67C6" w:rsidRPr="004A67C6">
              <w:rPr>
                <w:rStyle w:val="20"/>
                <w:rFonts w:eastAsia="Arial Unicode MS"/>
                <w:sz w:val="28"/>
                <w:szCs w:val="28"/>
              </w:rPr>
              <w:t>Спортивная игра «Футбол».</w:t>
            </w:r>
          </w:p>
        </w:tc>
        <w:tc>
          <w:tcPr>
            <w:tcW w:w="1842" w:type="dxa"/>
          </w:tcPr>
          <w:p w:rsidR="00F3170E" w:rsidRPr="007F6987" w:rsidRDefault="004A67C6"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7B3984"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t>96</w:t>
            </w:r>
          </w:p>
        </w:tc>
        <w:tc>
          <w:tcPr>
            <w:tcW w:w="851" w:type="dxa"/>
          </w:tcPr>
          <w:p w:rsidR="00F3170E" w:rsidRPr="007F6987" w:rsidRDefault="005459B9" w:rsidP="00181DB4">
            <w:pPr>
              <w:spacing w:line="240" w:lineRule="auto"/>
              <w:jc w:val="center"/>
              <w:rPr>
                <w:rFonts w:eastAsia="Calibri"/>
                <w:lang w:eastAsia="en-US"/>
              </w:rPr>
            </w:pPr>
            <w:r>
              <w:rPr>
                <w:rFonts w:eastAsia="Calibri"/>
                <w:lang w:eastAsia="en-US"/>
              </w:rPr>
              <w:t>4</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645209" w:rsidP="00181DB4">
            <w:pPr>
              <w:spacing w:line="240" w:lineRule="auto"/>
              <w:jc w:val="center"/>
              <w:rPr>
                <w:rFonts w:eastAsia="Calibri"/>
                <w:lang w:eastAsia="en-US"/>
              </w:rPr>
            </w:pPr>
            <w:r>
              <w:rPr>
                <w:rFonts w:eastAsia="Calibri"/>
                <w:lang w:eastAsia="en-US"/>
              </w:rPr>
              <w:t>13.00-14.30</w:t>
            </w:r>
          </w:p>
        </w:tc>
        <w:tc>
          <w:tcPr>
            <w:tcW w:w="1418" w:type="dxa"/>
          </w:tcPr>
          <w:p w:rsidR="00F3170E" w:rsidRPr="007F6987" w:rsidRDefault="007B398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5459B9" w:rsidP="00181DB4">
            <w:pPr>
              <w:spacing w:line="240" w:lineRule="auto"/>
              <w:jc w:val="center"/>
              <w:rPr>
                <w:rFonts w:eastAsia="Calibri"/>
                <w:lang w:eastAsia="en-US"/>
              </w:rPr>
            </w:pPr>
            <w:r>
              <w:rPr>
                <w:rFonts w:eastAsia="Calibri"/>
                <w:lang w:eastAsia="en-US"/>
              </w:rPr>
              <w:t>2</w:t>
            </w:r>
          </w:p>
        </w:tc>
        <w:tc>
          <w:tcPr>
            <w:tcW w:w="6663" w:type="dxa"/>
          </w:tcPr>
          <w:p w:rsidR="00F3170E" w:rsidRPr="007F6987" w:rsidRDefault="004A67C6" w:rsidP="00181DB4">
            <w:pPr>
              <w:spacing w:line="240" w:lineRule="auto"/>
              <w:jc w:val="left"/>
              <w:rPr>
                <w:rFonts w:eastAsia="Calibri"/>
                <w:lang w:eastAsia="en-US"/>
              </w:rPr>
            </w:pPr>
            <w:r w:rsidRPr="00F872D0">
              <w:rPr>
                <w:rFonts w:eastAsia="Calibri"/>
                <w:lang w:eastAsia="en-US"/>
              </w:rPr>
              <w:t xml:space="preserve">Кросс. Прыжок с места, </w:t>
            </w:r>
            <w:proofErr w:type="spellStart"/>
            <w:r w:rsidRPr="00F872D0">
              <w:rPr>
                <w:rFonts w:eastAsia="Calibri"/>
                <w:lang w:eastAsia="en-US"/>
              </w:rPr>
              <w:t>многоскоки</w:t>
            </w:r>
            <w:proofErr w:type="spellEnd"/>
            <w:r w:rsidRPr="00F872D0">
              <w:rPr>
                <w:rFonts w:eastAsia="Calibri"/>
                <w:lang w:eastAsia="en-US"/>
              </w:rPr>
              <w:t>. ОФП. СФП. Подвижная игра «Лапта»</w:t>
            </w:r>
          </w:p>
        </w:tc>
        <w:tc>
          <w:tcPr>
            <w:tcW w:w="1842" w:type="dxa"/>
          </w:tcPr>
          <w:p w:rsidR="00F3170E" w:rsidRPr="007F6987" w:rsidRDefault="004A67C6"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7B3984"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lastRenderedPageBreak/>
              <w:t>97</w:t>
            </w:r>
          </w:p>
        </w:tc>
        <w:tc>
          <w:tcPr>
            <w:tcW w:w="851" w:type="dxa"/>
          </w:tcPr>
          <w:p w:rsidR="00F3170E" w:rsidRPr="007F6987" w:rsidRDefault="005459B9" w:rsidP="00181DB4">
            <w:pPr>
              <w:spacing w:line="240" w:lineRule="auto"/>
              <w:jc w:val="center"/>
              <w:rPr>
                <w:rFonts w:eastAsia="Calibri"/>
                <w:lang w:eastAsia="en-US"/>
              </w:rPr>
            </w:pPr>
            <w:r>
              <w:rPr>
                <w:rFonts w:eastAsia="Calibri"/>
                <w:lang w:eastAsia="en-US"/>
              </w:rPr>
              <w:t>4</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645209" w:rsidP="00181DB4">
            <w:pPr>
              <w:spacing w:line="240" w:lineRule="auto"/>
              <w:jc w:val="center"/>
              <w:rPr>
                <w:rFonts w:eastAsia="Calibri"/>
                <w:lang w:eastAsia="en-US"/>
              </w:rPr>
            </w:pPr>
            <w:r>
              <w:rPr>
                <w:rFonts w:eastAsia="Calibri"/>
                <w:lang w:eastAsia="en-US"/>
              </w:rPr>
              <w:t>13.30-15.00</w:t>
            </w:r>
          </w:p>
        </w:tc>
        <w:tc>
          <w:tcPr>
            <w:tcW w:w="1418" w:type="dxa"/>
          </w:tcPr>
          <w:p w:rsidR="00F3170E" w:rsidRPr="007F6987" w:rsidRDefault="007B398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5459B9" w:rsidP="00181DB4">
            <w:pPr>
              <w:spacing w:line="240" w:lineRule="auto"/>
              <w:jc w:val="center"/>
              <w:rPr>
                <w:rFonts w:eastAsia="Calibri"/>
                <w:lang w:eastAsia="en-US"/>
              </w:rPr>
            </w:pPr>
            <w:r>
              <w:rPr>
                <w:rFonts w:eastAsia="Calibri"/>
                <w:lang w:eastAsia="en-US"/>
              </w:rPr>
              <w:t>2</w:t>
            </w:r>
          </w:p>
        </w:tc>
        <w:tc>
          <w:tcPr>
            <w:tcW w:w="6663" w:type="dxa"/>
          </w:tcPr>
          <w:p w:rsidR="00F3170E" w:rsidRPr="00D601E3" w:rsidRDefault="00D601E3" w:rsidP="00181DB4">
            <w:pPr>
              <w:spacing w:line="240" w:lineRule="auto"/>
              <w:jc w:val="left"/>
              <w:rPr>
                <w:rFonts w:eastAsia="Calibri"/>
                <w:lang w:eastAsia="en-US"/>
              </w:rPr>
            </w:pPr>
            <w:r w:rsidRPr="00D601E3">
              <w:rPr>
                <w:rStyle w:val="20"/>
                <w:rFonts w:eastAsia="Arial Unicode MS"/>
                <w:sz w:val="28"/>
                <w:szCs w:val="28"/>
              </w:rPr>
              <w:t>Специальные беговые упражнения. Высокий старт 20-30м, финиширование. ОФП. СФП. Спортивная игра футбол.</w:t>
            </w:r>
          </w:p>
        </w:tc>
        <w:tc>
          <w:tcPr>
            <w:tcW w:w="1842" w:type="dxa"/>
          </w:tcPr>
          <w:p w:rsidR="00F3170E" w:rsidRPr="007F6987" w:rsidRDefault="004A67C6"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7B3984"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425D5" w:rsidP="00181DB4">
            <w:pPr>
              <w:spacing w:line="240" w:lineRule="auto"/>
              <w:jc w:val="center"/>
              <w:rPr>
                <w:rFonts w:eastAsia="Calibri"/>
                <w:lang w:eastAsia="en-US"/>
              </w:rPr>
            </w:pPr>
            <w:r>
              <w:rPr>
                <w:rFonts w:eastAsia="Calibri"/>
                <w:lang w:eastAsia="en-US"/>
              </w:rPr>
              <w:t>98</w:t>
            </w:r>
          </w:p>
        </w:tc>
        <w:tc>
          <w:tcPr>
            <w:tcW w:w="851" w:type="dxa"/>
          </w:tcPr>
          <w:p w:rsidR="00F3170E" w:rsidRPr="007F6987" w:rsidRDefault="004A67C6" w:rsidP="00181DB4">
            <w:pPr>
              <w:spacing w:line="240" w:lineRule="auto"/>
              <w:jc w:val="center"/>
              <w:rPr>
                <w:rFonts w:eastAsia="Calibri"/>
                <w:lang w:eastAsia="en-US"/>
              </w:rPr>
            </w:pPr>
            <w:r>
              <w:rPr>
                <w:rFonts w:eastAsia="Calibri"/>
                <w:lang w:eastAsia="en-US"/>
              </w:rPr>
              <w:t>5</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645209" w:rsidP="00181DB4">
            <w:pPr>
              <w:spacing w:line="240" w:lineRule="auto"/>
              <w:jc w:val="center"/>
              <w:rPr>
                <w:rFonts w:eastAsia="Calibri"/>
                <w:lang w:eastAsia="en-US"/>
              </w:rPr>
            </w:pPr>
            <w:r>
              <w:rPr>
                <w:rFonts w:eastAsia="Calibri"/>
                <w:lang w:eastAsia="en-US"/>
              </w:rPr>
              <w:t>13.00-14.30</w:t>
            </w:r>
          </w:p>
        </w:tc>
        <w:tc>
          <w:tcPr>
            <w:tcW w:w="1418" w:type="dxa"/>
          </w:tcPr>
          <w:p w:rsidR="00F3170E" w:rsidRPr="007F6987" w:rsidRDefault="007B398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4A67C6" w:rsidP="00181DB4">
            <w:pPr>
              <w:spacing w:line="240" w:lineRule="auto"/>
              <w:jc w:val="center"/>
              <w:rPr>
                <w:rFonts w:eastAsia="Calibri"/>
                <w:lang w:eastAsia="en-US"/>
              </w:rPr>
            </w:pPr>
            <w:r>
              <w:rPr>
                <w:rFonts w:eastAsia="Calibri"/>
                <w:lang w:eastAsia="en-US"/>
              </w:rPr>
              <w:t>2</w:t>
            </w:r>
          </w:p>
        </w:tc>
        <w:tc>
          <w:tcPr>
            <w:tcW w:w="6663" w:type="dxa"/>
          </w:tcPr>
          <w:p w:rsidR="00F3170E" w:rsidRPr="007F6987" w:rsidRDefault="00B80E7C" w:rsidP="00181DB4">
            <w:pPr>
              <w:spacing w:line="240" w:lineRule="auto"/>
              <w:jc w:val="left"/>
              <w:rPr>
                <w:rFonts w:eastAsia="Calibri"/>
                <w:lang w:eastAsia="en-US"/>
              </w:rPr>
            </w:pPr>
            <w:r w:rsidRPr="00F872D0">
              <w:rPr>
                <w:rFonts w:eastAsia="Calibri"/>
                <w:lang w:eastAsia="en-US"/>
              </w:rPr>
              <w:t>Бег на короткие дистанции 30м, 60м. ОФП. СФП. Подвижная игра «Лапта»</w:t>
            </w:r>
          </w:p>
        </w:tc>
        <w:tc>
          <w:tcPr>
            <w:tcW w:w="1842" w:type="dxa"/>
          </w:tcPr>
          <w:p w:rsidR="00F3170E" w:rsidRPr="007F6987" w:rsidRDefault="007B3984"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7B3984"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224D17" w:rsidP="00181DB4">
            <w:pPr>
              <w:spacing w:line="240" w:lineRule="auto"/>
              <w:jc w:val="center"/>
              <w:rPr>
                <w:rFonts w:eastAsia="Calibri"/>
                <w:lang w:eastAsia="en-US"/>
              </w:rPr>
            </w:pPr>
            <w:r>
              <w:rPr>
                <w:rFonts w:eastAsia="Calibri"/>
                <w:lang w:eastAsia="en-US"/>
              </w:rPr>
              <w:t>99</w:t>
            </w:r>
          </w:p>
        </w:tc>
        <w:tc>
          <w:tcPr>
            <w:tcW w:w="851" w:type="dxa"/>
          </w:tcPr>
          <w:p w:rsidR="00F3170E" w:rsidRPr="007F6987" w:rsidRDefault="004A67C6" w:rsidP="00181DB4">
            <w:pPr>
              <w:spacing w:line="240" w:lineRule="auto"/>
              <w:jc w:val="center"/>
              <w:rPr>
                <w:rFonts w:eastAsia="Calibri"/>
                <w:lang w:eastAsia="en-US"/>
              </w:rPr>
            </w:pPr>
            <w:r>
              <w:rPr>
                <w:rFonts w:eastAsia="Calibri"/>
                <w:lang w:eastAsia="en-US"/>
              </w:rPr>
              <w:t>5</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645209" w:rsidP="00181DB4">
            <w:pPr>
              <w:spacing w:line="240" w:lineRule="auto"/>
              <w:jc w:val="center"/>
              <w:rPr>
                <w:rFonts w:eastAsia="Calibri"/>
                <w:lang w:eastAsia="en-US"/>
              </w:rPr>
            </w:pPr>
            <w:r>
              <w:rPr>
                <w:rFonts w:eastAsia="Calibri"/>
                <w:lang w:eastAsia="en-US"/>
              </w:rPr>
              <w:t>13.00-14.30</w:t>
            </w:r>
          </w:p>
        </w:tc>
        <w:tc>
          <w:tcPr>
            <w:tcW w:w="1418" w:type="dxa"/>
          </w:tcPr>
          <w:p w:rsidR="00F3170E" w:rsidRPr="007F6987" w:rsidRDefault="007B398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4A67C6" w:rsidP="00181DB4">
            <w:pPr>
              <w:spacing w:line="240" w:lineRule="auto"/>
              <w:jc w:val="center"/>
              <w:rPr>
                <w:rFonts w:eastAsia="Calibri"/>
                <w:lang w:eastAsia="en-US"/>
              </w:rPr>
            </w:pPr>
            <w:r>
              <w:rPr>
                <w:rFonts w:eastAsia="Calibri"/>
                <w:lang w:eastAsia="en-US"/>
              </w:rPr>
              <w:t>2</w:t>
            </w:r>
          </w:p>
        </w:tc>
        <w:tc>
          <w:tcPr>
            <w:tcW w:w="6663" w:type="dxa"/>
          </w:tcPr>
          <w:p w:rsidR="00F3170E" w:rsidRPr="007F6987" w:rsidRDefault="004A67C6" w:rsidP="00181DB4">
            <w:pPr>
              <w:spacing w:line="240" w:lineRule="auto"/>
              <w:jc w:val="left"/>
              <w:rPr>
                <w:rFonts w:eastAsia="Calibri"/>
                <w:lang w:eastAsia="en-US"/>
              </w:rPr>
            </w:pPr>
            <w:r w:rsidRPr="0039063C">
              <w:rPr>
                <w:rFonts w:eastAsia="Calibri"/>
                <w:lang w:eastAsia="en-US"/>
              </w:rPr>
              <w:t>Развитие физических качеств. ОФП. СФП. Спортивная игра футбол.</w:t>
            </w:r>
          </w:p>
        </w:tc>
        <w:tc>
          <w:tcPr>
            <w:tcW w:w="1842" w:type="dxa"/>
          </w:tcPr>
          <w:p w:rsidR="00F3170E" w:rsidRPr="007F6987" w:rsidRDefault="007B3984"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7B3984"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224D17" w:rsidP="00181DB4">
            <w:pPr>
              <w:spacing w:line="240" w:lineRule="auto"/>
              <w:jc w:val="center"/>
              <w:rPr>
                <w:rFonts w:eastAsia="Calibri"/>
                <w:lang w:eastAsia="en-US"/>
              </w:rPr>
            </w:pPr>
            <w:r>
              <w:rPr>
                <w:rFonts w:eastAsia="Calibri"/>
                <w:lang w:eastAsia="en-US"/>
              </w:rPr>
              <w:t>100</w:t>
            </w:r>
          </w:p>
        </w:tc>
        <w:tc>
          <w:tcPr>
            <w:tcW w:w="851" w:type="dxa"/>
          </w:tcPr>
          <w:p w:rsidR="00F3170E" w:rsidRPr="007F6987" w:rsidRDefault="004A67C6" w:rsidP="00181DB4">
            <w:pPr>
              <w:spacing w:line="240" w:lineRule="auto"/>
              <w:jc w:val="center"/>
              <w:rPr>
                <w:rFonts w:eastAsia="Calibri"/>
                <w:lang w:eastAsia="en-US"/>
              </w:rPr>
            </w:pPr>
            <w:r>
              <w:rPr>
                <w:rFonts w:eastAsia="Calibri"/>
                <w:lang w:eastAsia="en-US"/>
              </w:rPr>
              <w:t>5</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645209" w:rsidP="00181DB4">
            <w:pPr>
              <w:spacing w:line="240" w:lineRule="auto"/>
              <w:jc w:val="center"/>
              <w:rPr>
                <w:rFonts w:eastAsia="Calibri"/>
                <w:lang w:eastAsia="en-US"/>
              </w:rPr>
            </w:pPr>
            <w:r>
              <w:rPr>
                <w:rFonts w:eastAsia="Calibri"/>
                <w:lang w:eastAsia="en-US"/>
              </w:rPr>
              <w:t>13.30-15.00</w:t>
            </w:r>
          </w:p>
        </w:tc>
        <w:tc>
          <w:tcPr>
            <w:tcW w:w="1418" w:type="dxa"/>
          </w:tcPr>
          <w:p w:rsidR="00F3170E" w:rsidRPr="007F6987" w:rsidRDefault="007B398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4A67C6" w:rsidP="00181DB4">
            <w:pPr>
              <w:spacing w:line="240" w:lineRule="auto"/>
              <w:jc w:val="center"/>
              <w:rPr>
                <w:rFonts w:eastAsia="Calibri"/>
                <w:lang w:eastAsia="en-US"/>
              </w:rPr>
            </w:pPr>
            <w:r>
              <w:rPr>
                <w:rFonts w:eastAsia="Calibri"/>
                <w:lang w:eastAsia="en-US"/>
              </w:rPr>
              <w:t>2</w:t>
            </w:r>
          </w:p>
        </w:tc>
        <w:tc>
          <w:tcPr>
            <w:tcW w:w="6663" w:type="dxa"/>
          </w:tcPr>
          <w:p w:rsidR="00F3170E" w:rsidRPr="007F6987" w:rsidRDefault="00F425D5" w:rsidP="00181DB4">
            <w:pPr>
              <w:spacing w:line="240" w:lineRule="auto"/>
              <w:jc w:val="left"/>
              <w:rPr>
                <w:rFonts w:eastAsia="Calibri"/>
                <w:lang w:eastAsia="en-US"/>
              </w:rPr>
            </w:pPr>
            <w:r>
              <w:rPr>
                <w:rFonts w:eastAsia="Calibri"/>
                <w:lang w:eastAsia="en-US"/>
              </w:rPr>
              <w:t xml:space="preserve">Врачебный контроль. </w:t>
            </w:r>
            <w:r w:rsidR="00B80E7C" w:rsidRPr="0039063C">
              <w:rPr>
                <w:rFonts w:eastAsia="Calibri"/>
                <w:lang w:eastAsia="en-US"/>
              </w:rPr>
              <w:t xml:space="preserve">Прыжок с места, </w:t>
            </w:r>
            <w:proofErr w:type="spellStart"/>
            <w:r w:rsidR="00B80E7C" w:rsidRPr="0039063C">
              <w:rPr>
                <w:rFonts w:eastAsia="Calibri"/>
                <w:lang w:eastAsia="en-US"/>
              </w:rPr>
              <w:t>многоскоки</w:t>
            </w:r>
            <w:proofErr w:type="spellEnd"/>
            <w:r w:rsidR="00B80E7C" w:rsidRPr="0039063C">
              <w:rPr>
                <w:rFonts w:eastAsia="Calibri"/>
                <w:lang w:eastAsia="en-US"/>
              </w:rPr>
              <w:t>. ОФП. СФП. Подвижная игра «Лапта»</w:t>
            </w:r>
          </w:p>
        </w:tc>
        <w:tc>
          <w:tcPr>
            <w:tcW w:w="1842" w:type="dxa"/>
          </w:tcPr>
          <w:p w:rsidR="00F3170E" w:rsidRPr="007F6987" w:rsidRDefault="007B3984"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7B3984"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224D17" w:rsidP="00181DB4">
            <w:pPr>
              <w:spacing w:line="240" w:lineRule="auto"/>
              <w:jc w:val="center"/>
              <w:rPr>
                <w:rFonts w:eastAsia="Calibri"/>
                <w:lang w:eastAsia="en-US"/>
              </w:rPr>
            </w:pPr>
            <w:r>
              <w:rPr>
                <w:rFonts w:eastAsia="Calibri"/>
                <w:lang w:eastAsia="en-US"/>
              </w:rPr>
              <w:t>101</w:t>
            </w:r>
          </w:p>
        </w:tc>
        <w:tc>
          <w:tcPr>
            <w:tcW w:w="851" w:type="dxa"/>
          </w:tcPr>
          <w:p w:rsidR="00F3170E" w:rsidRPr="007F6987" w:rsidRDefault="004A67C6" w:rsidP="00181DB4">
            <w:pPr>
              <w:spacing w:line="240" w:lineRule="auto"/>
              <w:jc w:val="center"/>
              <w:rPr>
                <w:rFonts w:eastAsia="Calibri"/>
                <w:lang w:eastAsia="en-US"/>
              </w:rPr>
            </w:pPr>
            <w:r>
              <w:rPr>
                <w:rFonts w:eastAsia="Calibri"/>
                <w:lang w:eastAsia="en-US"/>
              </w:rPr>
              <w:t>5</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645209" w:rsidP="00181DB4">
            <w:pPr>
              <w:spacing w:line="240" w:lineRule="auto"/>
              <w:jc w:val="center"/>
              <w:rPr>
                <w:rFonts w:eastAsia="Calibri"/>
                <w:lang w:eastAsia="en-US"/>
              </w:rPr>
            </w:pPr>
            <w:r>
              <w:rPr>
                <w:rFonts w:eastAsia="Calibri"/>
                <w:lang w:eastAsia="en-US"/>
              </w:rPr>
              <w:t>13.00-14.30</w:t>
            </w:r>
          </w:p>
        </w:tc>
        <w:tc>
          <w:tcPr>
            <w:tcW w:w="1418" w:type="dxa"/>
          </w:tcPr>
          <w:p w:rsidR="00F3170E" w:rsidRPr="007F6987" w:rsidRDefault="007B398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4A67C6" w:rsidP="00181DB4">
            <w:pPr>
              <w:spacing w:line="240" w:lineRule="auto"/>
              <w:jc w:val="center"/>
              <w:rPr>
                <w:rFonts w:eastAsia="Calibri"/>
                <w:lang w:eastAsia="en-US"/>
              </w:rPr>
            </w:pPr>
            <w:r>
              <w:rPr>
                <w:rFonts w:eastAsia="Calibri"/>
                <w:lang w:eastAsia="en-US"/>
              </w:rPr>
              <w:t>2</w:t>
            </w:r>
          </w:p>
        </w:tc>
        <w:tc>
          <w:tcPr>
            <w:tcW w:w="6663" w:type="dxa"/>
          </w:tcPr>
          <w:p w:rsidR="00F3170E" w:rsidRPr="00B80E7C" w:rsidRDefault="00B80E7C" w:rsidP="00181DB4">
            <w:pPr>
              <w:spacing w:line="240" w:lineRule="auto"/>
              <w:jc w:val="left"/>
              <w:rPr>
                <w:rFonts w:eastAsia="Calibri"/>
                <w:lang w:eastAsia="en-US"/>
              </w:rPr>
            </w:pPr>
            <w:r w:rsidRPr="00B80E7C">
              <w:rPr>
                <w:rStyle w:val="20"/>
                <w:rFonts w:eastAsia="Arial Unicode MS"/>
                <w:sz w:val="28"/>
                <w:szCs w:val="28"/>
              </w:rPr>
              <w:t>Эстафеты. Развитие скоростн</w:t>
            </w:r>
            <w:proofErr w:type="gramStart"/>
            <w:r w:rsidRPr="00B80E7C">
              <w:rPr>
                <w:rStyle w:val="20"/>
                <w:rFonts w:eastAsia="Arial Unicode MS"/>
                <w:sz w:val="28"/>
                <w:szCs w:val="28"/>
              </w:rPr>
              <w:t>о-</w:t>
            </w:r>
            <w:proofErr w:type="gramEnd"/>
            <w:r w:rsidRPr="00B80E7C">
              <w:rPr>
                <w:rStyle w:val="20"/>
                <w:rFonts w:eastAsia="Arial Unicode MS"/>
                <w:sz w:val="28"/>
                <w:szCs w:val="28"/>
              </w:rPr>
              <w:t xml:space="preserve"> силовых качеств. </w:t>
            </w:r>
            <w:r w:rsidRPr="00B80E7C">
              <w:rPr>
                <w:rFonts w:eastAsia="Calibri"/>
                <w:lang w:eastAsia="en-US"/>
              </w:rPr>
              <w:t xml:space="preserve">ОФП. СФП. </w:t>
            </w:r>
            <w:r w:rsidRPr="00B80E7C">
              <w:rPr>
                <w:rStyle w:val="20"/>
                <w:rFonts w:eastAsia="Arial Unicode MS"/>
                <w:sz w:val="28"/>
                <w:szCs w:val="28"/>
              </w:rPr>
              <w:t>Подвижные игры.</w:t>
            </w:r>
          </w:p>
        </w:tc>
        <w:tc>
          <w:tcPr>
            <w:tcW w:w="1842" w:type="dxa"/>
          </w:tcPr>
          <w:p w:rsidR="00F3170E" w:rsidRPr="007F6987" w:rsidRDefault="007B3984"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7B3984"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224D17" w:rsidP="00181DB4">
            <w:pPr>
              <w:spacing w:line="240" w:lineRule="auto"/>
              <w:jc w:val="center"/>
              <w:rPr>
                <w:rFonts w:eastAsia="Calibri"/>
                <w:lang w:eastAsia="en-US"/>
              </w:rPr>
            </w:pPr>
            <w:r>
              <w:rPr>
                <w:rFonts w:eastAsia="Calibri"/>
                <w:lang w:eastAsia="en-US"/>
              </w:rPr>
              <w:t>102</w:t>
            </w:r>
          </w:p>
        </w:tc>
        <w:tc>
          <w:tcPr>
            <w:tcW w:w="851" w:type="dxa"/>
          </w:tcPr>
          <w:p w:rsidR="00F3170E" w:rsidRPr="007F6987" w:rsidRDefault="004A67C6" w:rsidP="00181DB4">
            <w:pPr>
              <w:spacing w:line="240" w:lineRule="auto"/>
              <w:jc w:val="center"/>
              <w:rPr>
                <w:rFonts w:eastAsia="Calibri"/>
                <w:lang w:eastAsia="en-US"/>
              </w:rPr>
            </w:pPr>
            <w:r>
              <w:rPr>
                <w:rFonts w:eastAsia="Calibri"/>
                <w:lang w:eastAsia="en-US"/>
              </w:rPr>
              <w:t>5</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645209" w:rsidP="00181DB4">
            <w:pPr>
              <w:spacing w:line="240" w:lineRule="auto"/>
              <w:jc w:val="center"/>
              <w:rPr>
                <w:rFonts w:eastAsia="Calibri"/>
                <w:lang w:eastAsia="en-US"/>
              </w:rPr>
            </w:pPr>
            <w:r>
              <w:rPr>
                <w:rFonts w:eastAsia="Calibri"/>
                <w:lang w:eastAsia="en-US"/>
              </w:rPr>
              <w:t>13.00-14.30</w:t>
            </w:r>
          </w:p>
        </w:tc>
        <w:tc>
          <w:tcPr>
            <w:tcW w:w="1418" w:type="dxa"/>
          </w:tcPr>
          <w:p w:rsidR="00F3170E" w:rsidRPr="007F6987" w:rsidRDefault="007B398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4A67C6" w:rsidP="00181DB4">
            <w:pPr>
              <w:spacing w:line="240" w:lineRule="auto"/>
              <w:jc w:val="center"/>
              <w:rPr>
                <w:rFonts w:eastAsia="Calibri"/>
                <w:lang w:eastAsia="en-US"/>
              </w:rPr>
            </w:pPr>
            <w:r>
              <w:rPr>
                <w:rFonts w:eastAsia="Calibri"/>
                <w:lang w:eastAsia="en-US"/>
              </w:rPr>
              <w:t>2</w:t>
            </w:r>
          </w:p>
        </w:tc>
        <w:tc>
          <w:tcPr>
            <w:tcW w:w="6663" w:type="dxa"/>
          </w:tcPr>
          <w:p w:rsidR="00F3170E" w:rsidRPr="00B80E7C" w:rsidRDefault="00B80E7C" w:rsidP="00181DB4">
            <w:pPr>
              <w:spacing w:line="240" w:lineRule="auto"/>
              <w:jc w:val="left"/>
              <w:rPr>
                <w:rFonts w:eastAsia="Calibri"/>
                <w:lang w:eastAsia="en-US"/>
              </w:rPr>
            </w:pPr>
            <w:r w:rsidRPr="0039063C">
              <w:rPr>
                <w:rFonts w:eastAsia="Calibri"/>
                <w:lang w:eastAsia="en-US"/>
              </w:rPr>
              <w:t xml:space="preserve">Кросс. </w:t>
            </w:r>
            <w:r w:rsidR="00A21BFD" w:rsidRPr="00F872D0">
              <w:rPr>
                <w:rFonts w:eastAsia="Calibri"/>
                <w:lang w:eastAsia="en-US"/>
              </w:rPr>
              <w:t xml:space="preserve">Развитие координационных способностей. </w:t>
            </w:r>
            <w:r w:rsidRPr="0039063C">
              <w:rPr>
                <w:rFonts w:eastAsia="Calibri"/>
                <w:lang w:eastAsia="en-US"/>
              </w:rPr>
              <w:t>ОФП. СФП. Подвижная игра «Охотники и утки»</w:t>
            </w:r>
            <w:r w:rsidR="00A21BFD">
              <w:rPr>
                <w:rFonts w:eastAsia="Calibri"/>
                <w:lang w:eastAsia="en-US"/>
              </w:rPr>
              <w:t>.</w:t>
            </w:r>
          </w:p>
        </w:tc>
        <w:tc>
          <w:tcPr>
            <w:tcW w:w="1842" w:type="dxa"/>
          </w:tcPr>
          <w:p w:rsidR="00F3170E" w:rsidRPr="007F6987" w:rsidRDefault="007B3984"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7B3984"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224D17" w:rsidP="00181DB4">
            <w:pPr>
              <w:spacing w:line="240" w:lineRule="auto"/>
              <w:jc w:val="center"/>
              <w:rPr>
                <w:rFonts w:eastAsia="Calibri"/>
                <w:lang w:eastAsia="en-US"/>
              </w:rPr>
            </w:pPr>
            <w:r>
              <w:rPr>
                <w:rFonts w:eastAsia="Calibri"/>
                <w:lang w:eastAsia="en-US"/>
              </w:rPr>
              <w:t>103</w:t>
            </w:r>
          </w:p>
        </w:tc>
        <w:tc>
          <w:tcPr>
            <w:tcW w:w="851" w:type="dxa"/>
          </w:tcPr>
          <w:p w:rsidR="00F3170E" w:rsidRPr="007F6987" w:rsidRDefault="004A67C6" w:rsidP="00181DB4">
            <w:pPr>
              <w:spacing w:line="240" w:lineRule="auto"/>
              <w:jc w:val="center"/>
              <w:rPr>
                <w:rFonts w:eastAsia="Calibri"/>
                <w:lang w:eastAsia="en-US"/>
              </w:rPr>
            </w:pPr>
            <w:r>
              <w:rPr>
                <w:rFonts w:eastAsia="Calibri"/>
                <w:lang w:eastAsia="en-US"/>
              </w:rPr>
              <w:t>5</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645209" w:rsidP="00181DB4">
            <w:pPr>
              <w:spacing w:line="240" w:lineRule="auto"/>
              <w:jc w:val="center"/>
              <w:rPr>
                <w:rFonts w:eastAsia="Calibri"/>
                <w:lang w:eastAsia="en-US"/>
              </w:rPr>
            </w:pPr>
            <w:r>
              <w:rPr>
                <w:rFonts w:eastAsia="Calibri"/>
                <w:lang w:eastAsia="en-US"/>
              </w:rPr>
              <w:t>13.30-15.00</w:t>
            </w:r>
          </w:p>
        </w:tc>
        <w:tc>
          <w:tcPr>
            <w:tcW w:w="1418" w:type="dxa"/>
          </w:tcPr>
          <w:p w:rsidR="00F3170E" w:rsidRPr="007F6987" w:rsidRDefault="007B398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4A67C6" w:rsidP="00181DB4">
            <w:pPr>
              <w:spacing w:line="240" w:lineRule="auto"/>
              <w:jc w:val="center"/>
              <w:rPr>
                <w:rFonts w:eastAsia="Calibri"/>
                <w:lang w:eastAsia="en-US"/>
              </w:rPr>
            </w:pPr>
            <w:r>
              <w:rPr>
                <w:rFonts w:eastAsia="Calibri"/>
                <w:lang w:eastAsia="en-US"/>
              </w:rPr>
              <w:t>2</w:t>
            </w:r>
          </w:p>
        </w:tc>
        <w:tc>
          <w:tcPr>
            <w:tcW w:w="6663" w:type="dxa"/>
          </w:tcPr>
          <w:p w:rsidR="00F3170E" w:rsidRPr="00B80E7C" w:rsidRDefault="00A12556" w:rsidP="00181DB4">
            <w:pPr>
              <w:spacing w:line="240" w:lineRule="auto"/>
              <w:jc w:val="left"/>
              <w:rPr>
                <w:rFonts w:eastAsia="Calibri"/>
                <w:lang w:eastAsia="en-US"/>
              </w:rPr>
            </w:pPr>
            <w:r w:rsidRPr="0039063C">
              <w:rPr>
                <w:rFonts w:eastAsia="Calibri"/>
                <w:lang w:eastAsia="en-US"/>
              </w:rPr>
              <w:t>Развитие быстроты. Челночный бег. ОФП. СФП. Спортивная игра футбол.</w:t>
            </w:r>
          </w:p>
        </w:tc>
        <w:tc>
          <w:tcPr>
            <w:tcW w:w="1842" w:type="dxa"/>
          </w:tcPr>
          <w:p w:rsidR="00F3170E" w:rsidRPr="007F6987" w:rsidRDefault="007B3984"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7B3984"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224D17" w:rsidP="00181DB4">
            <w:pPr>
              <w:spacing w:line="240" w:lineRule="auto"/>
              <w:jc w:val="center"/>
              <w:rPr>
                <w:rFonts w:eastAsia="Calibri"/>
                <w:lang w:eastAsia="en-US"/>
              </w:rPr>
            </w:pPr>
            <w:r>
              <w:rPr>
                <w:rFonts w:eastAsia="Calibri"/>
                <w:lang w:eastAsia="en-US"/>
              </w:rPr>
              <w:t>104</w:t>
            </w:r>
          </w:p>
        </w:tc>
        <w:tc>
          <w:tcPr>
            <w:tcW w:w="851" w:type="dxa"/>
          </w:tcPr>
          <w:p w:rsidR="00F3170E" w:rsidRPr="007F6987" w:rsidRDefault="004A67C6" w:rsidP="00181DB4">
            <w:pPr>
              <w:spacing w:line="240" w:lineRule="auto"/>
              <w:jc w:val="center"/>
              <w:rPr>
                <w:rFonts w:eastAsia="Calibri"/>
                <w:lang w:eastAsia="en-US"/>
              </w:rPr>
            </w:pPr>
            <w:r>
              <w:rPr>
                <w:rFonts w:eastAsia="Calibri"/>
                <w:lang w:eastAsia="en-US"/>
              </w:rPr>
              <w:t>5</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645209" w:rsidP="00181DB4">
            <w:pPr>
              <w:spacing w:line="240" w:lineRule="auto"/>
              <w:jc w:val="center"/>
              <w:rPr>
                <w:rFonts w:eastAsia="Calibri"/>
                <w:lang w:eastAsia="en-US"/>
              </w:rPr>
            </w:pPr>
            <w:r>
              <w:rPr>
                <w:rFonts w:eastAsia="Calibri"/>
                <w:lang w:eastAsia="en-US"/>
              </w:rPr>
              <w:t>13.00-14.30</w:t>
            </w:r>
          </w:p>
        </w:tc>
        <w:tc>
          <w:tcPr>
            <w:tcW w:w="1418" w:type="dxa"/>
          </w:tcPr>
          <w:p w:rsidR="00F3170E" w:rsidRPr="007F6987" w:rsidRDefault="007B398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4A67C6" w:rsidP="00181DB4">
            <w:pPr>
              <w:spacing w:line="240" w:lineRule="auto"/>
              <w:jc w:val="center"/>
              <w:rPr>
                <w:rFonts w:eastAsia="Calibri"/>
                <w:lang w:eastAsia="en-US"/>
              </w:rPr>
            </w:pPr>
            <w:r>
              <w:rPr>
                <w:rFonts w:eastAsia="Calibri"/>
                <w:lang w:eastAsia="en-US"/>
              </w:rPr>
              <w:t>2</w:t>
            </w:r>
          </w:p>
        </w:tc>
        <w:tc>
          <w:tcPr>
            <w:tcW w:w="6663" w:type="dxa"/>
          </w:tcPr>
          <w:p w:rsidR="00F3170E" w:rsidRPr="007F6987" w:rsidRDefault="00A12556" w:rsidP="00181DB4">
            <w:pPr>
              <w:spacing w:line="240" w:lineRule="auto"/>
              <w:jc w:val="left"/>
              <w:rPr>
                <w:rFonts w:eastAsia="Calibri"/>
                <w:lang w:eastAsia="en-US"/>
              </w:rPr>
            </w:pPr>
            <w:r w:rsidRPr="00B80E7C">
              <w:rPr>
                <w:rFonts w:eastAsia="Calibri"/>
                <w:lang w:eastAsia="en-US"/>
              </w:rPr>
              <w:t xml:space="preserve">Развитие </w:t>
            </w:r>
            <w:r>
              <w:rPr>
                <w:rFonts w:eastAsia="Calibri"/>
                <w:lang w:eastAsia="en-US"/>
              </w:rPr>
              <w:t>силы</w:t>
            </w:r>
            <w:r w:rsidRPr="00B80E7C">
              <w:rPr>
                <w:rFonts w:eastAsia="Calibri"/>
                <w:lang w:eastAsia="en-US"/>
              </w:rPr>
              <w:t xml:space="preserve">. </w:t>
            </w:r>
            <w:r>
              <w:rPr>
                <w:rFonts w:eastAsia="Calibri"/>
                <w:lang w:eastAsia="en-US"/>
              </w:rPr>
              <w:t xml:space="preserve">Упражнения с отягощениями. </w:t>
            </w:r>
            <w:r w:rsidRPr="00B80E7C">
              <w:rPr>
                <w:rFonts w:eastAsia="Calibri"/>
                <w:lang w:eastAsia="en-US"/>
              </w:rPr>
              <w:t xml:space="preserve">ОФП. СФП. </w:t>
            </w:r>
            <w:r w:rsidRPr="00B80E7C">
              <w:rPr>
                <w:rStyle w:val="20"/>
                <w:rFonts w:eastAsia="Arial Unicode MS"/>
                <w:sz w:val="28"/>
                <w:szCs w:val="28"/>
              </w:rPr>
              <w:t>Подвижные игры.</w:t>
            </w:r>
          </w:p>
        </w:tc>
        <w:tc>
          <w:tcPr>
            <w:tcW w:w="1842" w:type="dxa"/>
          </w:tcPr>
          <w:p w:rsidR="00F3170E" w:rsidRPr="007F6987" w:rsidRDefault="007B3984"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7B3984"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224D17" w:rsidP="00181DB4">
            <w:pPr>
              <w:spacing w:line="240" w:lineRule="auto"/>
              <w:jc w:val="center"/>
              <w:rPr>
                <w:rFonts w:eastAsia="Calibri"/>
                <w:lang w:eastAsia="en-US"/>
              </w:rPr>
            </w:pPr>
            <w:r>
              <w:rPr>
                <w:rFonts w:eastAsia="Calibri"/>
                <w:lang w:eastAsia="en-US"/>
              </w:rPr>
              <w:t>105</w:t>
            </w:r>
          </w:p>
        </w:tc>
        <w:tc>
          <w:tcPr>
            <w:tcW w:w="851" w:type="dxa"/>
          </w:tcPr>
          <w:p w:rsidR="00F3170E" w:rsidRPr="007F6987" w:rsidRDefault="004A67C6" w:rsidP="00181DB4">
            <w:pPr>
              <w:spacing w:line="240" w:lineRule="auto"/>
              <w:jc w:val="center"/>
              <w:rPr>
                <w:rFonts w:eastAsia="Calibri"/>
                <w:lang w:eastAsia="en-US"/>
              </w:rPr>
            </w:pPr>
            <w:r>
              <w:rPr>
                <w:rFonts w:eastAsia="Calibri"/>
                <w:lang w:eastAsia="en-US"/>
              </w:rPr>
              <w:t>5</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645209" w:rsidP="00181DB4">
            <w:pPr>
              <w:spacing w:line="240" w:lineRule="auto"/>
              <w:jc w:val="center"/>
              <w:rPr>
                <w:rFonts w:eastAsia="Calibri"/>
                <w:lang w:eastAsia="en-US"/>
              </w:rPr>
            </w:pPr>
            <w:r>
              <w:rPr>
                <w:rFonts w:eastAsia="Calibri"/>
                <w:lang w:eastAsia="en-US"/>
              </w:rPr>
              <w:t>13.00-14.30</w:t>
            </w:r>
          </w:p>
        </w:tc>
        <w:tc>
          <w:tcPr>
            <w:tcW w:w="1418" w:type="dxa"/>
          </w:tcPr>
          <w:p w:rsidR="00F3170E" w:rsidRPr="007F6987" w:rsidRDefault="007B398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4A67C6" w:rsidP="00181DB4">
            <w:pPr>
              <w:spacing w:line="240" w:lineRule="auto"/>
              <w:jc w:val="center"/>
              <w:rPr>
                <w:rFonts w:eastAsia="Calibri"/>
                <w:lang w:eastAsia="en-US"/>
              </w:rPr>
            </w:pPr>
            <w:r>
              <w:rPr>
                <w:rFonts w:eastAsia="Calibri"/>
                <w:lang w:eastAsia="en-US"/>
              </w:rPr>
              <w:t>2</w:t>
            </w:r>
          </w:p>
        </w:tc>
        <w:tc>
          <w:tcPr>
            <w:tcW w:w="6663" w:type="dxa"/>
          </w:tcPr>
          <w:p w:rsidR="00F3170E" w:rsidRPr="004B7966" w:rsidRDefault="00A21BFD" w:rsidP="00181DB4">
            <w:pPr>
              <w:spacing w:line="240" w:lineRule="auto"/>
              <w:jc w:val="left"/>
              <w:rPr>
                <w:rFonts w:eastAsia="Calibri"/>
                <w:lang w:eastAsia="en-US"/>
              </w:rPr>
            </w:pPr>
            <w:r w:rsidRPr="004B7966">
              <w:rPr>
                <w:rFonts w:eastAsia="Calibri"/>
                <w:lang w:eastAsia="en-US"/>
              </w:rPr>
              <w:t xml:space="preserve">Кросс. </w:t>
            </w:r>
            <w:r w:rsidR="00570637">
              <w:rPr>
                <w:rFonts w:eastAsia="Calibri"/>
                <w:lang w:eastAsia="en-US"/>
              </w:rPr>
              <w:t>Развитие гибкости</w:t>
            </w:r>
            <w:r w:rsidR="004B7966" w:rsidRPr="004B7966">
              <w:rPr>
                <w:rFonts w:eastAsia="Calibri"/>
                <w:lang w:eastAsia="en-US"/>
              </w:rPr>
              <w:t xml:space="preserve">. ОФП. СФП. </w:t>
            </w:r>
            <w:r w:rsidR="004B7966" w:rsidRPr="004B7966">
              <w:rPr>
                <w:rStyle w:val="20"/>
                <w:rFonts w:eastAsia="Arial Unicode MS"/>
                <w:sz w:val="28"/>
                <w:szCs w:val="28"/>
              </w:rPr>
              <w:t>Подвижные игры.</w:t>
            </w:r>
            <w:r w:rsidRPr="004B7966">
              <w:rPr>
                <w:rFonts w:eastAsia="Calibri"/>
                <w:lang w:eastAsia="en-US"/>
              </w:rPr>
              <w:t xml:space="preserve"> Подвижная игра «Лапта»</w:t>
            </w:r>
          </w:p>
        </w:tc>
        <w:tc>
          <w:tcPr>
            <w:tcW w:w="1842" w:type="dxa"/>
          </w:tcPr>
          <w:p w:rsidR="00F3170E" w:rsidRPr="007F6987" w:rsidRDefault="007B3984"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7B3984"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224D17" w:rsidP="00181DB4">
            <w:pPr>
              <w:spacing w:line="240" w:lineRule="auto"/>
              <w:jc w:val="center"/>
              <w:rPr>
                <w:rFonts w:eastAsia="Calibri"/>
                <w:lang w:eastAsia="en-US"/>
              </w:rPr>
            </w:pPr>
            <w:r>
              <w:rPr>
                <w:rFonts w:eastAsia="Calibri"/>
                <w:lang w:eastAsia="en-US"/>
              </w:rPr>
              <w:t>106</w:t>
            </w:r>
          </w:p>
        </w:tc>
        <w:tc>
          <w:tcPr>
            <w:tcW w:w="851" w:type="dxa"/>
          </w:tcPr>
          <w:p w:rsidR="00F3170E" w:rsidRPr="007F6987" w:rsidRDefault="004A67C6" w:rsidP="00181DB4">
            <w:pPr>
              <w:spacing w:line="240" w:lineRule="auto"/>
              <w:jc w:val="center"/>
              <w:rPr>
                <w:rFonts w:eastAsia="Calibri"/>
                <w:lang w:eastAsia="en-US"/>
              </w:rPr>
            </w:pPr>
            <w:r>
              <w:rPr>
                <w:rFonts w:eastAsia="Calibri"/>
                <w:lang w:eastAsia="en-US"/>
              </w:rPr>
              <w:t>5</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645209" w:rsidP="00181DB4">
            <w:pPr>
              <w:spacing w:line="240" w:lineRule="auto"/>
              <w:jc w:val="center"/>
              <w:rPr>
                <w:rFonts w:eastAsia="Calibri"/>
                <w:lang w:eastAsia="en-US"/>
              </w:rPr>
            </w:pPr>
            <w:r>
              <w:rPr>
                <w:rFonts w:eastAsia="Calibri"/>
                <w:lang w:eastAsia="en-US"/>
              </w:rPr>
              <w:t>13.30-15.00</w:t>
            </w:r>
          </w:p>
        </w:tc>
        <w:tc>
          <w:tcPr>
            <w:tcW w:w="1418" w:type="dxa"/>
          </w:tcPr>
          <w:p w:rsidR="00F3170E" w:rsidRPr="007F6987" w:rsidRDefault="007B398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4A67C6" w:rsidP="00181DB4">
            <w:pPr>
              <w:spacing w:line="240" w:lineRule="auto"/>
              <w:jc w:val="center"/>
              <w:rPr>
                <w:rFonts w:eastAsia="Calibri"/>
                <w:lang w:eastAsia="en-US"/>
              </w:rPr>
            </w:pPr>
            <w:r>
              <w:rPr>
                <w:rFonts w:eastAsia="Calibri"/>
                <w:lang w:eastAsia="en-US"/>
              </w:rPr>
              <w:t>2</w:t>
            </w:r>
          </w:p>
        </w:tc>
        <w:tc>
          <w:tcPr>
            <w:tcW w:w="6663" w:type="dxa"/>
          </w:tcPr>
          <w:p w:rsidR="00F3170E" w:rsidRPr="007B3984" w:rsidRDefault="007B3984" w:rsidP="00181DB4">
            <w:pPr>
              <w:spacing w:line="240" w:lineRule="auto"/>
              <w:jc w:val="left"/>
              <w:rPr>
                <w:rFonts w:eastAsia="Calibri"/>
                <w:lang w:eastAsia="en-US"/>
              </w:rPr>
            </w:pPr>
            <w:r w:rsidRPr="007B3984">
              <w:rPr>
                <w:rStyle w:val="20"/>
                <w:rFonts w:eastAsia="Arial Unicode MS"/>
                <w:sz w:val="28"/>
                <w:szCs w:val="28"/>
              </w:rPr>
              <w:t xml:space="preserve">Развитие выносливости. Бег 1000м. ОФП. </w:t>
            </w:r>
            <w:r w:rsidRPr="007B3984">
              <w:rPr>
                <w:rFonts w:eastAsia="Calibri"/>
                <w:lang w:eastAsia="en-US"/>
              </w:rPr>
              <w:t>Подвижная игра «Знамя»</w:t>
            </w:r>
            <w:r w:rsidRPr="007B3984">
              <w:rPr>
                <w:rStyle w:val="20"/>
                <w:rFonts w:eastAsia="Arial Unicode MS"/>
                <w:sz w:val="28"/>
                <w:szCs w:val="28"/>
              </w:rPr>
              <w:t>.</w:t>
            </w:r>
          </w:p>
        </w:tc>
        <w:tc>
          <w:tcPr>
            <w:tcW w:w="1842" w:type="dxa"/>
          </w:tcPr>
          <w:p w:rsidR="00F3170E" w:rsidRPr="007F6987" w:rsidRDefault="007B3984"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7B3984"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224D17" w:rsidP="00181DB4">
            <w:pPr>
              <w:spacing w:line="240" w:lineRule="auto"/>
              <w:jc w:val="center"/>
              <w:rPr>
                <w:rFonts w:eastAsia="Calibri"/>
                <w:lang w:eastAsia="en-US"/>
              </w:rPr>
            </w:pPr>
            <w:r>
              <w:rPr>
                <w:rFonts w:eastAsia="Calibri"/>
                <w:lang w:eastAsia="en-US"/>
              </w:rPr>
              <w:t>107</w:t>
            </w:r>
          </w:p>
        </w:tc>
        <w:tc>
          <w:tcPr>
            <w:tcW w:w="851" w:type="dxa"/>
          </w:tcPr>
          <w:p w:rsidR="00F3170E" w:rsidRPr="007F6987" w:rsidRDefault="004A67C6" w:rsidP="00181DB4">
            <w:pPr>
              <w:spacing w:line="240" w:lineRule="auto"/>
              <w:jc w:val="center"/>
              <w:rPr>
                <w:rFonts w:eastAsia="Calibri"/>
                <w:lang w:eastAsia="en-US"/>
              </w:rPr>
            </w:pPr>
            <w:r>
              <w:rPr>
                <w:rFonts w:eastAsia="Calibri"/>
                <w:lang w:eastAsia="en-US"/>
              </w:rPr>
              <w:t>5</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645209" w:rsidP="00181DB4">
            <w:pPr>
              <w:spacing w:line="240" w:lineRule="auto"/>
              <w:jc w:val="center"/>
              <w:rPr>
                <w:rFonts w:eastAsia="Calibri"/>
                <w:lang w:eastAsia="en-US"/>
              </w:rPr>
            </w:pPr>
            <w:r>
              <w:rPr>
                <w:rFonts w:eastAsia="Calibri"/>
                <w:lang w:eastAsia="en-US"/>
              </w:rPr>
              <w:t>13.00-14.30</w:t>
            </w:r>
          </w:p>
        </w:tc>
        <w:tc>
          <w:tcPr>
            <w:tcW w:w="1418" w:type="dxa"/>
          </w:tcPr>
          <w:p w:rsidR="00F3170E" w:rsidRPr="007F6987" w:rsidRDefault="007B398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4A67C6" w:rsidP="00181DB4">
            <w:pPr>
              <w:spacing w:line="240" w:lineRule="auto"/>
              <w:jc w:val="center"/>
              <w:rPr>
                <w:rFonts w:eastAsia="Calibri"/>
                <w:lang w:eastAsia="en-US"/>
              </w:rPr>
            </w:pPr>
            <w:r>
              <w:rPr>
                <w:rFonts w:eastAsia="Calibri"/>
                <w:lang w:eastAsia="en-US"/>
              </w:rPr>
              <w:t>2</w:t>
            </w:r>
          </w:p>
        </w:tc>
        <w:tc>
          <w:tcPr>
            <w:tcW w:w="6663" w:type="dxa"/>
          </w:tcPr>
          <w:p w:rsidR="00F3170E" w:rsidRPr="007B3984" w:rsidRDefault="00570637" w:rsidP="00181DB4">
            <w:pPr>
              <w:spacing w:line="240" w:lineRule="auto"/>
              <w:jc w:val="left"/>
              <w:rPr>
                <w:rFonts w:eastAsia="Calibri"/>
                <w:lang w:eastAsia="en-US"/>
              </w:rPr>
            </w:pPr>
            <w:r>
              <w:rPr>
                <w:rFonts w:eastAsia="Calibri"/>
                <w:lang w:eastAsia="en-US"/>
              </w:rPr>
              <w:t>Кросс. Развитие гибкости</w:t>
            </w:r>
            <w:r w:rsidR="007B3984" w:rsidRPr="007B3984">
              <w:rPr>
                <w:rFonts w:eastAsia="Calibri"/>
                <w:lang w:eastAsia="en-US"/>
              </w:rPr>
              <w:t xml:space="preserve">. ОФП. СФП. </w:t>
            </w:r>
            <w:r w:rsidR="007B3984" w:rsidRPr="007B3984">
              <w:rPr>
                <w:rStyle w:val="20"/>
                <w:rFonts w:eastAsia="Arial Unicode MS"/>
                <w:sz w:val="28"/>
                <w:szCs w:val="28"/>
              </w:rPr>
              <w:t>Подвиж</w:t>
            </w:r>
            <w:r w:rsidR="007B3984">
              <w:rPr>
                <w:rStyle w:val="20"/>
                <w:rFonts w:eastAsia="Arial Unicode MS"/>
                <w:sz w:val="28"/>
                <w:szCs w:val="28"/>
              </w:rPr>
              <w:t>ные игры. Спортивная игра ручной мяч</w:t>
            </w:r>
            <w:r w:rsidR="007B3984" w:rsidRPr="007B3984">
              <w:rPr>
                <w:rStyle w:val="20"/>
                <w:rFonts w:eastAsia="Arial Unicode MS"/>
                <w:sz w:val="28"/>
                <w:szCs w:val="28"/>
              </w:rPr>
              <w:t>.</w:t>
            </w:r>
          </w:p>
        </w:tc>
        <w:tc>
          <w:tcPr>
            <w:tcW w:w="1842" w:type="dxa"/>
          </w:tcPr>
          <w:p w:rsidR="00F3170E" w:rsidRPr="007F6987" w:rsidRDefault="007B3984"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7B3984"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224D17" w:rsidP="00181DB4">
            <w:pPr>
              <w:spacing w:line="240" w:lineRule="auto"/>
              <w:jc w:val="center"/>
              <w:rPr>
                <w:rFonts w:eastAsia="Calibri"/>
                <w:lang w:eastAsia="en-US"/>
              </w:rPr>
            </w:pPr>
            <w:r>
              <w:rPr>
                <w:rFonts w:eastAsia="Calibri"/>
                <w:lang w:eastAsia="en-US"/>
              </w:rPr>
              <w:t>108</w:t>
            </w:r>
          </w:p>
        </w:tc>
        <w:tc>
          <w:tcPr>
            <w:tcW w:w="851" w:type="dxa"/>
          </w:tcPr>
          <w:p w:rsidR="00F3170E" w:rsidRPr="007F6987" w:rsidRDefault="004A67C6" w:rsidP="00181DB4">
            <w:pPr>
              <w:spacing w:line="240" w:lineRule="auto"/>
              <w:jc w:val="center"/>
              <w:rPr>
                <w:rFonts w:eastAsia="Calibri"/>
                <w:lang w:eastAsia="en-US"/>
              </w:rPr>
            </w:pPr>
            <w:r>
              <w:rPr>
                <w:rFonts w:eastAsia="Calibri"/>
                <w:lang w:eastAsia="en-US"/>
              </w:rPr>
              <w:t>5</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645209" w:rsidP="00181DB4">
            <w:pPr>
              <w:spacing w:line="240" w:lineRule="auto"/>
              <w:jc w:val="center"/>
              <w:rPr>
                <w:rFonts w:eastAsia="Calibri"/>
                <w:lang w:eastAsia="en-US"/>
              </w:rPr>
            </w:pPr>
            <w:r>
              <w:rPr>
                <w:rFonts w:eastAsia="Calibri"/>
                <w:lang w:eastAsia="en-US"/>
              </w:rPr>
              <w:t>13.00-14.30</w:t>
            </w:r>
          </w:p>
        </w:tc>
        <w:tc>
          <w:tcPr>
            <w:tcW w:w="1418" w:type="dxa"/>
          </w:tcPr>
          <w:p w:rsidR="00F3170E" w:rsidRPr="007F6987" w:rsidRDefault="007B398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4A67C6" w:rsidP="00181DB4">
            <w:pPr>
              <w:spacing w:line="240" w:lineRule="auto"/>
              <w:jc w:val="center"/>
              <w:rPr>
                <w:rFonts w:eastAsia="Calibri"/>
                <w:lang w:eastAsia="en-US"/>
              </w:rPr>
            </w:pPr>
            <w:r>
              <w:rPr>
                <w:rFonts w:eastAsia="Calibri"/>
                <w:lang w:eastAsia="en-US"/>
              </w:rPr>
              <w:t>2</w:t>
            </w:r>
          </w:p>
        </w:tc>
        <w:tc>
          <w:tcPr>
            <w:tcW w:w="6663" w:type="dxa"/>
          </w:tcPr>
          <w:p w:rsidR="00F3170E" w:rsidRPr="007B3984" w:rsidRDefault="007B3984" w:rsidP="00181DB4">
            <w:pPr>
              <w:spacing w:line="240" w:lineRule="auto"/>
              <w:jc w:val="left"/>
              <w:rPr>
                <w:rFonts w:eastAsia="Calibri"/>
                <w:lang w:eastAsia="en-US"/>
              </w:rPr>
            </w:pPr>
            <w:r w:rsidRPr="007B3984">
              <w:rPr>
                <w:rStyle w:val="20"/>
                <w:rFonts w:eastAsia="Arial Unicode MS"/>
                <w:sz w:val="28"/>
                <w:szCs w:val="28"/>
              </w:rPr>
              <w:t>Эстафеты.</w:t>
            </w:r>
            <w:r>
              <w:rPr>
                <w:rStyle w:val="20"/>
                <w:rFonts w:eastAsia="Arial Unicode MS"/>
                <w:sz w:val="28"/>
                <w:szCs w:val="28"/>
              </w:rPr>
              <w:t xml:space="preserve"> </w:t>
            </w:r>
            <w:proofErr w:type="spellStart"/>
            <w:r>
              <w:rPr>
                <w:rStyle w:val="20"/>
                <w:rFonts w:eastAsia="Arial Unicode MS"/>
                <w:sz w:val="28"/>
                <w:szCs w:val="28"/>
              </w:rPr>
              <w:t>Напрыгивания</w:t>
            </w:r>
            <w:proofErr w:type="spellEnd"/>
            <w:r>
              <w:rPr>
                <w:rStyle w:val="20"/>
                <w:rFonts w:eastAsia="Arial Unicode MS"/>
                <w:sz w:val="28"/>
                <w:szCs w:val="28"/>
              </w:rPr>
              <w:t>.  Развитие скорост</w:t>
            </w:r>
            <w:r w:rsidRPr="007B3984">
              <w:rPr>
                <w:rStyle w:val="20"/>
                <w:rFonts w:eastAsia="Arial Unicode MS"/>
                <w:sz w:val="28"/>
                <w:szCs w:val="28"/>
              </w:rPr>
              <w:t>н</w:t>
            </w:r>
            <w:proofErr w:type="gramStart"/>
            <w:r w:rsidRPr="007B3984">
              <w:rPr>
                <w:rStyle w:val="20"/>
                <w:rFonts w:eastAsia="Arial Unicode MS"/>
                <w:sz w:val="28"/>
                <w:szCs w:val="28"/>
              </w:rPr>
              <w:t>о-</w:t>
            </w:r>
            <w:proofErr w:type="gramEnd"/>
            <w:r w:rsidRPr="007B3984">
              <w:rPr>
                <w:rStyle w:val="20"/>
                <w:rFonts w:eastAsia="Arial Unicode MS"/>
                <w:sz w:val="28"/>
                <w:szCs w:val="28"/>
              </w:rPr>
              <w:t xml:space="preserve"> силовых качеств. ОФП. СФП. Подвижные игры.</w:t>
            </w:r>
          </w:p>
        </w:tc>
        <w:tc>
          <w:tcPr>
            <w:tcW w:w="1842" w:type="dxa"/>
          </w:tcPr>
          <w:p w:rsidR="00F3170E" w:rsidRPr="007F6987" w:rsidRDefault="007B3984"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7B3984"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224D17" w:rsidP="00181DB4">
            <w:pPr>
              <w:spacing w:line="240" w:lineRule="auto"/>
              <w:jc w:val="center"/>
              <w:rPr>
                <w:rFonts w:eastAsia="Calibri"/>
                <w:lang w:eastAsia="en-US"/>
              </w:rPr>
            </w:pPr>
            <w:r>
              <w:rPr>
                <w:rFonts w:eastAsia="Calibri"/>
                <w:lang w:eastAsia="en-US"/>
              </w:rPr>
              <w:t>109</w:t>
            </w:r>
          </w:p>
        </w:tc>
        <w:tc>
          <w:tcPr>
            <w:tcW w:w="851" w:type="dxa"/>
          </w:tcPr>
          <w:p w:rsidR="00F3170E" w:rsidRPr="007F6987" w:rsidRDefault="004A67C6" w:rsidP="00181DB4">
            <w:pPr>
              <w:spacing w:line="240" w:lineRule="auto"/>
              <w:jc w:val="center"/>
              <w:rPr>
                <w:rFonts w:eastAsia="Calibri"/>
                <w:lang w:eastAsia="en-US"/>
              </w:rPr>
            </w:pPr>
            <w:r>
              <w:rPr>
                <w:rFonts w:eastAsia="Calibri"/>
                <w:lang w:eastAsia="en-US"/>
              </w:rPr>
              <w:t>5</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645209" w:rsidP="00181DB4">
            <w:pPr>
              <w:spacing w:line="240" w:lineRule="auto"/>
              <w:jc w:val="center"/>
              <w:rPr>
                <w:rFonts w:eastAsia="Calibri"/>
                <w:lang w:eastAsia="en-US"/>
              </w:rPr>
            </w:pPr>
            <w:r>
              <w:rPr>
                <w:rFonts w:eastAsia="Calibri"/>
                <w:lang w:eastAsia="en-US"/>
              </w:rPr>
              <w:t>13.30-15.00</w:t>
            </w:r>
          </w:p>
        </w:tc>
        <w:tc>
          <w:tcPr>
            <w:tcW w:w="1418" w:type="dxa"/>
          </w:tcPr>
          <w:p w:rsidR="00F3170E" w:rsidRPr="007F6987" w:rsidRDefault="007B398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4A67C6" w:rsidP="00181DB4">
            <w:pPr>
              <w:spacing w:line="240" w:lineRule="auto"/>
              <w:jc w:val="center"/>
              <w:rPr>
                <w:rFonts w:eastAsia="Calibri"/>
                <w:lang w:eastAsia="en-US"/>
              </w:rPr>
            </w:pPr>
            <w:r>
              <w:rPr>
                <w:rFonts w:eastAsia="Calibri"/>
                <w:lang w:eastAsia="en-US"/>
              </w:rPr>
              <w:t>2</w:t>
            </w:r>
          </w:p>
        </w:tc>
        <w:tc>
          <w:tcPr>
            <w:tcW w:w="6663" w:type="dxa"/>
          </w:tcPr>
          <w:p w:rsidR="00F3170E" w:rsidRPr="007F6987" w:rsidRDefault="00A21BFD" w:rsidP="00181DB4">
            <w:pPr>
              <w:spacing w:line="240" w:lineRule="auto"/>
              <w:jc w:val="left"/>
              <w:rPr>
                <w:rFonts w:eastAsia="Calibri"/>
                <w:lang w:eastAsia="en-US"/>
              </w:rPr>
            </w:pPr>
            <w:r w:rsidRPr="0039063C">
              <w:rPr>
                <w:rFonts w:eastAsia="Calibri"/>
                <w:lang w:eastAsia="en-US"/>
              </w:rPr>
              <w:t>Контрольные упражнения. ОФП. СФП.</w:t>
            </w:r>
          </w:p>
        </w:tc>
        <w:tc>
          <w:tcPr>
            <w:tcW w:w="1842" w:type="dxa"/>
          </w:tcPr>
          <w:p w:rsidR="00F3170E" w:rsidRPr="007F6987" w:rsidRDefault="007B3984"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A21BFD" w:rsidP="00181DB4">
            <w:pPr>
              <w:spacing w:line="240" w:lineRule="auto"/>
              <w:jc w:val="center"/>
              <w:rPr>
                <w:rFonts w:eastAsia="Calibri"/>
                <w:lang w:eastAsia="en-US"/>
              </w:rPr>
            </w:pPr>
            <w:r w:rsidRPr="00645C99">
              <w:rPr>
                <w:rStyle w:val="FontStyle49"/>
                <w:rFonts w:eastAsia="Calibri"/>
                <w:sz w:val="22"/>
                <w:szCs w:val="22"/>
                <w:lang w:eastAsia="en-US"/>
              </w:rPr>
              <w:t>Сдача нормативов</w:t>
            </w:r>
          </w:p>
        </w:tc>
      </w:tr>
      <w:tr w:rsidR="00F3170E" w:rsidRPr="007F6987" w:rsidTr="00416A22">
        <w:tc>
          <w:tcPr>
            <w:tcW w:w="675" w:type="dxa"/>
          </w:tcPr>
          <w:p w:rsidR="00F3170E" w:rsidRDefault="00224D17" w:rsidP="00181DB4">
            <w:pPr>
              <w:spacing w:line="240" w:lineRule="auto"/>
              <w:jc w:val="center"/>
              <w:rPr>
                <w:rFonts w:eastAsia="Calibri"/>
                <w:lang w:eastAsia="en-US"/>
              </w:rPr>
            </w:pPr>
            <w:r>
              <w:rPr>
                <w:rFonts w:eastAsia="Calibri"/>
                <w:lang w:eastAsia="en-US"/>
              </w:rPr>
              <w:lastRenderedPageBreak/>
              <w:t>110</w:t>
            </w:r>
          </w:p>
        </w:tc>
        <w:tc>
          <w:tcPr>
            <w:tcW w:w="851" w:type="dxa"/>
          </w:tcPr>
          <w:p w:rsidR="00F3170E" w:rsidRPr="007F6987" w:rsidRDefault="004A67C6" w:rsidP="00181DB4">
            <w:pPr>
              <w:spacing w:line="240" w:lineRule="auto"/>
              <w:jc w:val="center"/>
              <w:rPr>
                <w:rFonts w:eastAsia="Calibri"/>
                <w:lang w:eastAsia="en-US"/>
              </w:rPr>
            </w:pPr>
            <w:r>
              <w:rPr>
                <w:rFonts w:eastAsia="Calibri"/>
                <w:lang w:eastAsia="en-US"/>
              </w:rPr>
              <w:t>5</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645209" w:rsidP="00181DB4">
            <w:pPr>
              <w:spacing w:line="240" w:lineRule="auto"/>
              <w:jc w:val="center"/>
              <w:rPr>
                <w:rFonts w:eastAsia="Calibri"/>
                <w:lang w:eastAsia="en-US"/>
              </w:rPr>
            </w:pPr>
            <w:r>
              <w:rPr>
                <w:rFonts w:eastAsia="Calibri"/>
                <w:lang w:eastAsia="en-US"/>
              </w:rPr>
              <w:t>13.00-14.30</w:t>
            </w:r>
          </w:p>
        </w:tc>
        <w:tc>
          <w:tcPr>
            <w:tcW w:w="1418" w:type="dxa"/>
          </w:tcPr>
          <w:p w:rsidR="00F3170E" w:rsidRPr="007F6987" w:rsidRDefault="007B3984"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4A67C6" w:rsidP="00181DB4">
            <w:pPr>
              <w:spacing w:line="240" w:lineRule="auto"/>
              <w:jc w:val="center"/>
              <w:rPr>
                <w:rFonts w:eastAsia="Calibri"/>
                <w:lang w:eastAsia="en-US"/>
              </w:rPr>
            </w:pPr>
            <w:r>
              <w:rPr>
                <w:rFonts w:eastAsia="Calibri"/>
                <w:lang w:eastAsia="en-US"/>
              </w:rPr>
              <w:t>2</w:t>
            </w:r>
          </w:p>
        </w:tc>
        <w:tc>
          <w:tcPr>
            <w:tcW w:w="6663" w:type="dxa"/>
          </w:tcPr>
          <w:p w:rsidR="00F3170E" w:rsidRPr="007F6987" w:rsidRDefault="00742BC9" w:rsidP="00181DB4">
            <w:pPr>
              <w:spacing w:line="240" w:lineRule="auto"/>
              <w:jc w:val="left"/>
              <w:rPr>
                <w:rFonts w:eastAsia="Calibri"/>
                <w:lang w:eastAsia="en-US"/>
              </w:rPr>
            </w:pPr>
            <w:r>
              <w:rPr>
                <w:rFonts w:eastAsia="Calibri"/>
                <w:lang w:eastAsia="en-US"/>
              </w:rPr>
              <w:t xml:space="preserve">Кросс с имитацией. ОФП. СФП. </w:t>
            </w:r>
            <w:r w:rsidR="007B3984" w:rsidRPr="00F872D0">
              <w:rPr>
                <w:rFonts w:eastAsia="Calibri"/>
                <w:lang w:eastAsia="en-US"/>
              </w:rPr>
              <w:t>Спортивная игра футбол</w:t>
            </w:r>
          </w:p>
        </w:tc>
        <w:tc>
          <w:tcPr>
            <w:tcW w:w="1842" w:type="dxa"/>
          </w:tcPr>
          <w:p w:rsidR="00F3170E" w:rsidRPr="007F6987" w:rsidRDefault="007B3984"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7B3984"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224D17" w:rsidP="00181DB4">
            <w:pPr>
              <w:spacing w:line="240" w:lineRule="auto"/>
              <w:jc w:val="center"/>
              <w:rPr>
                <w:rFonts w:eastAsia="Calibri"/>
                <w:lang w:eastAsia="en-US"/>
              </w:rPr>
            </w:pPr>
            <w:r>
              <w:rPr>
                <w:rFonts w:eastAsia="Calibri"/>
                <w:lang w:eastAsia="en-US"/>
              </w:rPr>
              <w:t>111</w:t>
            </w:r>
          </w:p>
        </w:tc>
        <w:tc>
          <w:tcPr>
            <w:tcW w:w="851" w:type="dxa"/>
          </w:tcPr>
          <w:p w:rsidR="00F3170E" w:rsidRPr="007F6987" w:rsidRDefault="00645209" w:rsidP="00181DB4">
            <w:pPr>
              <w:spacing w:line="240" w:lineRule="auto"/>
              <w:jc w:val="center"/>
              <w:rPr>
                <w:rFonts w:eastAsia="Calibri"/>
                <w:lang w:eastAsia="en-US"/>
              </w:rPr>
            </w:pPr>
            <w:r>
              <w:rPr>
                <w:rFonts w:eastAsia="Calibri"/>
                <w:lang w:eastAsia="en-US"/>
              </w:rPr>
              <w:t>6</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D36835" w:rsidP="00181DB4">
            <w:pPr>
              <w:spacing w:line="240" w:lineRule="auto"/>
              <w:jc w:val="center"/>
              <w:rPr>
                <w:rFonts w:eastAsia="Calibri"/>
                <w:lang w:eastAsia="en-US"/>
              </w:rPr>
            </w:pPr>
            <w:r>
              <w:rPr>
                <w:rFonts w:eastAsia="Calibri"/>
                <w:lang w:eastAsia="en-US"/>
              </w:rPr>
              <w:t>-//-</w:t>
            </w:r>
          </w:p>
        </w:tc>
        <w:tc>
          <w:tcPr>
            <w:tcW w:w="1418" w:type="dxa"/>
          </w:tcPr>
          <w:p w:rsidR="00F3170E" w:rsidRPr="007F6987" w:rsidRDefault="00633933"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645209" w:rsidP="00181DB4">
            <w:pPr>
              <w:spacing w:line="240" w:lineRule="auto"/>
              <w:jc w:val="center"/>
              <w:rPr>
                <w:rFonts w:eastAsia="Calibri"/>
                <w:lang w:eastAsia="en-US"/>
              </w:rPr>
            </w:pPr>
            <w:r>
              <w:rPr>
                <w:rFonts w:eastAsia="Calibri"/>
                <w:lang w:eastAsia="en-US"/>
              </w:rPr>
              <w:t>2</w:t>
            </w:r>
          </w:p>
        </w:tc>
        <w:tc>
          <w:tcPr>
            <w:tcW w:w="6663" w:type="dxa"/>
          </w:tcPr>
          <w:p w:rsidR="00F3170E" w:rsidRPr="004B7966" w:rsidRDefault="004B7966" w:rsidP="00181DB4">
            <w:pPr>
              <w:spacing w:line="240" w:lineRule="auto"/>
              <w:jc w:val="left"/>
              <w:rPr>
                <w:rFonts w:eastAsia="Calibri"/>
                <w:lang w:eastAsia="en-US"/>
              </w:rPr>
            </w:pPr>
            <w:r w:rsidRPr="004B7966">
              <w:rPr>
                <w:rFonts w:eastAsia="Calibri"/>
                <w:lang w:eastAsia="en-US"/>
              </w:rPr>
              <w:t xml:space="preserve">Развитие </w:t>
            </w:r>
            <w:r w:rsidR="00A12556">
              <w:rPr>
                <w:rFonts w:eastAsia="Calibri"/>
                <w:lang w:eastAsia="en-US"/>
              </w:rPr>
              <w:t>силовой выносливости</w:t>
            </w:r>
            <w:r w:rsidRPr="004B7966">
              <w:rPr>
                <w:rFonts w:eastAsia="Calibri"/>
                <w:lang w:eastAsia="en-US"/>
              </w:rPr>
              <w:t xml:space="preserve">. ОФП. СФП. </w:t>
            </w:r>
            <w:r w:rsidRPr="004B7966">
              <w:rPr>
                <w:rStyle w:val="20"/>
                <w:rFonts w:eastAsia="Arial Unicode MS"/>
                <w:sz w:val="28"/>
                <w:szCs w:val="28"/>
              </w:rPr>
              <w:t>Подвижные игры.</w:t>
            </w:r>
          </w:p>
        </w:tc>
        <w:tc>
          <w:tcPr>
            <w:tcW w:w="1842" w:type="dxa"/>
          </w:tcPr>
          <w:p w:rsidR="00F3170E" w:rsidRPr="007F6987" w:rsidRDefault="00633933"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633933"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224D17" w:rsidP="00181DB4">
            <w:pPr>
              <w:spacing w:line="240" w:lineRule="auto"/>
              <w:jc w:val="center"/>
              <w:rPr>
                <w:rFonts w:eastAsia="Calibri"/>
                <w:lang w:eastAsia="en-US"/>
              </w:rPr>
            </w:pPr>
            <w:r>
              <w:rPr>
                <w:rFonts w:eastAsia="Calibri"/>
                <w:lang w:eastAsia="en-US"/>
              </w:rPr>
              <w:t>112</w:t>
            </w:r>
          </w:p>
        </w:tc>
        <w:tc>
          <w:tcPr>
            <w:tcW w:w="851" w:type="dxa"/>
          </w:tcPr>
          <w:p w:rsidR="00F3170E" w:rsidRPr="007F6987" w:rsidRDefault="00645209" w:rsidP="00181DB4">
            <w:pPr>
              <w:spacing w:line="240" w:lineRule="auto"/>
              <w:jc w:val="center"/>
              <w:rPr>
                <w:rFonts w:eastAsia="Calibri"/>
                <w:lang w:eastAsia="en-US"/>
              </w:rPr>
            </w:pPr>
            <w:r>
              <w:rPr>
                <w:rFonts w:eastAsia="Calibri"/>
                <w:lang w:eastAsia="en-US"/>
              </w:rPr>
              <w:t>6</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D36835" w:rsidP="00181DB4">
            <w:pPr>
              <w:spacing w:line="240" w:lineRule="auto"/>
              <w:jc w:val="center"/>
              <w:rPr>
                <w:rFonts w:eastAsia="Calibri"/>
                <w:lang w:eastAsia="en-US"/>
              </w:rPr>
            </w:pPr>
            <w:r>
              <w:rPr>
                <w:rFonts w:eastAsia="Calibri"/>
                <w:lang w:eastAsia="en-US"/>
              </w:rPr>
              <w:t>13.30-15.00</w:t>
            </w:r>
          </w:p>
        </w:tc>
        <w:tc>
          <w:tcPr>
            <w:tcW w:w="1418" w:type="dxa"/>
          </w:tcPr>
          <w:p w:rsidR="00F3170E" w:rsidRPr="007F6987" w:rsidRDefault="00633933"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645209" w:rsidP="00181DB4">
            <w:pPr>
              <w:spacing w:line="240" w:lineRule="auto"/>
              <w:jc w:val="center"/>
              <w:rPr>
                <w:rFonts w:eastAsia="Calibri"/>
                <w:lang w:eastAsia="en-US"/>
              </w:rPr>
            </w:pPr>
            <w:r>
              <w:rPr>
                <w:rFonts w:eastAsia="Calibri"/>
                <w:lang w:eastAsia="en-US"/>
              </w:rPr>
              <w:t>2</w:t>
            </w:r>
          </w:p>
        </w:tc>
        <w:tc>
          <w:tcPr>
            <w:tcW w:w="6663" w:type="dxa"/>
          </w:tcPr>
          <w:p w:rsidR="00F3170E" w:rsidRPr="007F6987" w:rsidRDefault="004B7966" w:rsidP="00181DB4">
            <w:pPr>
              <w:spacing w:line="240" w:lineRule="auto"/>
              <w:jc w:val="left"/>
              <w:rPr>
                <w:rFonts w:eastAsia="Calibri"/>
                <w:lang w:eastAsia="en-US"/>
              </w:rPr>
            </w:pPr>
            <w:r w:rsidRPr="0039063C">
              <w:rPr>
                <w:rFonts w:eastAsia="Calibri"/>
                <w:lang w:eastAsia="en-US"/>
              </w:rPr>
              <w:t>Развитие равновесия. ОФП. СФП. Подвижные игры</w:t>
            </w:r>
            <w:r>
              <w:rPr>
                <w:rStyle w:val="20"/>
                <w:rFonts w:eastAsia="Arial Unicode MS"/>
                <w:sz w:val="28"/>
                <w:szCs w:val="28"/>
              </w:rPr>
              <w:t xml:space="preserve"> Спортивная игра ручной мяч</w:t>
            </w:r>
            <w:r w:rsidRPr="007B3984">
              <w:rPr>
                <w:rStyle w:val="20"/>
                <w:rFonts w:eastAsia="Arial Unicode MS"/>
                <w:sz w:val="28"/>
                <w:szCs w:val="28"/>
              </w:rPr>
              <w:t>.</w:t>
            </w:r>
          </w:p>
        </w:tc>
        <w:tc>
          <w:tcPr>
            <w:tcW w:w="1842" w:type="dxa"/>
          </w:tcPr>
          <w:p w:rsidR="00F3170E" w:rsidRPr="007F6987" w:rsidRDefault="00633933"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633933"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224D17" w:rsidP="00181DB4">
            <w:pPr>
              <w:spacing w:line="240" w:lineRule="auto"/>
              <w:jc w:val="center"/>
              <w:rPr>
                <w:rFonts w:eastAsia="Calibri"/>
                <w:lang w:eastAsia="en-US"/>
              </w:rPr>
            </w:pPr>
            <w:r>
              <w:rPr>
                <w:rFonts w:eastAsia="Calibri"/>
                <w:lang w:eastAsia="en-US"/>
              </w:rPr>
              <w:t>113</w:t>
            </w:r>
          </w:p>
        </w:tc>
        <w:tc>
          <w:tcPr>
            <w:tcW w:w="851" w:type="dxa"/>
          </w:tcPr>
          <w:p w:rsidR="00F3170E" w:rsidRPr="007F6987" w:rsidRDefault="00645209" w:rsidP="00181DB4">
            <w:pPr>
              <w:spacing w:line="240" w:lineRule="auto"/>
              <w:jc w:val="center"/>
              <w:rPr>
                <w:rFonts w:eastAsia="Calibri"/>
                <w:lang w:eastAsia="en-US"/>
              </w:rPr>
            </w:pPr>
            <w:r>
              <w:rPr>
                <w:rFonts w:eastAsia="Calibri"/>
                <w:lang w:eastAsia="en-US"/>
              </w:rPr>
              <w:t>6</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D36835" w:rsidP="00181DB4">
            <w:pPr>
              <w:spacing w:line="240" w:lineRule="auto"/>
              <w:jc w:val="center"/>
              <w:rPr>
                <w:rFonts w:eastAsia="Calibri"/>
                <w:lang w:eastAsia="en-US"/>
              </w:rPr>
            </w:pPr>
            <w:r>
              <w:rPr>
                <w:rFonts w:eastAsia="Calibri"/>
                <w:lang w:eastAsia="en-US"/>
              </w:rPr>
              <w:t>13.00-14.30</w:t>
            </w:r>
          </w:p>
        </w:tc>
        <w:tc>
          <w:tcPr>
            <w:tcW w:w="1418" w:type="dxa"/>
          </w:tcPr>
          <w:p w:rsidR="00F3170E" w:rsidRPr="007F6987" w:rsidRDefault="00633933"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645209" w:rsidP="00181DB4">
            <w:pPr>
              <w:spacing w:line="240" w:lineRule="auto"/>
              <w:jc w:val="center"/>
              <w:rPr>
                <w:rFonts w:eastAsia="Calibri"/>
                <w:lang w:eastAsia="en-US"/>
              </w:rPr>
            </w:pPr>
            <w:r>
              <w:rPr>
                <w:rFonts w:eastAsia="Calibri"/>
                <w:lang w:eastAsia="en-US"/>
              </w:rPr>
              <w:t>2</w:t>
            </w:r>
          </w:p>
        </w:tc>
        <w:tc>
          <w:tcPr>
            <w:tcW w:w="6663" w:type="dxa"/>
          </w:tcPr>
          <w:p w:rsidR="00F3170E" w:rsidRPr="004B7966" w:rsidRDefault="004B7966" w:rsidP="00181DB4">
            <w:pPr>
              <w:spacing w:line="240" w:lineRule="auto"/>
              <w:jc w:val="left"/>
              <w:rPr>
                <w:rFonts w:eastAsia="Calibri"/>
                <w:lang w:eastAsia="en-US"/>
              </w:rPr>
            </w:pPr>
            <w:r w:rsidRPr="004B7966">
              <w:rPr>
                <w:rStyle w:val="20"/>
                <w:rFonts w:eastAsia="Arial Unicode MS"/>
                <w:sz w:val="28"/>
                <w:szCs w:val="28"/>
              </w:rPr>
              <w:t>Развитие выносливости. Кросс. ОФП.</w:t>
            </w:r>
            <w:r>
              <w:rPr>
                <w:rStyle w:val="20"/>
                <w:rFonts w:eastAsia="Arial Unicode MS"/>
                <w:sz w:val="28"/>
                <w:szCs w:val="28"/>
              </w:rPr>
              <w:t xml:space="preserve"> </w:t>
            </w:r>
            <w:r w:rsidRPr="004B7966">
              <w:rPr>
                <w:rStyle w:val="20"/>
                <w:rFonts w:eastAsia="Arial Unicode MS"/>
                <w:sz w:val="28"/>
                <w:szCs w:val="28"/>
              </w:rPr>
              <w:t>Подвижная игра «Третий лишний».</w:t>
            </w:r>
          </w:p>
        </w:tc>
        <w:tc>
          <w:tcPr>
            <w:tcW w:w="1842" w:type="dxa"/>
          </w:tcPr>
          <w:p w:rsidR="00F3170E" w:rsidRPr="007F6987" w:rsidRDefault="00633933"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633933"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224D17" w:rsidP="00181DB4">
            <w:pPr>
              <w:spacing w:line="240" w:lineRule="auto"/>
              <w:jc w:val="center"/>
              <w:rPr>
                <w:rFonts w:eastAsia="Calibri"/>
                <w:lang w:eastAsia="en-US"/>
              </w:rPr>
            </w:pPr>
            <w:r>
              <w:rPr>
                <w:rFonts w:eastAsia="Calibri"/>
                <w:lang w:eastAsia="en-US"/>
              </w:rPr>
              <w:t>114</w:t>
            </w:r>
          </w:p>
        </w:tc>
        <w:tc>
          <w:tcPr>
            <w:tcW w:w="851" w:type="dxa"/>
          </w:tcPr>
          <w:p w:rsidR="00F3170E" w:rsidRPr="007F6987" w:rsidRDefault="00645209" w:rsidP="00181DB4">
            <w:pPr>
              <w:spacing w:line="240" w:lineRule="auto"/>
              <w:jc w:val="center"/>
              <w:rPr>
                <w:rFonts w:eastAsia="Calibri"/>
                <w:lang w:eastAsia="en-US"/>
              </w:rPr>
            </w:pPr>
            <w:r>
              <w:rPr>
                <w:rFonts w:eastAsia="Calibri"/>
                <w:lang w:eastAsia="en-US"/>
              </w:rPr>
              <w:t>6</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D36835" w:rsidP="00181DB4">
            <w:pPr>
              <w:spacing w:line="240" w:lineRule="auto"/>
              <w:jc w:val="center"/>
              <w:rPr>
                <w:rFonts w:eastAsia="Calibri"/>
                <w:lang w:eastAsia="en-US"/>
              </w:rPr>
            </w:pPr>
            <w:r>
              <w:rPr>
                <w:rFonts w:eastAsia="Calibri"/>
                <w:lang w:eastAsia="en-US"/>
              </w:rPr>
              <w:t>13.00-14.30</w:t>
            </w:r>
          </w:p>
        </w:tc>
        <w:tc>
          <w:tcPr>
            <w:tcW w:w="1418" w:type="dxa"/>
          </w:tcPr>
          <w:p w:rsidR="00F3170E" w:rsidRPr="007F6987" w:rsidRDefault="00633933"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645209" w:rsidP="00181DB4">
            <w:pPr>
              <w:spacing w:line="240" w:lineRule="auto"/>
              <w:jc w:val="center"/>
              <w:rPr>
                <w:rFonts w:eastAsia="Calibri"/>
                <w:lang w:eastAsia="en-US"/>
              </w:rPr>
            </w:pPr>
            <w:r>
              <w:rPr>
                <w:rFonts w:eastAsia="Calibri"/>
                <w:lang w:eastAsia="en-US"/>
              </w:rPr>
              <w:t>2</w:t>
            </w:r>
          </w:p>
        </w:tc>
        <w:tc>
          <w:tcPr>
            <w:tcW w:w="6663" w:type="dxa"/>
          </w:tcPr>
          <w:p w:rsidR="00F3170E" w:rsidRPr="004B7966" w:rsidRDefault="00570637" w:rsidP="00181DB4">
            <w:pPr>
              <w:spacing w:line="240" w:lineRule="auto"/>
              <w:jc w:val="left"/>
              <w:rPr>
                <w:rFonts w:eastAsia="Calibri"/>
                <w:lang w:eastAsia="en-US"/>
              </w:rPr>
            </w:pPr>
            <w:r>
              <w:rPr>
                <w:rFonts w:eastAsia="Calibri"/>
                <w:lang w:eastAsia="en-US"/>
              </w:rPr>
              <w:t>Кросс. Развитие гибкости</w:t>
            </w:r>
            <w:r w:rsidR="004B7966" w:rsidRPr="004B7966">
              <w:rPr>
                <w:rFonts w:eastAsia="Calibri"/>
                <w:lang w:eastAsia="en-US"/>
              </w:rPr>
              <w:t xml:space="preserve">. ОФП. СФП. </w:t>
            </w:r>
            <w:r w:rsidR="004B7966" w:rsidRPr="004B7966">
              <w:rPr>
                <w:rStyle w:val="20"/>
                <w:rFonts w:eastAsia="Arial Unicode MS"/>
                <w:sz w:val="28"/>
                <w:szCs w:val="28"/>
              </w:rPr>
              <w:t>Подвижные игры.</w:t>
            </w:r>
            <w:r w:rsidR="004B7966" w:rsidRPr="00F872D0">
              <w:rPr>
                <w:rFonts w:eastAsia="Calibri"/>
                <w:lang w:eastAsia="en-US"/>
              </w:rPr>
              <w:t xml:space="preserve"> Спортивная игра футбол</w:t>
            </w:r>
            <w:r w:rsidR="004B7966">
              <w:rPr>
                <w:rFonts w:eastAsia="Calibri"/>
                <w:lang w:eastAsia="en-US"/>
              </w:rPr>
              <w:t>.</w:t>
            </w:r>
          </w:p>
        </w:tc>
        <w:tc>
          <w:tcPr>
            <w:tcW w:w="1842" w:type="dxa"/>
          </w:tcPr>
          <w:p w:rsidR="00F3170E" w:rsidRPr="007F6987" w:rsidRDefault="00633933"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633933"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224D17" w:rsidP="00181DB4">
            <w:pPr>
              <w:spacing w:line="240" w:lineRule="auto"/>
              <w:jc w:val="center"/>
              <w:rPr>
                <w:rFonts w:eastAsia="Calibri"/>
                <w:lang w:eastAsia="en-US"/>
              </w:rPr>
            </w:pPr>
            <w:r>
              <w:rPr>
                <w:rFonts w:eastAsia="Calibri"/>
                <w:lang w:eastAsia="en-US"/>
              </w:rPr>
              <w:t>115</w:t>
            </w:r>
          </w:p>
        </w:tc>
        <w:tc>
          <w:tcPr>
            <w:tcW w:w="851" w:type="dxa"/>
          </w:tcPr>
          <w:p w:rsidR="00F3170E" w:rsidRPr="007F6987" w:rsidRDefault="00645209" w:rsidP="00181DB4">
            <w:pPr>
              <w:spacing w:line="240" w:lineRule="auto"/>
              <w:jc w:val="center"/>
              <w:rPr>
                <w:rFonts w:eastAsia="Calibri"/>
                <w:lang w:eastAsia="en-US"/>
              </w:rPr>
            </w:pPr>
            <w:r>
              <w:rPr>
                <w:rFonts w:eastAsia="Calibri"/>
                <w:lang w:eastAsia="en-US"/>
              </w:rPr>
              <w:t>6</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D36835" w:rsidP="00181DB4">
            <w:pPr>
              <w:spacing w:line="240" w:lineRule="auto"/>
              <w:jc w:val="center"/>
              <w:rPr>
                <w:rFonts w:eastAsia="Calibri"/>
                <w:lang w:eastAsia="en-US"/>
              </w:rPr>
            </w:pPr>
            <w:r>
              <w:rPr>
                <w:rFonts w:eastAsia="Calibri"/>
                <w:lang w:eastAsia="en-US"/>
              </w:rPr>
              <w:t>13.30-15.00</w:t>
            </w:r>
          </w:p>
        </w:tc>
        <w:tc>
          <w:tcPr>
            <w:tcW w:w="1418" w:type="dxa"/>
          </w:tcPr>
          <w:p w:rsidR="00F3170E" w:rsidRPr="007F6987" w:rsidRDefault="00633933"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645209" w:rsidP="00181DB4">
            <w:pPr>
              <w:spacing w:line="240" w:lineRule="auto"/>
              <w:jc w:val="center"/>
              <w:rPr>
                <w:rFonts w:eastAsia="Calibri"/>
                <w:lang w:eastAsia="en-US"/>
              </w:rPr>
            </w:pPr>
            <w:r>
              <w:rPr>
                <w:rFonts w:eastAsia="Calibri"/>
                <w:lang w:eastAsia="en-US"/>
              </w:rPr>
              <w:t>2</w:t>
            </w:r>
          </w:p>
        </w:tc>
        <w:tc>
          <w:tcPr>
            <w:tcW w:w="6663" w:type="dxa"/>
          </w:tcPr>
          <w:p w:rsidR="00F3170E" w:rsidRPr="004B7966" w:rsidRDefault="004B7966" w:rsidP="00181DB4">
            <w:pPr>
              <w:spacing w:line="240" w:lineRule="auto"/>
              <w:jc w:val="left"/>
              <w:rPr>
                <w:rFonts w:eastAsia="Calibri"/>
                <w:lang w:eastAsia="en-US"/>
              </w:rPr>
            </w:pPr>
            <w:r>
              <w:rPr>
                <w:rStyle w:val="20"/>
                <w:rFonts w:eastAsia="Arial Unicode MS"/>
                <w:sz w:val="28"/>
                <w:szCs w:val="28"/>
              </w:rPr>
              <w:t>Эстафеты</w:t>
            </w:r>
            <w:r w:rsidRPr="004B7966">
              <w:rPr>
                <w:rStyle w:val="20"/>
                <w:rFonts w:eastAsia="Arial Unicode MS"/>
                <w:sz w:val="28"/>
                <w:szCs w:val="28"/>
              </w:rPr>
              <w:t xml:space="preserve">. Развитие </w:t>
            </w:r>
            <w:proofErr w:type="spellStart"/>
            <w:r w:rsidRPr="004B7966">
              <w:rPr>
                <w:rStyle w:val="20"/>
                <w:rFonts w:eastAsia="Arial Unicode MS"/>
                <w:sz w:val="28"/>
                <w:szCs w:val="28"/>
              </w:rPr>
              <w:t>скоростно</w:t>
            </w:r>
            <w:proofErr w:type="spellEnd"/>
            <w:r w:rsidR="00997184">
              <w:rPr>
                <w:rStyle w:val="20"/>
                <w:rFonts w:eastAsia="Arial Unicode MS"/>
                <w:sz w:val="28"/>
                <w:szCs w:val="28"/>
              </w:rPr>
              <w:t xml:space="preserve"> </w:t>
            </w:r>
            <w:r w:rsidRPr="004B7966">
              <w:rPr>
                <w:rStyle w:val="20"/>
                <w:rFonts w:eastAsia="Arial Unicode MS"/>
                <w:sz w:val="28"/>
                <w:szCs w:val="28"/>
              </w:rPr>
              <w:t>- силовых качеств. ОФП. СФП.</w:t>
            </w:r>
            <w:r w:rsidRPr="004B7966">
              <w:rPr>
                <w:rFonts w:eastAsia="Calibri"/>
                <w:lang w:eastAsia="en-US"/>
              </w:rPr>
              <w:t xml:space="preserve"> Спортивная игра «Ручной мяч».</w:t>
            </w:r>
          </w:p>
        </w:tc>
        <w:tc>
          <w:tcPr>
            <w:tcW w:w="1842" w:type="dxa"/>
          </w:tcPr>
          <w:p w:rsidR="00F3170E" w:rsidRPr="007F6987" w:rsidRDefault="00633933"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633933"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F3170E" w:rsidP="00224D17">
            <w:pPr>
              <w:spacing w:line="240" w:lineRule="auto"/>
              <w:jc w:val="center"/>
              <w:rPr>
                <w:rFonts w:eastAsia="Calibri"/>
                <w:lang w:eastAsia="en-US"/>
              </w:rPr>
            </w:pPr>
            <w:r>
              <w:rPr>
                <w:rFonts w:eastAsia="Calibri"/>
                <w:lang w:eastAsia="en-US"/>
              </w:rPr>
              <w:t>11</w:t>
            </w:r>
            <w:r w:rsidR="00224D17">
              <w:rPr>
                <w:rFonts w:eastAsia="Calibri"/>
                <w:lang w:eastAsia="en-US"/>
              </w:rPr>
              <w:t>6</w:t>
            </w:r>
          </w:p>
        </w:tc>
        <w:tc>
          <w:tcPr>
            <w:tcW w:w="851" w:type="dxa"/>
          </w:tcPr>
          <w:p w:rsidR="00F3170E" w:rsidRPr="007F6987" w:rsidRDefault="00645209" w:rsidP="00181DB4">
            <w:pPr>
              <w:spacing w:line="240" w:lineRule="auto"/>
              <w:jc w:val="center"/>
              <w:rPr>
                <w:rFonts w:eastAsia="Calibri"/>
                <w:lang w:eastAsia="en-US"/>
              </w:rPr>
            </w:pPr>
            <w:r>
              <w:rPr>
                <w:rFonts w:eastAsia="Calibri"/>
                <w:lang w:eastAsia="en-US"/>
              </w:rPr>
              <w:t>6</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D36835" w:rsidP="00181DB4">
            <w:pPr>
              <w:spacing w:line="240" w:lineRule="auto"/>
              <w:jc w:val="center"/>
              <w:rPr>
                <w:rFonts w:eastAsia="Calibri"/>
                <w:lang w:eastAsia="en-US"/>
              </w:rPr>
            </w:pPr>
            <w:r>
              <w:rPr>
                <w:rFonts w:eastAsia="Calibri"/>
                <w:lang w:eastAsia="en-US"/>
              </w:rPr>
              <w:t>13.00-14.30</w:t>
            </w:r>
          </w:p>
        </w:tc>
        <w:tc>
          <w:tcPr>
            <w:tcW w:w="1418" w:type="dxa"/>
          </w:tcPr>
          <w:p w:rsidR="00F3170E" w:rsidRPr="007F6987" w:rsidRDefault="00633933"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645209" w:rsidP="00181DB4">
            <w:pPr>
              <w:spacing w:line="240" w:lineRule="auto"/>
              <w:jc w:val="center"/>
              <w:rPr>
                <w:rFonts w:eastAsia="Calibri"/>
                <w:lang w:eastAsia="en-US"/>
              </w:rPr>
            </w:pPr>
            <w:r>
              <w:rPr>
                <w:rFonts w:eastAsia="Calibri"/>
                <w:lang w:eastAsia="en-US"/>
              </w:rPr>
              <w:t>2</w:t>
            </w:r>
          </w:p>
        </w:tc>
        <w:tc>
          <w:tcPr>
            <w:tcW w:w="6663" w:type="dxa"/>
          </w:tcPr>
          <w:p w:rsidR="00F3170E" w:rsidRPr="007F6987" w:rsidRDefault="004B7966" w:rsidP="00181DB4">
            <w:pPr>
              <w:spacing w:line="240" w:lineRule="auto"/>
              <w:jc w:val="left"/>
              <w:rPr>
                <w:rFonts w:eastAsia="Calibri"/>
                <w:lang w:eastAsia="en-US"/>
              </w:rPr>
            </w:pPr>
            <w:r w:rsidRPr="00F872D0">
              <w:rPr>
                <w:rFonts w:eastAsia="Calibri"/>
                <w:lang w:eastAsia="en-US"/>
              </w:rPr>
              <w:t>Развитие физических качеств. ОФП. СФП. Спортивная игра футбол.</w:t>
            </w:r>
          </w:p>
        </w:tc>
        <w:tc>
          <w:tcPr>
            <w:tcW w:w="1842" w:type="dxa"/>
          </w:tcPr>
          <w:p w:rsidR="00F3170E" w:rsidRPr="007F6987" w:rsidRDefault="00633933"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633933"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47179D" w:rsidP="00181DB4">
            <w:pPr>
              <w:spacing w:line="240" w:lineRule="auto"/>
              <w:jc w:val="center"/>
              <w:rPr>
                <w:rFonts w:eastAsia="Calibri"/>
                <w:lang w:eastAsia="en-US"/>
              </w:rPr>
            </w:pPr>
            <w:r>
              <w:rPr>
                <w:rFonts w:eastAsia="Calibri"/>
                <w:lang w:eastAsia="en-US"/>
              </w:rPr>
              <w:t>11</w:t>
            </w:r>
            <w:r w:rsidR="00224D17">
              <w:rPr>
                <w:rFonts w:eastAsia="Calibri"/>
                <w:lang w:eastAsia="en-US"/>
              </w:rPr>
              <w:t>7</w:t>
            </w:r>
          </w:p>
        </w:tc>
        <w:tc>
          <w:tcPr>
            <w:tcW w:w="851" w:type="dxa"/>
          </w:tcPr>
          <w:p w:rsidR="00F3170E" w:rsidRPr="007F6987" w:rsidRDefault="00645209" w:rsidP="00181DB4">
            <w:pPr>
              <w:spacing w:line="240" w:lineRule="auto"/>
              <w:jc w:val="center"/>
              <w:rPr>
                <w:rFonts w:eastAsia="Calibri"/>
                <w:lang w:eastAsia="en-US"/>
              </w:rPr>
            </w:pPr>
            <w:r>
              <w:rPr>
                <w:rFonts w:eastAsia="Calibri"/>
                <w:lang w:eastAsia="en-US"/>
              </w:rPr>
              <w:t>6</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D36835" w:rsidP="00181DB4">
            <w:pPr>
              <w:spacing w:line="240" w:lineRule="auto"/>
              <w:jc w:val="center"/>
              <w:rPr>
                <w:rFonts w:eastAsia="Calibri"/>
                <w:lang w:eastAsia="en-US"/>
              </w:rPr>
            </w:pPr>
            <w:r>
              <w:rPr>
                <w:rFonts w:eastAsia="Calibri"/>
                <w:lang w:eastAsia="en-US"/>
              </w:rPr>
              <w:t>13.00-14.30</w:t>
            </w:r>
          </w:p>
        </w:tc>
        <w:tc>
          <w:tcPr>
            <w:tcW w:w="1418" w:type="dxa"/>
          </w:tcPr>
          <w:p w:rsidR="00F3170E" w:rsidRPr="007F6987" w:rsidRDefault="00633933"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645209" w:rsidP="00181DB4">
            <w:pPr>
              <w:spacing w:line="240" w:lineRule="auto"/>
              <w:jc w:val="center"/>
              <w:rPr>
                <w:rFonts w:eastAsia="Calibri"/>
                <w:lang w:eastAsia="en-US"/>
              </w:rPr>
            </w:pPr>
            <w:r>
              <w:rPr>
                <w:rFonts w:eastAsia="Calibri"/>
                <w:lang w:eastAsia="en-US"/>
              </w:rPr>
              <w:t>2</w:t>
            </w:r>
          </w:p>
        </w:tc>
        <w:tc>
          <w:tcPr>
            <w:tcW w:w="6663" w:type="dxa"/>
          </w:tcPr>
          <w:p w:rsidR="00F3170E" w:rsidRPr="004B7966" w:rsidRDefault="004B7966" w:rsidP="00181DB4">
            <w:pPr>
              <w:spacing w:line="240" w:lineRule="auto"/>
              <w:jc w:val="left"/>
              <w:rPr>
                <w:rFonts w:eastAsia="Calibri"/>
                <w:lang w:eastAsia="en-US"/>
              </w:rPr>
            </w:pPr>
            <w:r w:rsidRPr="004B7966">
              <w:rPr>
                <w:rStyle w:val="20"/>
                <w:rFonts w:eastAsia="Arial Unicode MS"/>
                <w:sz w:val="28"/>
                <w:szCs w:val="28"/>
              </w:rPr>
              <w:t>Развитие выносливости. Кросс. ОФП. СФП. Подвижные игры «Третий лишний», «Перестрелка».</w:t>
            </w:r>
          </w:p>
        </w:tc>
        <w:tc>
          <w:tcPr>
            <w:tcW w:w="1842" w:type="dxa"/>
          </w:tcPr>
          <w:p w:rsidR="00F3170E" w:rsidRPr="007F6987" w:rsidRDefault="00633933"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633933"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47179D" w:rsidP="00181DB4">
            <w:pPr>
              <w:spacing w:line="240" w:lineRule="auto"/>
              <w:jc w:val="center"/>
              <w:rPr>
                <w:rFonts w:eastAsia="Calibri"/>
                <w:lang w:eastAsia="en-US"/>
              </w:rPr>
            </w:pPr>
            <w:r>
              <w:rPr>
                <w:rFonts w:eastAsia="Calibri"/>
                <w:lang w:eastAsia="en-US"/>
              </w:rPr>
              <w:t>11</w:t>
            </w:r>
            <w:r w:rsidR="00224D17">
              <w:rPr>
                <w:rFonts w:eastAsia="Calibri"/>
                <w:lang w:eastAsia="en-US"/>
              </w:rPr>
              <w:t>8</w:t>
            </w:r>
          </w:p>
        </w:tc>
        <w:tc>
          <w:tcPr>
            <w:tcW w:w="851" w:type="dxa"/>
          </w:tcPr>
          <w:p w:rsidR="00F3170E" w:rsidRPr="007F6987" w:rsidRDefault="00645209" w:rsidP="00181DB4">
            <w:pPr>
              <w:spacing w:line="240" w:lineRule="auto"/>
              <w:jc w:val="center"/>
              <w:rPr>
                <w:rFonts w:eastAsia="Calibri"/>
                <w:lang w:eastAsia="en-US"/>
              </w:rPr>
            </w:pPr>
            <w:r>
              <w:rPr>
                <w:rFonts w:eastAsia="Calibri"/>
                <w:lang w:eastAsia="en-US"/>
              </w:rPr>
              <w:t>6</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D36835" w:rsidP="00181DB4">
            <w:pPr>
              <w:spacing w:line="240" w:lineRule="auto"/>
              <w:jc w:val="center"/>
              <w:rPr>
                <w:rFonts w:eastAsia="Calibri"/>
                <w:lang w:eastAsia="en-US"/>
              </w:rPr>
            </w:pPr>
            <w:r>
              <w:rPr>
                <w:rFonts w:eastAsia="Calibri"/>
                <w:lang w:eastAsia="en-US"/>
              </w:rPr>
              <w:t>13.30-15.00</w:t>
            </w:r>
          </w:p>
        </w:tc>
        <w:tc>
          <w:tcPr>
            <w:tcW w:w="1418" w:type="dxa"/>
          </w:tcPr>
          <w:p w:rsidR="00F3170E" w:rsidRPr="007F6987" w:rsidRDefault="00633933"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645209" w:rsidP="00181DB4">
            <w:pPr>
              <w:spacing w:line="240" w:lineRule="auto"/>
              <w:jc w:val="center"/>
              <w:rPr>
                <w:rFonts w:eastAsia="Calibri"/>
                <w:lang w:eastAsia="en-US"/>
              </w:rPr>
            </w:pPr>
            <w:r>
              <w:rPr>
                <w:rFonts w:eastAsia="Calibri"/>
                <w:lang w:eastAsia="en-US"/>
              </w:rPr>
              <w:t>2</w:t>
            </w:r>
          </w:p>
        </w:tc>
        <w:tc>
          <w:tcPr>
            <w:tcW w:w="6663" w:type="dxa"/>
          </w:tcPr>
          <w:p w:rsidR="00F3170E" w:rsidRPr="007F6987" w:rsidRDefault="00633933" w:rsidP="00181DB4">
            <w:pPr>
              <w:spacing w:line="240" w:lineRule="auto"/>
              <w:jc w:val="left"/>
              <w:rPr>
                <w:rFonts w:eastAsia="Calibri"/>
                <w:lang w:eastAsia="en-US"/>
              </w:rPr>
            </w:pPr>
            <w:r w:rsidRPr="00F872D0">
              <w:rPr>
                <w:rFonts w:eastAsia="Calibri"/>
                <w:lang w:eastAsia="en-US"/>
              </w:rPr>
              <w:t xml:space="preserve">Беговые упражнения. </w:t>
            </w:r>
            <w:proofErr w:type="spellStart"/>
            <w:r w:rsidRPr="00F872D0">
              <w:rPr>
                <w:rFonts w:eastAsia="Calibri"/>
                <w:lang w:eastAsia="en-US"/>
              </w:rPr>
              <w:t>Многоскоки</w:t>
            </w:r>
            <w:proofErr w:type="spellEnd"/>
            <w:r w:rsidRPr="00F872D0">
              <w:rPr>
                <w:rFonts w:eastAsia="Calibri"/>
                <w:lang w:eastAsia="en-US"/>
              </w:rPr>
              <w:t>. ОФП. СФП.</w:t>
            </w:r>
            <w:r w:rsidRPr="004B7966">
              <w:rPr>
                <w:rFonts w:eastAsia="Calibri"/>
                <w:lang w:eastAsia="en-US"/>
              </w:rPr>
              <w:t xml:space="preserve"> Подвижная игра «Лапта»</w:t>
            </w:r>
            <w:r>
              <w:rPr>
                <w:rFonts w:eastAsia="Calibri"/>
                <w:lang w:eastAsia="en-US"/>
              </w:rPr>
              <w:t>.</w:t>
            </w:r>
          </w:p>
        </w:tc>
        <w:tc>
          <w:tcPr>
            <w:tcW w:w="1842" w:type="dxa"/>
          </w:tcPr>
          <w:p w:rsidR="00F3170E" w:rsidRPr="007F6987" w:rsidRDefault="00633933"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633933"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47179D" w:rsidP="00181DB4">
            <w:pPr>
              <w:spacing w:line="240" w:lineRule="auto"/>
              <w:jc w:val="center"/>
              <w:rPr>
                <w:rFonts w:eastAsia="Calibri"/>
                <w:lang w:eastAsia="en-US"/>
              </w:rPr>
            </w:pPr>
            <w:r>
              <w:rPr>
                <w:rFonts w:eastAsia="Calibri"/>
                <w:lang w:eastAsia="en-US"/>
              </w:rPr>
              <w:t>1</w:t>
            </w:r>
            <w:r w:rsidR="00224D17">
              <w:rPr>
                <w:rFonts w:eastAsia="Calibri"/>
                <w:lang w:eastAsia="en-US"/>
              </w:rPr>
              <w:t>19</w:t>
            </w:r>
          </w:p>
        </w:tc>
        <w:tc>
          <w:tcPr>
            <w:tcW w:w="851" w:type="dxa"/>
          </w:tcPr>
          <w:p w:rsidR="00F3170E" w:rsidRPr="007F6987" w:rsidRDefault="00645209" w:rsidP="00181DB4">
            <w:pPr>
              <w:spacing w:line="240" w:lineRule="auto"/>
              <w:jc w:val="center"/>
              <w:rPr>
                <w:rFonts w:eastAsia="Calibri"/>
                <w:lang w:eastAsia="en-US"/>
              </w:rPr>
            </w:pPr>
            <w:r>
              <w:rPr>
                <w:rFonts w:eastAsia="Calibri"/>
                <w:lang w:eastAsia="en-US"/>
              </w:rPr>
              <w:t>6</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D36835" w:rsidP="00181DB4">
            <w:pPr>
              <w:spacing w:line="240" w:lineRule="auto"/>
              <w:jc w:val="center"/>
              <w:rPr>
                <w:rFonts w:eastAsia="Calibri"/>
                <w:lang w:eastAsia="en-US"/>
              </w:rPr>
            </w:pPr>
            <w:r>
              <w:rPr>
                <w:rFonts w:eastAsia="Calibri"/>
                <w:lang w:eastAsia="en-US"/>
              </w:rPr>
              <w:t>13.00-14.30</w:t>
            </w:r>
          </w:p>
        </w:tc>
        <w:tc>
          <w:tcPr>
            <w:tcW w:w="1418" w:type="dxa"/>
          </w:tcPr>
          <w:p w:rsidR="00F3170E" w:rsidRPr="007F6987" w:rsidRDefault="00633933"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645209" w:rsidP="00181DB4">
            <w:pPr>
              <w:spacing w:line="240" w:lineRule="auto"/>
              <w:jc w:val="center"/>
              <w:rPr>
                <w:rFonts w:eastAsia="Calibri"/>
                <w:lang w:eastAsia="en-US"/>
              </w:rPr>
            </w:pPr>
            <w:r>
              <w:rPr>
                <w:rFonts w:eastAsia="Calibri"/>
                <w:lang w:eastAsia="en-US"/>
              </w:rPr>
              <w:t>2</w:t>
            </w:r>
          </w:p>
        </w:tc>
        <w:tc>
          <w:tcPr>
            <w:tcW w:w="6663" w:type="dxa"/>
          </w:tcPr>
          <w:p w:rsidR="00F3170E" w:rsidRPr="007F6987" w:rsidRDefault="00633933" w:rsidP="00181DB4">
            <w:pPr>
              <w:spacing w:line="240" w:lineRule="auto"/>
              <w:jc w:val="left"/>
              <w:rPr>
                <w:rFonts w:eastAsia="Calibri"/>
                <w:lang w:eastAsia="en-US"/>
              </w:rPr>
            </w:pPr>
            <w:r w:rsidRPr="0039063C">
              <w:rPr>
                <w:rFonts w:eastAsia="Calibri"/>
                <w:lang w:eastAsia="en-US"/>
              </w:rPr>
              <w:t>Развитие координационных способностей. ОФП. СФП. Подвижная игра «Десять передач»</w:t>
            </w:r>
          </w:p>
        </w:tc>
        <w:tc>
          <w:tcPr>
            <w:tcW w:w="1842" w:type="dxa"/>
          </w:tcPr>
          <w:p w:rsidR="00F3170E" w:rsidRPr="007F6987" w:rsidRDefault="00633933"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633933"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47179D" w:rsidP="00181DB4">
            <w:pPr>
              <w:spacing w:line="240" w:lineRule="auto"/>
              <w:jc w:val="center"/>
              <w:rPr>
                <w:rFonts w:eastAsia="Calibri"/>
                <w:lang w:eastAsia="en-US"/>
              </w:rPr>
            </w:pPr>
            <w:r>
              <w:rPr>
                <w:rFonts w:eastAsia="Calibri"/>
                <w:lang w:eastAsia="en-US"/>
              </w:rPr>
              <w:t>12</w:t>
            </w:r>
            <w:r w:rsidR="00224D17">
              <w:rPr>
                <w:rFonts w:eastAsia="Calibri"/>
                <w:lang w:eastAsia="en-US"/>
              </w:rPr>
              <w:t>0</w:t>
            </w:r>
          </w:p>
        </w:tc>
        <w:tc>
          <w:tcPr>
            <w:tcW w:w="851" w:type="dxa"/>
          </w:tcPr>
          <w:p w:rsidR="00F3170E" w:rsidRPr="007F6987" w:rsidRDefault="00645209" w:rsidP="00181DB4">
            <w:pPr>
              <w:spacing w:line="240" w:lineRule="auto"/>
              <w:jc w:val="center"/>
              <w:rPr>
                <w:rFonts w:eastAsia="Calibri"/>
                <w:lang w:eastAsia="en-US"/>
              </w:rPr>
            </w:pPr>
            <w:r>
              <w:rPr>
                <w:rFonts w:eastAsia="Calibri"/>
                <w:lang w:eastAsia="en-US"/>
              </w:rPr>
              <w:t>6</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D36835" w:rsidP="00181DB4">
            <w:pPr>
              <w:spacing w:line="240" w:lineRule="auto"/>
              <w:jc w:val="center"/>
              <w:rPr>
                <w:rFonts w:eastAsia="Calibri"/>
                <w:lang w:eastAsia="en-US"/>
              </w:rPr>
            </w:pPr>
            <w:r>
              <w:rPr>
                <w:rFonts w:eastAsia="Calibri"/>
                <w:lang w:eastAsia="en-US"/>
              </w:rPr>
              <w:t>-//-</w:t>
            </w:r>
          </w:p>
        </w:tc>
        <w:tc>
          <w:tcPr>
            <w:tcW w:w="1418" w:type="dxa"/>
          </w:tcPr>
          <w:p w:rsidR="00F3170E" w:rsidRPr="007F6987" w:rsidRDefault="00633933"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645209" w:rsidP="00181DB4">
            <w:pPr>
              <w:spacing w:line="240" w:lineRule="auto"/>
              <w:jc w:val="center"/>
              <w:rPr>
                <w:rFonts w:eastAsia="Calibri"/>
                <w:lang w:eastAsia="en-US"/>
              </w:rPr>
            </w:pPr>
            <w:r>
              <w:rPr>
                <w:rFonts w:eastAsia="Calibri"/>
                <w:lang w:eastAsia="en-US"/>
              </w:rPr>
              <w:t>2</w:t>
            </w:r>
          </w:p>
        </w:tc>
        <w:tc>
          <w:tcPr>
            <w:tcW w:w="6663" w:type="dxa"/>
          </w:tcPr>
          <w:p w:rsidR="00F3170E" w:rsidRPr="00633933" w:rsidRDefault="00633933" w:rsidP="00181DB4">
            <w:pPr>
              <w:spacing w:line="240" w:lineRule="auto"/>
              <w:jc w:val="left"/>
              <w:rPr>
                <w:rFonts w:eastAsia="Calibri"/>
                <w:lang w:eastAsia="en-US"/>
              </w:rPr>
            </w:pPr>
            <w:r w:rsidRPr="00633933">
              <w:rPr>
                <w:rFonts w:eastAsia="Calibri"/>
                <w:lang w:eastAsia="en-US"/>
              </w:rPr>
              <w:t>Развитие гибкости</w:t>
            </w:r>
            <w:proofErr w:type="gramStart"/>
            <w:r w:rsidRPr="00633933">
              <w:rPr>
                <w:rFonts w:eastAsia="Calibri"/>
                <w:lang w:eastAsia="en-US"/>
              </w:rPr>
              <w:t xml:space="preserve"> .</w:t>
            </w:r>
            <w:proofErr w:type="gramEnd"/>
            <w:r w:rsidRPr="00633933">
              <w:rPr>
                <w:rFonts w:eastAsia="Calibri"/>
                <w:lang w:eastAsia="en-US"/>
              </w:rPr>
              <w:t xml:space="preserve"> ОФП. СФП. </w:t>
            </w:r>
            <w:r w:rsidRPr="00633933">
              <w:rPr>
                <w:rStyle w:val="20"/>
                <w:rFonts w:eastAsia="Arial Unicode MS"/>
                <w:sz w:val="28"/>
                <w:szCs w:val="28"/>
              </w:rPr>
              <w:t>Подвижные игры.</w:t>
            </w:r>
          </w:p>
        </w:tc>
        <w:tc>
          <w:tcPr>
            <w:tcW w:w="1842" w:type="dxa"/>
          </w:tcPr>
          <w:p w:rsidR="00F3170E" w:rsidRPr="007F6987" w:rsidRDefault="00633933"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633933"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47179D" w:rsidP="00224D17">
            <w:pPr>
              <w:spacing w:line="240" w:lineRule="auto"/>
              <w:jc w:val="center"/>
              <w:rPr>
                <w:rFonts w:eastAsia="Calibri"/>
                <w:lang w:eastAsia="en-US"/>
              </w:rPr>
            </w:pPr>
            <w:r>
              <w:rPr>
                <w:rFonts w:eastAsia="Calibri"/>
                <w:lang w:eastAsia="en-US"/>
              </w:rPr>
              <w:t>12</w:t>
            </w:r>
            <w:r w:rsidR="00224D17">
              <w:rPr>
                <w:rFonts w:eastAsia="Calibri"/>
                <w:lang w:eastAsia="en-US"/>
              </w:rPr>
              <w:t>1</w:t>
            </w:r>
          </w:p>
        </w:tc>
        <w:tc>
          <w:tcPr>
            <w:tcW w:w="851" w:type="dxa"/>
          </w:tcPr>
          <w:p w:rsidR="00F3170E" w:rsidRPr="007F6987" w:rsidRDefault="00645209" w:rsidP="00181DB4">
            <w:pPr>
              <w:spacing w:line="240" w:lineRule="auto"/>
              <w:jc w:val="center"/>
              <w:rPr>
                <w:rFonts w:eastAsia="Calibri"/>
                <w:lang w:eastAsia="en-US"/>
              </w:rPr>
            </w:pPr>
            <w:r>
              <w:rPr>
                <w:rFonts w:eastAsia="Calibri"/>
                <w:lang w:eastAsia="en-US"/>
              </w:rPr>
              <w:t>6</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D36835" w:rsidP="00181DB4">
            <w:pPr>
              <w:spacing w:line="240" w:lineRule="auto"/>
              <w:jc w:val="center"/>
              <w:rPr>
                <w:rFonts w:eastAsia="Calibri"/>
                <w:lang w:eastAsia="en-US"/>
              </w:rPr>
            </w:pPr>
            <w:r>
              <w:rPr>
                <w:rFonts w:eastAsia="Calibri"/>
                <w:lang w:eastAsia="en-US"/>
              </w:rPr>
              <w:t>13.30-15.00</w:t>
            </w:r>
          </w:p>
        </w:tc>
        <w:tc>
          <w:tcPr>
            <w:tcW w:w="1418" w:type="dxa"/>
          </w:tcPr>
          <w:p w:rsidR="00F3170E" w:rsidRPr="007F6987" w:rsidRDefault="00633933"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645209" w:rsidP="00181DB4">
            <w:pPr>
              <w:spacing w:line="240" w:lineRule="auto"/>
              <w:jc w:val="center"/>
              <w:rPr>
                <w:rFonts w:eastAsia="Calibri"/>
                <w:lang w:eastAsia="en-US"/>
              </w:rPr>
            </w:pPr>
            <w:r>
              <w:rPr>
                <w:rFonts w:eastAsia="Calibri"/>
                <w:lang w:eastAsia="en-US"/>
              </w:rPr>
              <w:t>2</w:t>
            </w:r>
          </w:p>
        </w:tc>
        <w:tc>
          <w:tcPr>
            <w:tcW w:w="6663" w:type="dxa"/>
          </w:tcPr>
          <w:p w:rsidR="00F3170E" w:rsidRPr="007F6987" w:rsidRDefault="00633933" w:rsidP="00181DB4">
            <w:pPr>
              <w:spacing w:line="240" w:lineRule="auto"/>
              <w:jc w:val="left"/>
              <w:rPr>
                <w:rFonts w:eastAsia="Calibri"/>
                <w:lang w:eastAsia="en-US"/>
              </w:rPr>
            </w:pPr>
            <w:r w:rsidRPr="004B7966">
              <w:rPr>
                <w:rStyle w:val="20"/>
                <w:rFonts w:eastAsia="Arial Unicode MS"/>
                <w:sz w:val="28"/>
                <w:szCs w:val="28"/>
              </w:rPr>
              <w:t>Развитие выносливости. Кросс</w:t>
            </w:r>
            <w:r>
              <w:rPr>
                <w:rStyle w:val="20"/>
                <w:rFonts w:eastAsia="Arial Unicode MS"/>
                <w:sz w:val="28"/>
                <w:szCs w:val="28"/>
              </w:rPr>
              <w:t>-поход</w:t>
            </w:r>
            <w:r w:rsidRPr="004B7966">
              <w:rPr>
                <w:rStyle w:val="20"/>
                <w:rFonts w:eastAsia="Arial Unicode MS"/>
                <w:sz w:val="28"/>
                <w:szCs w:val="28"/>
              </w:rPr>
              <w:t>. ОФП. СФП.</w:t>
            </w:r>
            <w:r w:rsidRPr="00F872D0">
              <w:rPr>
                <w:rFonts w:eastAsia="Calibri"/>
                <w:lang w:eastAsia="en-US"/>
              </w:rPr>
              <w:t xml:space="preserve"> Спортивная игра футбол.</w:t>
            </w:r>
          </w:p>
        </w:tc>
        <w:tc>
          <w:tcPr>
            <w:tcW w:w="1842" w:type="dxa"/>
          </w:tcPr>
          <w:p w:rsidR="00F3170E" w:rsidRPr="007F6987" w:rsidRDefault="00633933"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633933"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47179D" w:rsidP="00181DB4">
            <w:pPr>
              <w:spacing w:line="240" w:lineRule="auto"/>
              <w:jc w:val="center"/>
              <w:rPr>
                <w:rFonts w:eastAsia="Calibri"/>
                <w:lang w:eastAsia="en-US"/>
              </w:rPr>
            </w:pPr>
            <w:r>
              <w:rPr>
                <w:rFonts w:eastAsia="Calibri"/>
                <w:lang w:eastAsia="en-US"/>
              </w:rPr>
              <w:t>12</w:t>
            </w:r>
            <w:r w:rsidR="00224D17">
              <w:rPr>
                <w:rFonts w:eastAsia="Calibri"/>
                <w:lang w:eastAsia="en-US"/>
              </w:rPr>
              <w:t>2</w:t>
            </w:r>
          </w:p>
        </w:tc>
        <w:tc>
          <w:tcPr>
            <w:tcW w:w="851" w:type="dxa"/>
          </w:tcPr>
          <w:p w:rsidR="00F3170E" w:rsidRPr="007F6987" w:rsidRDefault="00645209" w:rsidP="00181DB4">
            <w:pPr>
              <w:spacing w:line="240" w:lineRule="auto"/>
              <w:jc w:val="center"/>
              <w:rPr>
                <w:rFonts w:eastAsia="Calibri"/>
                <w:lang w:eastAsia="en-US"/>
              </w:rPr>
            </w:pPr>
            <w:r>
              <w:rPr>
                <w:rFonts w:eastAsia="Calibri"/>
                <w:lang w:eastAsia="en-US"/>
              </w:rPr>
              <w:t>6</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D36835" w:rsidP="00181DB4">
            <w:pPr>
              <w:spacing w:line="240" w:lineRule="auto"/>
              <w:jc w:val="center"/>
              <w:rPr>
                <w:rFonts w:eastAsia="Calibri"/>
                <w:lang w:eastAsia="en-US"/>
              </w:rPr>
            </w:pPr>
            <w:r>
              <w:rPr>
                <w:rFonts w:eastAsia="Calibri"/>
                <w:lang w:eastAsia="en-US"/>
              </w:rPr>
              <w:t>13.00-14.30</w:t>
            </w:r>
          </w:p>
        </w:tc>
        <w:tc>
          <w:tcPr>
            <w:tcW w:w="1418" w:type="dxa"/>
          </w:tcPr>
          <w:p w:rsidR="00F3170E" w:rsidRPr="007F6987" w:rsidRDefault="00633933"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645209" w:rsidP="00181DB4">
            <w:pPr>
              <w:spacing w:line="240" w:lineRule="auto"/>
              <w:jc w:val="center"/>
              <w:rPr>
                <w:rFonts w:eastAsia="Calibri"/>
                <w:lang w:eastAsia="en-US"/>
              </w:rPr>
            </w:pPr>
            <w:r>
              <w:rPr>
                <w:rFonts w:eastAsia="Calibri"/>
                <w:lang w:eastAsia="en-US"/>
              </w:rPr>
              <w:t>2</w:t>
            </w:r>
          </w:p>
        </w:tc>
        <w:tc>
          <w:tcPr>
            <w:tcW w:w="6663" w:type="dxa"/>
          </w:tcPr>
          <w:p w:rsidR="00F3170E" w:rsidRPr="007F6987" w:rsidRDefault="00633933" w:rsidP="00181DB4">
            <w:pPr>
              <w:spacing w:line="240" w:lineRule="auto"/>
              <w:jc w:val="left"/>
              <w:rPr>
                <w:rFonts w:eastAsia="Calibri"/>
                <w:lang w:eastAsia="en-US"/>
              </w:rPr>
            </w:pPr>
            <w:r w:rsidRPr="0039063C">
              <w:rPr>
                <w:rFonts w:eastAsia="Calibri"/>
                <w:lang w:eastAsia="en-US"/>
              </w:rPr>
              <w:t>Развитие равновесия. ОФП. СФП. Подвижные игры</w:t>
            </w:r>
            <w:r w:rsidR="00D36835">
              <w:rPr>
                <w:rFonts w:eastAsia="Calibri"/>
                <w:lang w:eastAsia="en-US"/>
              </w:rPr>
              <w:t xml:space="preserve">. </w:t>
            </w:r>
            <w:r w:rsidR="00D36835" w:rsidRPr="004B7966">
              <w:rPr>
                <w:rFonts w:eastAsia="Calibri"/>
                <w:lang w:eastAsia="en-US"/>
              </w:rPr>
              <w:t>Спортивная игра «Ручной мяч».</w:t>
            </w:r>
          </w:p>
        </w:tc>
        <w:tc>
          <w:tcPr>
            <w:tcW w:w="1842" w:type="dxa"/>
          </w:tcPr>
          <w:p w:rsidR="00F3170E" w:rsidRPr="007F6987" w:rsidRDefault="00633933"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633933" w:rsidP="00181DB4">
            <w:pPr>
              <w:spacing w:line="240" w:lineRule="auto"/>
              <w:jc w:val="center"/>
              <w:rPr>
                <w:rFonts w:eastAsia="Calibri"/>
                <w:lang w:eastAsia="en-US"/>
              </w:rPr>
            </w:pPr>
            <w:r>
              <w:rPr>
                <w:rFonts w:eastAsia="Calibri"/>
                <w:lang w:eastAsia="en-US"/>
              </w:rPr>
              <w:t>текущий</w:t>
            </w:r>
          </w:p>
        </w:tc>
      </w:tr>
      <w:tr w:rsidR="00F3170E" w:rsidRPr="007F6987" w:rsidTr="00416A22">
        <w:tc>
          <w:tcPr>
            <w:tcW w:w="675" w:type="dxa"/>
          </w:tcPr>
          <w:p w:rsidR="00F3170E" w:rsidRDefault="0047179D" w:rsidP="00181DB4">
            <w:pPr>
              <w:spacing w:line="240" w:lineRule="auto"/>
              <w:jc w:val="center"/>
              <w:rPr>
                <w:rFonts w:eastAsia="Calibri"/>
                <w:lang w:eastAsia="en-US"/>
              </w:rPr>
            </w:pPr>
            <w:r>
              <w:rPr>
                <w:rFonts w:eastAsia="Calibri"/>
                <w:lang w:eastAsia="en-US"/>
              </w:rPr>
              <w:t>12</w:t>
            </w:r>
            <w:r w:rsidR="00224D17">
              <w:rPr>
                <w:rFonts w:eastAsia="Calibri"/>
                <w:lang w:eastAsia="en-US"/>
              </w:rPr>
              <w:t>3</w:t>
            </w:r>
          </w:p>
        </w:tc>
        <w:tc>
          <w:tcPr>
            <w:tcW w:w="851" w:type="dxa"/>
          </w:tcPr>
          <w:p w:rsidR="00F3170E" w:rsidRPr="007F6987" w:rsidRDefault="00645209" w:rsidP="00181DB4">
            <w:pPr>
              <w:spacing w:line="240" w:lineRule="auto"/>
              <w:jc w:val="center"/>
              <w:rPr>
                <w:rFonts w:eastAsia="Calibri"/>
                <w:lang w:eastAsia="en-US"/>
              </w:rPr>
            </w:pPr>
            <w:r>
              <w:rPr>
                <w:rFonts w:eastAsia="Calibri"/>
                <w:lang w:eastAsia="en-US"/>
              </w:rPr>
              <w:t>6</w:t>
            </w:r>
          </w:p>
        </w:tc>
        <w:tc>
          <w:tcPr>
            <w:tcW w:w="567" w:type="dxa"/>
          </w:tcPr>
          <w:p w:rsidR="00F3170E" w:rsidRPr="007F6987" w:rsidRDefault="00F3170E" w:rsidP="00181DB4">
            <w:pPr>
              <w:spacing w:line="240" w:lineRule="auto"/>
              <w:jc w:val="center"/>
              <w:rPr>
                <w:rFonts w:eastAsia="Calibri"/>
                <w:lang w:eastAsia="en-US"/>
              </w:rPr>
            </w:pPr>
          </w:p>
        </w:tc>
        <w:tc>
          <w:tcPr>
            <w:tcW w:w="992" w:type="dxa"/>
          </w:tcPr>
          <w:p w:rsidR="00F3170E" w:rsidRPr="007F6987" w:rsidRDefault="00D36835" w:rsidP="00181DB4">
            <w:pPr>
              <w:spacing w:line="240" w:lineRule="auto"/>
              <w:jc w:val="center"/>
              <w:rPr>
                <w:rFonts w:eastAsia="Calibri"/>
                <w:lang w:eastAsia="en-US"/>
              </w:rPr>
            </w:pPr>
            <w:r>
              <w:rPr>
                <w:rFonts w:eastAsia="Calibri"/>
                <w:lang w:eastAsia="en-US"/>
              </w:rPr>
              <w:t>-//-</w:t>
            </w:r>
          </w:p>
        </w:tc>
        <w:tc>
          <w:tcPr>
            <w:tcW w:w="1418" w:type="dxa"/>
          </w:tcPr>
          <w:p w:rsidR="00F3170E" w:rsidRPr="007F6987" w:rsidRDefault="00633933" w:rsidP="00181DB4">
            <w:pPr>
              <w:spacing w:line="240" w:lineRule="auto"/>
              <w:jc w:val="center"/>
              <w:rPr>
                <w:rFonts w:eastAsia="Calibri"/>
                <w:lang w:eastAsia="en-US"/>
              </w:rPr>
            </w:pPr>
            <w:r w:rsidRPr="0039063C">
              <w:rPr>
                <w:rFonts w:eastAsia="Calibri"/>
                <w:lang w:eastAsia="en-US"/>
              </w:rPr>
              <w:t>практика</w:t>
            </w:r>
          </w:p>
        </w:tc>
        <w:tc>
          <w:tcPr>
            <w:tcW w:w="708" w:type="dxa"/>
          </w:tcPr>
          <w:p w:rsidR="00F3170E" w:rsidRPr="007F6987" w:rsidRDefault="00645209" w:rsidP="00181DB4">
            <w:pPr>
              <w:spacing w:line="240" w:lineRule="auto"/>
              <w:jc w:val="center"/>
              <w:rPr>
                <w:rFonts w:eastAsia="Calibri"/>
                <w:lang w:eastAsia="en-US"/>
              </w:rPr>
            </w:pPr>
            <w:r>
              <w:rPr>
                <w:rFonts w:eastAsia="Calibri"/>
                <w:lang w:eastAsia="en-US"/>
              </w:rPr>
              <w:t>2</w:t>
            </w:r>
          </w:p>
        </w:tc>
        <w:tc>
          <w:tcPr>
            <w:tcW w:w="6663" w:type="dxa"/>
          </w:tcPr>
          <w:p w:rsidR="00F3170E" w:rsidRPr="007F6987" w:rsidRDefault="00F425D5" w:rsidP="00181DB4">
            <w:pPr>
              <w:spacing w:line="240" w:lineRule="auto"/>
              <w:jc w:val="left"/>
              <w:rPr>
                <w:rFonts w:eastAsia="Calibri"/>
                <w:lang w:eastAsia="en-US"/>
              </w:rPr>
            </w:pPr>
            <w:r w:rsidRPr="00F872D0">
              <w:rPr>
                <w:rFonts w:eastAsia="Calibri"/>
                <w:lang w:eastAsia="en-US"/>
              </w:rPr>
              <w:t>Развитие координационных способностей. ОФП. СФП. Подвижная игра «Знамя».</w:t>
            </w:r>
          </w:p>
        </w:tc>
        <w:tc>
          <w:tcPr>
            <w:tcW w:w="1842" w:type="dxa"/>
          </w:tcPr>
          <w:p w:rsidR="00F3170E" w:rsidRPr="007F6987" w:rsidRDefault="00633933" w:rsidP="00181DB4">
            <w:pPr>
              <w:spacing w:line="240" w:lineRule="auto"/>
              <w:jc w:val="center"/>
              <w:rPr>
                <w:rFonts w:eastAsia="Calibri"/>
                <w:lang w:eastAsia="en-US"/>
              </w:rPr>
            </w:pPr>
            <w:r>
              <w:rPr>
                <w:rFonts w:eastAsia="Calibri"/>
                <w:lang w:eastAsia="en-US"/>
              </w:rPr>
              <w:t>лыжная база</w:t>
            </w:r>
          </w:p>
        </w:tc>
        <w:tc>
          <w:tcPr>
            <w:tcW w:w="1418" w:type="dxa"/>
          </w:tcPr>
          <w:p w:rsidR="00F3170E" w:rsidRPr="007F6987" w:rsidRDefault="00633933" w:rsidP="00181DB4">
            <w:pPr>
              <w:spacing w:line="240" w:lineRule="auto"/>
              <w:jc w:val="center"/>
              <w:rPr>
                <w:rFonts w:eastAsia="Calibri"/>
                <w:lang w:eastAsia="en-US"/>
              </w:rPr>
            </w:pPr>
            <w:r>
              <w:rPr>
                <w:rFonts w:eastAsia="Calibri"/>
                <w:lang w:eastAsia="en-US"/>
              </w:rPr>
              <w:t>текущий</w:t>
            </w:r>
          </w:p>
        </w:tc>
      </w:tr>
    </w:tbl>
    <w:p w:rsidR="00F84AB2" w:rsidRDefault="00F84AB2" w:rsidP="00181DB4">
      <w:pPr>
        <w:pStyle w:val="pStyleText"/>
        <w:spacing w:line="240" w:lineRule="auto"/>
        <w:sectPr w:rsidR="00F84AB2" w:rsidSect="00501DE3">
          <w:pgSz w:w="16787" w:h="11870" w:orient="landscape"/>
          <w:pgMar w:top="1418" w:right="851" w:bottom="851" w:left="851" w:header="720" w:footer="720" w:gutter="0"/>
          <w:cols w:space="720"/>
          <w:docGrid w:linePitch="360"/>
        </w:sectPr>
      </w:pPr>
    </w:p>
    <w:p w:rsidR="00F84AB2" w:rsidRDefault="00F84AB2" w:rsidP="00181DB4">
      <w:pPr>
        <w:pStyle w:val="pStyleText"/>
        <w:spacing w:line="240" w:lineRule="auto"/>
      </w:pPr>
    </w:p>
    <w:p w:rsidR="00A548B3" w:rsidRDefault="00B17E93" w:rsidP="00181DB4">
      <w:pPr>
        <w:pStyle w:val="pStyleTextCenter"/>
        <w:spacing w:line="240" w:lineRule="auto"/>
      </w:pPr>
      <w:r>
        <w:rPr>
          <w:rStyle w:val="fStyleTextBold"/>
        </w:rPr>
        <w:t>Продвинутый уровень (1 год</w:t>
      </w:r>
      <w:r w:rsidR="00AC5EF9">
        <w:rPr>
          <w:rStyle w:val="fStyleTextBold"/>
        </w:rPr>
        <w:t xml:space="preserve"> обучения)</w:t>
      </w:r>
    </w:p>
    <w:p w:rsidR="00A548B3" w:rsidRDefault="00AC5EF9" w:rsidP="00181DB4">
      <w:pPr>
        <w:pStyle w:val="pStyleTextCenter"/>
        <w:spacing w:line="240" w:lineRule="auto"/>
      </w:pPr>
      <w:r>
        <w:rPr>
          <w:rStyle w:val="fStyleTextBold"/>
        </w:rPr>
        <w:t>Учебный план</w:t>
      </w:r>
    </w:p>
    <w:p w:rsidR="00A548B3" w:rsidRDefault="00D85882" w:rsidP="00181DB4">
      <w:pPr>
        <w:pStyle w:val="pStyleTextRight"/>
        <w:spacing w:line="240" w:lineRule="auto"/>
      </w:pPr>
      <w:r>
        <w:rPr>
          <w:rStyle w:val="fStyleText"/>
        </w:rPr>
        <w:t>Таблица 1.4</w:t>
      </w:r>
      <w:r w:rsidR="00AC5EF9">
        <w:rPr>
          <w:rStyle w:val="fStyleText"/>
        </w:rPr>
        <w:t>.3</w:t>
      </w:r>
    </w:p>
    <w:p w:rsidR="00A548B3" w:rsidRDefault="00AC5EF9" w:rsidP="00181DB4">
      <w:pPr>
        <w:pStyle w:val="pStyleTextCenter"/>
        <w:spacing w:line="240" w:lineRule="auto"/>
      </w:pPr>
      <w:r>
        <w:rPr>
          <w:rStyle w:val="fStyleText"/>
        </w:rPr>
        <w:t>Учебный план</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70" w:type="dxa"/>
          <w:left w:w="70" w:type="dxa"/>
          <w:bottom w:w="70" w:type="dxa"/>
          <w:right w:w="70" w:type="dxa"/>
        </w:tblCellMar>
        <w:tblLook w:val="04A0" w:firstRow="1" w:lastRow="0" w:firstColumn="1" w:lastColumn="0" w:noHBand="0" w:noVBand="1"/>
      </w:tblPr>
      <w:tblGrid>
        <w:gridCol w:w="698"/>
        <w:gridCol w:w="3341"/>
        <w:gridCol w:w="851"/>
        <w:gridCol w:w="992"/>
        <w:gridCol w:w="1276"/>
        <w:gridCol w:w="2585"/>
      </w:tblGrid>
      <w:tr w:rsidR="00A548B3" w:rsidTr="00570637">
        <w:trPr>
          <w:trHeight w:val="369"/>
        </w:trPr>
        <w:tc>
          <w:tcPr>
            <w:tcW w:w="698" w:type="dxa"/>
            <w:vMerge w:val="restart"/>
          </w:tcPr>
          <w:p w:rsidR="00A548B3" w:rsidRDefault="00AC5EF9" w:rsidP="00181DB4">
            <w:pPr>
              <w:pStyle w:val="pStyleTableTh"/>
              <w:spacing w:line="240" w:lineRule="auto"/>
            </w:pPr>
            <w:r>
              <w:rPr>
                <w:rStyle w:val="fStyleTableTh"/>
              </w:rPr>
              <w:t>№</w:t>
            </w:r>
          </w:p>
          <w:p w:rsidR="00A548B3" w:rsidRDefault="00AC5EF9" w:rsidP="00181DB4">
            <w:pPr>
              <w:pStyle w:val="pStyleTableTh"/>
              <w:spacing w:line="240" w:lineRule="auto"/>
            </w:pPr>
            <w:proofErr w:type="gramStart"/>
            <w:r>
              <w:rPr>
                <w:rStyle w:val="fStyleTableTh"/>
              </w:rPr>
              <w:t>п</w:t>
            </w:r>
            <w:proofErr w:type="gramEnd"/>
            <w:r>
              <w:rPr>
                <w:rStyle w:val="fStyleTableTh"/>
              </w:rPr>
              <w:t>/п</w:t>
            </w:r>
          </w:p>
        </w:tc>
        <w:tc>
          <w:tcPr>
            <w:tcW w:w="3341" w:type="dxa"/>
            <w:vMerge w:val="restart"/>
          </w:tcPr>
          <w:p w:rsidR="00A548B3" w:rsidRDefault="00AC5EF9" w:rsidP="00181DB4">
            <w:pPr>
              <w:pStyle w:val="pStyleTableTh"/>
              <w:spacing w:line="240" w:lineRule="auto"/>
            </w:pPr>
            <w:r>
              <w:rPr>
                <w:rStyle w:val="fStyleTableTh"/>
              </w:rPr>
              <w:t>Название раздела, темы</w:t>
            </w:r>
          </w:p>
        </w:tc>
        <w:tc>
          <w:tcPr>
            <w:tcW w:w="3119" w:type="dxa"/>
            <w:gridSpan w:val="3"/>
          </w:tcPr>
          <w:p w:rsidR="00A548B3" w:rsidRDefault="00AC5EF9" w:rsidP="00181DB4">
            <w:pPr>
              <w:pStyle w:val="pStyleTableTh"/>
              <w:spacing w:line="240" w:lineRule="auto"/>
            </w:pPr>
            <w:r>
              <w:rPr>
                <w:rStyle w:val="fStyleTableTh"/>
              </w:rPr>
              <w:t>Количество часов</w:t>
            </w:r>
          </w:p>
        </w:tc>
        <w:tc>
          <w:tcPr>
            <w:tcW w:w="2585" w:type="dxa"/>
            <w:vMerge w:val="restart"/>
          </w:tcPr>
          <w:p w:rsidR="00A548B3" w:rsidRDefault="00AC5EF9" w:rsidP="00181DB4">
            <w:pPr>
              <w:pStyle w:val="pStyleTableTh"/>
              <w:spacing w:line="240" w:lineRule="auto"/>
            </w:pPr>
            <w:r>
              <w:rPr>
                <w:rStyle w:val="fStyleTableTh"/>
              </w:rPr>
              <w:t>Формы аттестации/контроля</w:t>
            </w:r>
          </w:p>
        </w:tc>
      </w:tr>
      <w:tr w:rsidR="00A548B3" w:rsidTr="00570637">
        <w:trPr>
          <w:trHeight w:val="369"/>
        </w:trPr>
        <w:tc>
          <w:tcPr>
            <w:tcW w:w="698" w:type="dxa"/>
            <w:vMerge/>
          </w:tcPr>
          <w:p w:rsidR="00A548B3" w:rsidRDefault="00A548B3" w:rsidP="00181DB4">
            <w:pPr>
              <w:spacing w:line="240" w:lineRule="auto"/>
            </w:pPr>
          </w:p>
        </w:tc>
        <w:tc>
          <w:tcPr>
            <w:tcW w:w="3341" w:type="dxa"/>
            <w:vMerge/>
          </w:tcPr>
          <w:p w:rsidR="00A548B3" w:rsidRDefault="00A548B3" w:rsidP="00181DB4">
            <w:pPr>
              <w:spacing w:line="240" w:lineRule="auto"/>
            </w:pPr>
          </w:p>
        </w:tc>
        <w:tc>
          <w:tcPr>
            <w:tcW w:w="851" w:type="dxa"/>
          </w:tcPr>
          <w:p w:rsidR="00A548B3" w:rsidRDefault="00AC5EF9" w:rsidP="00181DB4">
            <w:pPr>
              <w:pStyle w:val="pStyleTableTh"/>
              <w:spacing w:line="240" w:lineRule="auto"/>
            </w:pPr>
            <w:r>
              <w:rPr>
                <w:rStyle w:val="fStyleTableTh"/>
              </w:rPr>
              <w:t>Всего</w:t>
            </w:r>
          </w:p>
        </w:tc>
        <w:tc>
          <w:tcPr>
            <w:tcW w:w="992" w:type="dxa"/>
          </w:tcPr>
          <w:p w:rsidR="00A548B3" w:rsidRDefault="00AC5EF9" w:rsidP="00181DB4">
            <w:pPr>
              <w:pStyle w:val="pStyleTableTh"/>
              <w:spacing w:line="240" w:lineRule="auto"/>
            </w:pPr>
            <w:r>
              <w:rPr>
                <w:rStyle w:val="fStyleTableTh"/>
              </w:rPr>
              <w:t>Теория</w:t>
            </w:r>
          </w:p>
        </w:tc>
        <w:tc>
          <w:tcPr>
            <w:tcW w:w="1276" w:type="dxa"/>
          </w:tcPr>
          <w:p w:rsidR="00A548B3" w:rsidRDefault="00AC5EF9" w:rsidP="00181DB4">
            <w:pPr>
              <w:pStyle w:val="pStyleTableTh"/>
              <w:spacing w:line="240" w:lineRule="auto"/>
            </w:pPr>
            <w:r>
              <w:rPr>
                <w:rStyle w:val="fStyleTableTh"/>
              </w:rPr>
              <w:t>Практика</w:t>
            </w:r>
          </w:p>
        </w:tc>
        <w:tc>
          <w:tcPr>
            <w:tcW w:w="2585" w:type="dxa"/>
            <w:vMerge/>
          </w:tcPr>
          <w:p w:rsidR="00A548B3" w:rsidRDefault="00A548B3" w:rsidP="00181DB4">
            <w:pPr>
              <w:spacing w:line="240" w:lineRule="auto"/>
            </w:pPr>
          </w:p>
        </w:tc>
      </w:tr>
      <w:tr w:rsidR="00A548B3" w:rsidTr="00570637">
        <w:trPr>
          <w:trHeight w:val="369"/>
        </w:trPr>
        <w:tc>
          <w:tcPr>
            <w:tcW w:w="698" w:type="dxa"/>
          </w:tcPr>
          <w:p w:rsidR="00A548B3" w:rsidRDefault="00AC5EF9" w:rsidP="00181DB4">
            <w:pPr>
              <w:pStyle w:val="pStyleTable"/>
              <w:spacing w:line="240" w:lineRule="auto"/>
            </w:pPr>
            <w:r>
              <w:rPr>
                <w:rStyle w:val="fStyleTable"/>
              </w:rPr>
              <w:t>1</w:t>
            </w:r>
          </w:p>
        </w:tc>
        <w:tc>
          <w:tcPr>
            <w:tcW w:w="3341" w:type="dxa"/>
          </w:tcPr>
          <w:p w:rsidR="00A548B3" w:rsidRDefault="00AC5EF9" w:rsidP="00181DB4">
            <w:pPr>
              <w:pStyle w:val="pStyleTable"/>
              <w:spacing w:line="240" w:lineRule="auto"/>
            </w:pPr>
            <w:r>
              <w:rPr>
                <w:rStyle w:val="fStyleTable"/>
              </w:rPr>
              <w:t>Теоретическая подготовка</w:t>
            </w:r>
          </w:p>
        </w:tc>
        <w:tc>
          <w:tcPr>
            <w:tcW w:w="851" w:type="dxa"/>
          </w:tcPr>
          <w:p w:rsidR="00A548B3" w:rsidRDefault="00AC5EF9" w:rsidP="00181DB4">
            <w:pPr>
              <w:pStyle w:val="pStyleTable"/>
              <w:spacing w:line="240" w:lineRule="auto"/>
            </w:pPr>
            <w:r>
              <w:rPr>
                <w:rStyle w:val="fStyleTable"/>
              </w:rPr>
              <w:t>18</w:t>
            </w:r>
          </w:p>
        </w:tc>
        <w:tc>
          <w:tcPr>
            <w:tcW w:w="992" w:type="dxa"/>
          </w:tcPr>
          <w:p w:rsidR="00A548B3" w:rsidRDefault="00AC5EF9" w:rsidP="00181DB4">
            <w:pPr>
              <w:pStyle w:val="pStyleTable"/>
              <w:spacing w:line="240" w:lineRule="auto"/>
            </w:pPr>
            <w:r>
              <w:rPr>
                <w:rStyle w:val="fStyleTable"/>
              </w:rPr>
              <w:t>18</w:t>
            </w:r>
          </w:p>
        </w:tc>
        <w:tc>
          <w:tcPr>
            <w:tcW w:w="1276" w:type="dxa"/>
          </w:tcPr>
          <w:p w:rsidR="00A548B3" w:rsidRDefault="00AC5EF9" w:rsidP="00181DB4">
            <w:pPr>
              <w:pStyle w:val="pStyleTable"/>
              <w:spacing w:line="240" w:lineRule="auto"/>
            </w:pPr>
            <w:r>
              <w:rPr>
                <w:rStyle w:val="fStyleTable"/>
              </w:rPr>
              <w:t>0</w:t>
            </w:r>
          </w:p>
        </w:tc>
        <w:tc>
          <w:tcPr>
            <w:tcW w:w="2585" w:type="dxa"/>
          </w:tcPr>
          <w:p w:rsidR="00A548B3" w:rsidRDefault="00A548B3" w:rsidP="00181DB4">
            <w:pPr>
              <w:pStyle w:val="pStyleTable"/>
              <w:numPr>
                <w:ilvl w:val="0"/>
                <w:numId w:val="4"/>
              </w:numPr>
              <w:spacing w:line="240" w:lineRule="auto"/>
            </w:pPr>
          </w:p>
        </w:tc>
      </w:tr>
      <w:tr w:rsidR="00A548B3" w:rsidTr="00570637">
        <w:trPr>
          <w:trHeight w:val="369"/>
        </w:trPr>
        <w:tc>
          <w:tcPr>
            <w:tcW w:w="698" w:type="dxa"/>
          </w:tcPr>
          <w:p w:rsidR="00A548B3" w:rsidRDefault="00AC5EF9" w:rsidP="00181DB4">
            <w:pPr>
              <w:pStyle w:val="pStyleTable"/>
              <w:spacing w:line="240" w:lineRule="auto"/>
            </w:pPr>
            <w:r>
              <w:rPr>
                <w:rStyle w:val="fStyleTable"/>
              </w:rPr>
              <w:t>1.1</w:t>
            </w:r>
          </w:p>
        </w:tc>
        <w:tc>
          <w:tcPr>
            <w:tcW w:w="3341" w:type="dxa"/>
          </w:tcPr>
          <w:p w:rsidR="00A548B3" w:rsidRDefault="00997184" w:rsidP="00181DB4">
            <w:pPr>
              <w:pStyle w:val="pStyleTable"/>
              <w:spacing w:line="240" w:lineRule="auto"/>
            </w:pPr>
            <w:r>
              <w:rPr>
                <w:rStyle w:val="fStyleTable"/>
              </w:rPr>
              <w:t xml:space="preserve">Вводное занятие. Краткие </w:t>
            </w:r>
            <w:r w:rsidR="00AC5EF9">
              <w:rPr>
                <w:rStyle w:val="fStyleTable"/>
              </w:rPr>
              <w:t>исторические сведения о возникновении лыж и лыжного спорта. Лыжный спорт в России.</w:t>
            </w:r>
          </w:p>
        </w:tc>
        <w:tc>
          <w:tcPr>
            <w:tcW w:w="851" w:type="dxa"/>
          </w:tcPr>
          <w:p w:rsidR="00A548B3" w:rsidRDefault="00AC5EF9" w:rsidP="00181DB4">
            <w:pPr>
              <w:pStyle w:val="pStyleTable"/>
              <w:spacing w:line="240" w:lineRule="auto"/>
            </w:pPr>
            <w:r>
              <w:rPr>
                <w:rStyle w:val="fStyleTable"/>
              </w:rPr>
              <w:t>2</w:t>
            </w:r>
          </w:p>
        </w:tc>
        <w:tc>
          <w:tcPr>
            <w:tcW w:w="992" w:type="dxa"/>
          </w:tcPr>
          <w:p w:rsidR="00A548B3" w:rsidRDefault="00AC5EF9" w:rsidP="00181DB4">
            <w:pPr>
              <w:pStyle w:val="pStyleTable"/>
              <w:spacing w:line="240" w:lineRule="auto"/>
            </w:pPr>
            <w:r>
              <w:rPr>
                <w:rStyle w:val="fStyleTable"/>
              </w:rPr>
              <w:t>2</w:t>
            </w:r>
          </w:p>
        </w:tc>
        <w:tc>
          <w:tcPr>
            <w:tcW w:w="1276" w:type="dxa"/>
          </w:tcPr>
          <w:p w:rsidR="00A548B3" w:rsidRDefault="00AC5EF9" w:rsidP="00181DB4">
            <w:pPr>
              <w:pStyle w:val="pStyleTable"/>
              <w:spacing w:line="240" w:lineRule="auto"/>
            </w:pPr>
            <w:r>
              <w:rPr>
                <w:rStyle w:val="fStyleTable"/>
              </w:rPr>
              <w:t>0</w:t>
            </w:r>
          </w:p>
        </w:tc>
        <w:tc>
          <w:tcPr>
            <w:tcW w:w="2585" w:type="dxa"/>
          </w:tcPr>
          <w:p w:rsidR="00A548B3" w:rsidRDefault="00AC5EF9" w:rsidP="00181DB4">
            <w:pPr>
              <w:pStyle w:val="pStyleTable"/>
              <w:numPr>
                <w:ilvl w:val="0"/>
                <w:numId w:val="4"/>
              </w:numPr>
              <w:spacing w:line="240" w:lineRule="auto"/>
            </w:pPr>
            <w:r>
              <w:rPr>
                <w:rStyle w:val="fStyleTable"/>
              </w:rPr>
              <w:t>Текущий контроль</w:t>
            </w:r>
          </w:p>
          <w:p w:rsidR="00A548B3" w:rsidRDefault="00AC5EF9" w:rsidP="00181DB4">
            <w:pPr>
              <w:pStyle w:val="pStyleTable"/>
              <w:numPr>
                <w:ilvl w:val="0"/>
                <w:numId w:val="4"/>
              </w:numPr>
              <w:spacing w:line="240" w:lineRule="auto"/>
            </w:pPr>
            <w:r>
              <w:rPr>
                <w:rStyle w:val="fStyleTable"/>
              </w:rPr>
              <w:t>беседа</w:t>
            </w:r>
          </w:p>
        </w:tc>
      </w:tr>
      <w:tr w:rsidR="00A548B3" w:rsidTr="00570637">
        <w:trPr>
          <w:trHeight w:val="369"/>
        </w:trPr>
        <w:tc>
          <w:tcPr>
            <w:tcW w:w="698" w:type="dxa"/>
          </w:tcPr>
          <w:p w:rsidR="00A548B3" w:rsidRDefault="00AC5EF9" w:rsidP="00181DB4">
            <w:pPr>
              <w:pStyle w:val="pStyleTable"/>
              <w:spacing w:line="240" w:lineRule="auto"/>
            </w:pPr>
            <w:r>
              <w:rPr>
                <w:rStyle w:val="fStyleTable"/>
              </w:rPr>
              <w:t>1.2</w:t>
            </w:r>
          </w:p>
        </w:tc>
        <w:tc>
          <w:tcPr>
            <w:tcW w:w="3341" w:type="dxa"/>
          </w:tcPr>
          <w:p w:rsidR="00A548B3" w:rsidRDefault="00AC5EF9" w:rsidP="00181DB4">
            <w:pPr>
              <w:pStyle w:val="pStyleTable"/>
              <w:spacing w:line="240" w:lineRule="auto"/>
            </w:pPr>
            <w:r>
              <w:rPr>
                <w:rStyle w:val="fStyleTable"/>
              </w:rPr>
              <w:t>Правила поведения и техники безопасности на занятиях. Лыжный инвентарь, мази, одежда и обувь.</w:t>
            </w:r>
          </w:p>
        </w:tc>
        <w:tc>
          <w:tcPr>
            <w:tcW w:w="851" w:type="dxa"/>
          </w:tcPr>
          <w:p w:rsidR="00A548B3" w:rsidRDefault="00AC5EF9" w:rsidP="00181DB4">
            <w:pPr>
              <w:pStyle w:val="pStyleTable"/>
              <w:spacing w:line="240" w:lineRule="auto"/>
            </w:pPr>
            <w:r>
              <w:rPr>
                <w:rStyle w:val="fStyleTable"/>
              </w:rPr>
              <w:t>5</w:t>
            </w:r>
          </w:p>
        </w:tc>
        <w:tc>
          <w:tcPr>
            <w:tcW w:w="992" w:type="dxa"/>
          </w:tcPr>
          <w:p w:rsidR="00A548B3" w:rsidRDefault="00AC5EF9" w:rsidP="00181DB4">
            <w:pPr>
              <w:pStyle w:val="pStyleTable"/>
              <w:spacing w:line="240" w:lineRule="auto"/>
            </w:pPr>
            <w:r>
              <w:rPr>
                <w:rStyle w:val="fStyleTable"/>
              </w:rPr>
              <w:t>5</w:t>
            </w:r>
          </w:p>
        </w:tc>
        <w:tc>
          <w:tcPr>
            <w:tcW w:w="1276" w:type="dxa"/>
          </w:tcPr>
          <w:p w:rsidR="00A548B3" w:rsidRDefault="00AC5EF9" w:rsidP="00181DB4">
            <w:pPr>
              <w:pStyle w:val="pStyleTable"/>
              <w:spacing w:line="240" w:lineRule="auto"/>
            </w:pPr>
            <w:r>
              <w:rPr>
                <w:rStyle w:val="fStyleTable"/>
              </w:rPr>
              <w:t>0</w:t>
            </w:r>
          </w:p>
        </w:tc>
        <w:tc>
          <w:tcPr>
            <w:tcW w:w="2585" w:type="dxa"/>
          </w:tcPr>
          <w:p w:rsidR="00A548B3" w:rsidRDefault="00AC5EF9" w:rsidP="00181DB4">
            <w:pPr>
              <w:pStyle w:val="pStyleTable"/>
              <w:numPr>
                <w:ilvl w:val="0"/>
                <w:numId w:val="4"/>
              </w:numPr>
              <w:spacing w:line="240" w:lineRule="auto"/>
            </w:pPr>
            <w:r>
              <w:rPr>
                <w:rStyle w:val="fStyleTable"/>
              </w:rPr>
              <w:t>Текущий контроль</w:t>
            </w:r>
          </w:p>
          <w:p w:rsidR="00A548B3" w:rsidRDefault="00AC5EF9" w:rsidP="00181DB4">
            <w:pPr>
              <w:pStyle w:val="pStyleTable"/>
              <w:numPr>
                <w:ilvl w:val="0"/>
                <w:numId w:val="4"/>
              </w:numPr>
              <w:spacing w:line="240" w:lineRule="auto"/>
            </w:pPr>
            <w:r>
              <w:rPr>
                <w:rStyle w:val="fStyleTable"/>
              </w:rPr>
              <w:t>наблюдение</w:t>
            </w:r>
          </w:p>
          <w:p w:rsidR="00A548B3" w:rsidRDefault="00AC5EF9" w:rsidP="00181DB4">
            <w:pPr>
              <w:pStyle w:val="pStyleTable"/>
              <w:numPr>
                <w:ilvl w:val="0"/>
                <w:numId w:val="4"/>
              </w:numPr>
              <w:spacing w:line="240" w:lineRule="auto"/>
            </w:pPr>
            <w:r>
              <w:rPr>
                <w:rStyle w:val="fStyleTable"/>
              </w:rPr>
              <w:t>беседа</w:t>
            </w:r>
          </w:p>
        </w:tc>
      </w:tr>
      <w:tr w:rsidR="00A548B3" w:rsidTr="00570637">
        <w:trPr>
          <w:trHeight w:val="369"/>
        </w:trPr>
        <w:tc>
          <w:tcPr>
            <w:tcW w:w="698" w:type="dxa"/>
          </w:tcPr>
          <w:p w:rsidR="00A548B3" w:rsidRDefault="00AC5EF9" w:rsidP="00181DB4">
            <w:pPr>
              <w:pStyle w:val="pStyleTable"/>
              <w:spacing w:line="240" w:lineRule="auto"/>
            </w:pPr>
            <w:r>
              <w:rPr>
                <w:rStyle w:val="fStyleTable"/>
              </w:rPr>
              <w:t>1.3</w:t>
            </w:r>
          </w:p>
        </w:tc>
        <w:tc>
          <w:tcPr>
            <w:tcW w:w="3341" w:type="dxa"/>
          </w:tcPr>
          <w:p w:rsidR="00A548B3" w:rsidRDefault="00AC5EF9" w:rsidP="00181DB4">
            <w:pPr>
              <w:pStyle w:val="pStyleTable"/>
              <w:spacing w:line="240" w:lineRule="auto"/>
            </w:pPr>
            <w:r>
              <w:rPr>
                <w:rStyle w:val="fStyleTable"/>
              </w:rPr>
              <w:t>Гигиена, закаливание, режим дня, врачебный контроль и самоконтроль спортсмена.</w:t>
            </w:r>
          </w:p>
        </w:tc>
        <w:tc>
          <w:tcPr>
            <w:tcW w:w="851" w:type="dxa"/>
          </w:tcPr>
          <w:p w:rsidR="00A548B3" w:rsidRDefault="00AC5EF9" w:rsidP="00181DB4">
            <w:pPr>
              <w:pStyle w:val="pStyleTable"/>
              <w:spacing w:line="240" w:lineRule="auto"/>
            </w:pPr>
            <w:r>
              <w:rPr>
                <w:rStyle w:val="fStyleTable"/>
              </w:rPr>
              <w:t>3</w:t>
            </w:r>
          </w:p>
        </w:tc>
        <w:tc>
          <w:tcPr>
            <w:tcW w:w="992" w:type="dxa"/>
          </w:tcPr>
          <w:p w:rsidR="00A548B3" w:rsidRDefault="00AC5EF9" w:rsidP="00181DB4">
            <w:pPr>
              <w:pStyle w:val="pStyleTable"/>
              <w:spacing w:line="240" w:lineRule="auto"/>
            </w:pPr>
            <w:r>
              <w:rPr>
                <w:rStyle w:val="fStyleTable"/>
              </w:rPr>
              <w:t>3</w:t>
            </w:r>
          </w:p>
        </w:tc>
        <w:tc>
          <w:tcPr>
            <w:tcW w:w="1276" w:type="dxa"/>
          </w:tcPr>
          <w:p w:rsidR="00A548B3" w:rsidRDefault="00AC5EF9" w:rsidP="00181DB4">
            <w:pPr>
              <w:pStyle w:val="pStyleTable"/>
              <w:spacing w:line="240" w:lineRule="auto"/>
            </w:pPr>
            <w:r>
              <w:rPr>
                <w:rStyle w:val="fStyleTable"/>
              </w:rPr>
              <w:t>0</w:t>
            </w:r>
          </w:p>
        </w:tc>
        <w:tc>
          <w:tcPr>
            <w:tcW w:w="2585" w:type="dxa"/>
          </w:tcPr>
          <w:p w:rsidR="00A548B3" w:rsidRDefault="00AC5EF9" w:rsidP="00181DB4">
            <w:pPr>
              <w:pStyle w:val="pStyleTable"/>
              <w:numPr>
                <w:ilvl w:val="0"/>
                <w:numId w:val="4"/>
              </w:numPr>
              <w:spacing w:line="240" w:lineRule="auto"/>
            </w:pPr>
            <w:r>
              <w:rPr>
                <w:rStyle w:val="fStyleTable"/>
              </w:rPr>
              <w:t>Текущий контроль</w:t>
            </w:r>
          </w:p>
          <w:p w:rsidR="00A548B3" w:rsidRDefault="00AC5EF9" w:rsidP="00181DB4">
            <w:pPr>
              <w:pStyle w:val="pStyleTable"/>
              <w:numPr>
                <w:ilvl w:val="0"/>
                <w:numId w:val="4"/>
              </w:numPr>
              <w:spacing w:line="240" w:lineRule="auto"/>
            </w:pPr>
            <w:r>
              <w:rPr>
                <w:rStyle w:val="fStyleTable"/>
              </w:rPr>
              <w:t>наблюдение</w:t>
            </w:r>
          </w:p>
          <w:p w:rsidR="00A548B3" w:rsidRDefault="00AC5EF9" w:rsidP="00181DB4">
            <w:pPr>
              <w:pStyle w:val="pStyleTable"/>
              <w:numPr>
                <w:ilvl w:val="0"/>
                <w:numId w:val="4"/>
              </w:numPr>
              <w:spacing w:line="240" w:lineRule="auto"/>
            </w:pPr>
            <w:r>
              <w:rPr>
                <w:rStyle w:val="fStyleTable"/>
              </w:rPr>
              <w:t>беседа</w:t>
            </w:r>
          </w:p>
        </w:tc>
      </w:tr>
      <w:tr w:rsidR="00A548B3" w:rsidTr="00570637">
        <w:trPr>
          <w:trHeight w:val="369"/>
        </w:trPr>
        <w:tc>
          <w:tcPr>
            <w:tcW w:w="698" w:type="dxa"/>
          </w:tcPr>
          <w:p w:rsidR="00A548B3" w:rsidRDefault="00AC5EF9" w:rsidP="00181DB4">
            <w:pPr>
              <w:pStyle w:val="pStyleTable"/>
              <w:spacing w:line="240" w:lineRule="auto"/>
            </w:pPr>
            <w:r>
              <w:rPr>
                <w:rStyle w:val="fStyleTable"/>
              </w:rPr>
              <w:t>1.4</w:t>
            </w:r>
          </w:p>
        </w:tc>
        <w:tc>
          <w:tcPr>
            <w:tcW w:w="3341" w:type="dxa"/>
          </w:tcPr>
          <w:p w:rsidR="00A548B3" w:rsidRDefault="00AC5EF9" w:rsidP="00181DB4">
            <w:pPr>
              <w:pStyle w:val="pStyleTable"/>
              <w:spacing w:line="240" w:lineRule="auto"/>
            </w:pPr>
            <w:r>
              <w:rPr>
                <w:rStyle w:val="fStyleTable"/>
              </w:rPr>
              <w:t>Краткая характеристика техники лыжных ходов. Соревнования по лыжным гонкам.</w:t>
            </w:r>
          </w:p>
        </w:tc>
        <w:tc>
          <w:tcPr>
            <w:tcW w:w="851" w:type="dxa"/>
          </w:tcPr>
          <w:p w:rsidR="00A548B3" w:rsidRDefault="00AC5EF9" w:rsidP="00181DB4">
            <w:pPr>
              <w:pStyle w:val="pStyleTable"/>
              <w:spacing w:line="240" w:lineRule="auto"/>
            </w:pPr>
            <w:r>
              <w:rPr>
                <w:rStyle w:val="fStyleTable"/>
              </w:rPr>
              <w:t>8</w:t>
            </w:r>
          </w:p>
        </w:tc>
        <w:tc>
          <w:tcPr>
            <w:tcW w:w="992" w:type="dxa"/>
          </w:tcPr>
          <w:p w:rsidR="00A548B3" w:rsidRDefault="00AC5EF9" w:rsidP="00181DB4">
            <w:pPr>
              <w:pStyle w:val="pStyleTable"/>
              <w:spacing w:line="240" w:lineRule="auto"/>
            </w:pPr>
            <w:r>
              <w:rPr>
                <w:rStyle w:val="fStyleTable"/>
              </w:rPr>
              <w:t>8</w:t>
            </w:r>
          </w:p>
        </w:tc>
        <w:tc>
          <w:tcPr>
            <w:tcW w:w="1276" w:type="dxa"/>
          </w:tcPr>
          <w:p w:rsidR="00A548B3" w:rsidRDefault="00AC5EF9" w:rsidP="00181DB4">
            <w:pPr>
              <w:pStyle w:val="pStyleTable"/>
              <w:spacing w:line="240" w:lineRule="auto"/>
            </w:pPr>
            <w:r>
              <w:rPr>
                <w:rStyle w:val="fStyleTable"/>
              </w:rPr>
              <w:t>0</w:t>
            </w:r>
          </w:p>
        </w:tc>
        <w:tc>
          <w:tcPr>
            <w:tcW w:w="2585" w:type="dxa"/>
          </w:tcPr>
          <w:p w:rsidR="00A548B3" w:rsidRDefault="00AC5EF9" w:rsidP="00181DB4">
            <w:pPr>
              <w:pStyle w:val="pStyleTable"/>
              <w:numPr>
                <w:ilvl w:val="0"/>
                <w:numId w:val="4"/>
              </w:numPr>
              <w:spacing w:line="240" w:lineRule="auto"/>
            </w:pPr>
            <w:r>
              <w:rPr>
                <w:rStyle w:val="fStyleTable"/>
              </w:rPr>
              <w:t>Текущий контроль</w:t>
            </w:r>
          </w:p>
          <w:p w:rsidR="00A548B3" w:rsidRDefault="00AC5EF9" w:rsidP="00181DB4">
            <w:pPr>
              <w:pStyle w:val="pStyleTable"/>
              <w:numPr>
                <w:ilvl w:val="0"/>
                <w:numId w:val="4"/>
              </w:numPr>
              <w:spacing w:line="240" w:lineRule="auto"/>
            </w:pPr>
            <w:r>
              <w:rPr>
                <w:rStyle w:val="fStyleTable"/>
              </w:rPr>
              <w:t>наблюдение</w:t>
            </w:r>
          </w:p>
          <w:p w:rsidR="00A548B3" w:rsidRDefault="00AC5EF9" w:rsidP="00181DB4">
            <w:pPr>
              <w:pStyle w:val="pStyleTable"/>
              <w:numPr>
                <w:ilvl w:val="0"/>
                <w:numId w:val="4"/>
              </w:numPr>
              <w:spacing w:line="240" w:lineRule="auto"/>
            </w:pPr>
            <w:r>
              <w:rPr>
                <w:rStyle w:val="fStyleTable"/>
              </w:rPr>
              <w:t>беседа</w:t>
            </w:r>
          </w:p>
        </w:tc>
      </w:tr>
      <w:tr w:rsidR="00A548B3" w:rsidTr="00570637">
        <w:trPr>
          <w:trHeight w:val="369"/>
        </w:trPr>
        <w:tc>
          <w:tcPr>
            <w:tcW w:w="698" w:type="dxa"/>
          </w:tcPr>
          <w:p w:rsidR="00A548B3" w:rsidRDefault="00AC5EF9" w:rsidP="00181DB4">
            <w:pPr>
              <w:pStyle w:val="pStyleTable"/>
              <w:spacing w:line="240" w:lineRule="auto"/>
            </w:pPr>
            <w:r>
              <w:rPr>
                <w:rStyle w:val="fStyleTable"/>
              </w:rPr>
              <w:t>2</w:t>
            </w:r>
          </w:p>
        </w:tc>
        <w:tc>
          <w:tcPr>
            <w:tcW w:w="3341" w:type="dxa"/>
          </w:tcPr>
          <w:p w:rsidR="00A548B3" w:rsidRDefault="00AC5EF9" w:rsidP="00181DB4">
            <w:pPr>
              <w:pStyle w:val="pStyleTable"/>
              <w:spacing w:line="240" w:lineRule="auto"/>
            </w:pPr>
            <w:r>
              <w:rPr>
                <w:rStyle w:val="fStyleTable"/>
              </w:rPr>
              <w:t>Практическая подготовка</w:t>
            </w:r>
          </w:p>
        </w:tc>
        <w:tc>
          <w:tcPr>
            <w:tcW w:w="851" w:type="dxa"/>
          </w:tcPr>
          <w:p w:rsidR="00A548B3" w:rsidRDefault="00AC5EF9" w:rsidP="00181DB4">
            <w:pPr>
              <w:pStyle w:val="pStyleTable"/>
              <w:spacing w:line="240" w:lineRule="auto"/>
            </w:pPr>
            <w:r>
              <w:rPr>
                <w:rStyle w:val="fStyleTable"/>
              </w:rPr>
              <w:t>3</w:t>
            </w:r>
            <w:r w:rsidR="00E55166">
              <w:rPr>
                <w:rStyle w:val="fStyleTable"/>
              </w:rPr>
              <w:t>49</w:t>
            </w:r>
          </w:p>
        </w:tc>
        <w:tc>
          <w:tcPr>
            <w:tcW w:w="992" w:type="dxa"/>
          </w:tcPr>
          <w:p w:rsidR="00A548B3" w:rsidRDefault="00AC5EF9" w:rsidP="00181DB4">
            <w:pPr>
              <w:pStyle w:val="pStyleTable"/>
              <w:spacing w:line="240" w:lineRule="auto"/>
            </w:pPr>
            <w:r>
              <w:rPr>
                <w:rStyle w:val="fStyleTable"/>
              </w:rPr>
              <w:t>0</w:t>
            </w:r>
          </w:p>
        </w:tc>
        <w:tc>
          <w:tcPr>
            <w:tcW w:w="1276" w:type="dxa"/>
          </w:tcPr>
          <w:p w:rsidR="00A548B3" w:rsidRDefault="00AC5EF9" w:rsidP="00181DB4">
            <w:pPr>
              <w:pStyle w:val="pStyleTable"/>
              <w:spacing w:line="240" w:lineRule="auto"/>
            </w:pPr>
            <w:r>
              <w:rPr>
                <w:rStyle w:val="fStyleTable"/>
              </w:rPr>
              <w:t>3</w:t>
            </w:r>
            <w:r w:rsidR="00E55166">
              <w:rPr>
                <w:rStyle w:val="fStyleTable"/>
              </w:rPr>
              <w:t>4</w:t>
            </w:r>
            <w:r>
              <w:rPr>
                <w:rStyle w:val="fStyleTable"/>
              </w:rPr>
              <w:t>9</w:t>
            </w:r>
          </w:p>
        </w:tc>
        <w:tc>
          <w:tcPr>
            <w:tcW w:w="2585" w:type="dxa"/>
          </w:tcPr>
          <w:p w:rsidR="00A548B3" w:rsidRDefault="00A548B3" w:rsidP="00181DB4">
            <w:pPr>
              <w:pStyle w:val="pStyleTable"/>
              <w:numPr>
                <w:ilvl w:val="0"/>
                <w:numId w:val="4"/>
              </w:numPr>
              <w:spacing w:line="240" w:lineRule="auto"/>
            </w:pPr>
          </w:p>
        </w:tc>
      </w:tr>
      <w:tr w:rsidR="00A548B3" w:rsidTr="00570637">
        <w:trPr>
          <w:trHeight w:val="369"/>
        </w:trPr>
        <w:tc>
          <w:tcPr>
            <w:tcW w:w="698" w:type="dxa"/>
          </w:tcPr>
          <w:p w:rsidR="00A548B3" w:rsidRDefault="00AC5EF9" w:rsidP="00181DB4">
            <w:pPr>
              <w:pStyle w:val="pStyleTable"/>
              <w:spacing w:line="240" w:lineRule="auto"/>
            </w:pPr>
            <w:r>
              <w:rPr>
                <w:rStyle w:val="fStyleTable"/>
              </w:rPr>
              <w:t>2.6</w:t>
            </w:r>
          </w:p>
        </w:tc>
        <w:tc>
          <w:tcPr>
            <w:tcW w:w="3341" w:type="dxa"/>
          </w:tcPr>
          <w:p w:rsidR="00A548B3" w:rsidRDefault="00AC5EF9" w:rsidP="00181DB4">
            <w:pPr>
              <w:pStyle w:val="pStyleTable"/>
              <w:spacing w:line="240" w:lineRule="auto"/>
            </w:pPr>
            <w:r>
              <w:rPr>
                <w:rStyle w:val="fStyleTable"/>
              </w:rPr>
              <w:t>Общая физическая подготовка</w:t>
            </w:r>
          </w:p>
        </w:tc>
        <w:tc>
          <w:tcPr>
            <w:tcW w:w="851" w:type="dxa"/>
          </w:tcPr>
          <w:p w:rsidR="00A548B3" w:rsidRDefault="00E55166" w:rsidP="00181DB4">
            <w:pPr>
              <w:pStyle w:val="pStyleTable"/>
              <w:spacing w:line="240" w:lineRule="auto"/>
            </w:pPr>
            <w:r>
              <w:rPr>
                <w:rStyle w:val="fStyleTable"/>
              </w:rPr>
              <w:t>195</w:t>
            </w:r>
          </w:p>
        </w:tc>
        <w:tc>
          <w:tcPr>
            <w:tcW w:w="992" w:type="dxa"/>
          </w:tcPr>
          <w:p w:rsidR="00A548B3" w:rsidRDefault="00AC5EF9" w:rsidP="00181DB4">
            <w:pPr>
              <w:pStyle w:val="pStyleTable"/>
              <w:spacing w:line="240" w:lineRule="auto"/>
            </w:pPr>
            <w:r>
              <w:rPr>
                <w:rStyle w:val="fStyleTable"/>
              </w:rPr>
              <w:t>0</w:t>
            </w:r>
          </w:p>
        </w:tc>
        <w:tc>
          <w:tcPr>
            <w:tcW w:w="1276" w:type="dxa"/>
          </w:tcPr>
          <w:p w:rsidR="00A548B3" w:rsidRDefault="00E55166" w:rsidP="00181DB4">
            <w:pPr>
              <w:pStyle w:val="pStyleTable"/>
              <w:spacing w:line="240" w:lineRule="auto"/>
            </w:pPr>
            <w:r>
              <w:rPr>
                <w:rStyle w:val="fStyleTable"/>
              </w:rPr>
              <w:t>195</w:t>
            </w:r>
          </w:p>
        </w:tc>
        <w:tc>
          <w:tcPr>
            <w:tcW w:w="2585" w:type="dxa"/>
          </w:tcPr>
          <w:p w:rsidR="00A548B3" w:rsidRDefault="00AC5EF9" w:rsidP="00181DB4">
            <w:pPr>
              <w:pStyle w:val="pStyleTable"/>
              <w:numPr>
                <w:ilvl w:val="0"/>
                <w:numId w:val="4"/>
              </w:numPr>
              <w:spacing w:line="240" w:lineRule="auto"/>
            </w:pPr>
            <w:r>
              <w:rPr>
                <w:rStyle w:val="fStyleTable"/>
              </w:rPr>
              <w:t>Текущий контроль</w:t>
            </w:r>
          </w:p>
          <w:p w:rsidR="00A548B3" w:rsidRDefault="00AC5EF9" w:rsidP="00181DB4">
            <w:pPr>
              <w:pStyle w:val="pStyleTable"/>
              <w:numPr>
                <w:ilvl w:val="0"/>
                <w:numId w:val="4"/>
              </w:numPr>
              <w:spacing w:line="240" w:lineRule="auto"/>
            </w:pPr>
            <w:r>
              <w:rPr>
                <w:rStyle w:val="fStyleTable"/>
              </w:rPr>
              <w:t>наблюдение</w:t>
            </w:r>
          </w:p>
          <w:p w:rsidR="00A548B3" w:rsidRDefault="00AC5EF9" w:rsidP="00181DB4">
            <w:pPr>
              <w:pStyle w:val="pStyleTable"/>
              <w:numPr>
                <w:ilvl w:val="0"/>
                <w:numId w:val="4"/>
              </w:numPr>
              <w:spacing w:line="240" w:lineRule="auto"/>
            </w:pPr>
            <w:r>
              <w:rPr>
                <w:rStyle w:val="fStyleTable"/>
              </w:rPr>
              <w:t>беседа</w:t>
            </w:r>
          </w:p>
        </w:tc>
      </w:tr>
      <w:tr w:rsidR="00A548B3" w:rsidTr="00570637">
        <w:trPr>
          <w:trHeight w:val="369"/>
        </w:trPr>
        <w:tc>
          <w:tcPr>
            <w:tcW w:w="698" w:type="dxa"/>
          </w:tcPr>
          <w:p w:rsidR="00A548B3" w:rsidRDefault="00AC5EF9" w:rsidP="00181DB4">
            <w:pPr>
              <w:pStyle w:val="pStyleTable"/>
              <w:spacing w:line="240" w:lineRule="auto"/>
            </w:pPr>
            <w:r>
              <w:rPr>
                <w:rStyle w:val="fStyleTable"/>
              </w:rPr>
              <w:t>2.7</w:t>
            </w:r>
          </w:p>
        </w:tc>
        <w:tc>
          <w:tcPr>
            <w:tcW w:w="3341" w:type="dxa"/>
          </w:tcPr>
          <w:p w:rsidR="00A548B3" w:rsidRDefault="00AC5EF9" w:rsidP="00181DB4">
            <w:pPr>
              <w:pStyle w:val="pStyleTable"/>
              <w:spacing w:line="240" w:lineRule="auto"/>
            </w:pPr>
            <w:r>
              <w:rPr>
                <w:rStyle w:val="fStyleTable"/>
              </w:rPr>
              <w:t>Специальная физическая подготовка</w:t>
            </w:r>
          </w:p>
        </w:tc>
        <w:tc>
          <w:tcPr>
            <w:tcW w:w="851" w:type="dxa"/>
          </w:tcPr>
          <w:p w:rsidR="00A548B3" w:rsidRDefault="00AC5EF9" w:rsidP="00181DB4">
            <w:pPr>
              <w:pStyle w:val="pStyleTable"/>
              <w:spacing w:line="240" w:lineRule="auto"/>
            </w:pPr>
            <w:r>
              <w:rPr>
                <w:rStyle w:val="fStyleTable"/>
              </w:rPr>
              <w:t>8</w:t>
            </w:r>
            <w:r w:rsidR="00E55166">
              <w:rPr>
                <w:rStyle w:val="fStyleTable"/>
              </w:rPr>
              <w:t>2</w:t>
            </w:r>
          </w:p>
        </w:tc>
        <w:tc>
          <w:tcPr>
            <w:tcW w:w="992" w:type="dxa"/>
          </w:tcPr>
          <w:p w:rsidR="00A548B3" w:rsidRDefault="00AC5EF9" w:rsidP="00181DB4">
            <w:pPr>
              <w:pStyle w:val="pStyleTable"/>
              <w:spacing w:line="240" w:lineRule="auto"/>
            </w:pPr>
            <w:r>
              <w:rPr>
                <w:rStyle w:val="fStyleTable"/>
              </w:rPr>
              <w:t>0</w:t>
            </w:r>
          </w:p>
        </w:tc>
        <w:tc>
          <w:tcPr>
            <w:tcW w:w="1276" w:type="dxa"/>
          </w:tcPr>
          <w:p w:rsidR="00A548B3" w:rsidRDefault="00AC5EF9" w:rsidP="00181DB4">
            <w:pPr>
              <w:pStyle w:val="pStyleTable"/>
              <w:spacing w:line="240" w:lineRule="auto"/>
            </w:pPr>
            <w:r>
              <w:rPr>
                <w:rStyle w:val="fStyleTable"/>
              </w:rPr>
              <w:t>8</w:t>
            </w:r>
            <w:r w:rsidR="00E55166">
              <w:rPr>
                <w:rStyle w:val="fStyleTable"/>
              </w:rPr>
              <w:t>2</w:t>
            </w:r>
          </w:p>
        </w:tc>
        <w:tc>
          <w:tcPr>
            <w:tcW w:w="2585" w:type="dxa"/>
          </w:tcPr>
          <w:p w:rsidR="00A548B3" w:rsidRDefault="00AC5EF9" w:rsidP="00181DB4">
            <w:pPr>
              <w:pStyle w:val="pStyleTable"/>
              <w:numPr>
                <w:ilvl w:val="0"/>
                <w:numId w:val="4"/>
              </w:numPr>
              <w:spacing w:line="240" w:lineRule="auto"/>
            </w:pPr>
            <w:r>
              <w:rPr>
                <w:rStyle w:val="fStyleTable"/>
              </w:rPr>
              <w:t>Текущий контроль</w:t>
            </w:r>
          </w:p>
          <w:p w:rsidR="00A548B3" w:rsidRDefault="00AC5EF9" w:rsidP="00181DB4">
            <w:pPr>
              <w:pStyle w:val="pStyleTable"/>
              <w:numPr>
                <w:ilvl w:val="0"/>
                <w:numId w:val="4"/>
              </w:numPr>
              <w:spacing w:line="240" w:lineRule="auto"/>
            </w:pPr>
            <w:r>
              <w:rPr>
                <w:rStyle w:val="fStyleTable"/>
              </w:rPr>
              <w:t>наблюдение</w:t>
            </w:r>
          </w:p>
          <w:p w:rsidR="00A548B3" w:rsidRDefault="00AC5EF9" w:rsidP="00181DB4">
            <w:pPr>
              <w:pStyle w:val="pStyleTable"/>
              <w:numPr>
                <w:ilvl w:val="0"/>
                <w:numId w:val="4"/>
              </w:numPr>
              <w:spacing w:line="240" w:lineRule="auto"/>
            </w:pPr>
            <w:r>
              <w:rPr>
                <w:rStyle w:val="fStyleTable"/>
              </w:rPr>
              <w:t>беседа</w:t>
            </w:r>
          </w:p>
        </w:tc>
      </w:tr>
      <w:tr w:rsidR="00A548B3" w:rsidTr="00570637">
        <w:trPr>
          <w:trHeight w:val="369"/>
        </w:trPr>
        <w:tc>
          <w:tcPr>
            <w:tcW w:w="698" w:type="dxa"/>
          </w:tcPr>
          <w:p w:rsidR="00A548B3" w:rsidRDefault="00AC5EF9" w:rsidP="00181DB4">
            <w:pPr>
              <w:pStyle w:val="pStyleTable"/>
              <w:spacing w:line="240" w:lineRule="auto"/>
            </w:pPr>
            <w:r>
              <w:rPr>
                <w:rStyle w:val="fStyleTable"/>
              </w:rPr>
              <w:t>2.8</w:t>
            </w:r>
          </w:p>
        </w:tc>
        <w:tc>
          <w:tcPr>
            <w:tcW w:w="3341" w:type="dxa"/>
          </w:tcPr>
          <w:p w:rsidR="00A548B3" w:rsidRDefault="00AC5EF9" w:rsidP="00181DB4">
            <w:pPr>
              <w:pStyle w:val="pStyleTable"/>
              <w:spacing w:line="240" w:lineRule="auto"/>
            </w:pPr>
            <w:r>
              <w:rPr>
                <w:rStyle w:val="fStyleTable"/>
              </w:rPr>
              <w:t>Техническая подготовка</w:t>
            </w:r>
          </w:p>
        </w:tc>
        <w:tc>
          <w:tcPr>
            <w:tcW w:w="851" w:type="dxa"/>
          </w:tcPr>
          <w:p w:rsidR="00A548B3" w:rsidRDefault="00AC5EF9" w:rsidP="00181DB4">
            <w:pPr>
              <w:pStyle w:val="pStyleTable"/>
              <w:spacing w:line="240" w:lineRule="auto"/>
            </w:pPr>
            <w:r>
              <w:rPr>
                <w:rStyle w:val="fStyleTable"/>
              </w:rPr>
              <w:t>5</w:t>
            </w:r>
            <w:r w:rsidR="00E55166">
              <w:rPr>
                <w:rStyle w:val="fStyleTable"/>
              </w:rPr>
              <w:t>2</w:t>
            </w:r>
          </w:p>
        </w:tc>
        <w:tc>
          <w:tcPr>
            <w:tcW w:w="992" w:type="dxa"/>
          </w:tcPr>
          <w:p w:rsidR="00A548B3" w:rsidRDefault="00AC5EF9" w:rsidP="00181DB4">
            <w:pPr>
              <w:pStyle w:val="pStyleTable"/>
              <w:spacing w:line="240" w:lineRule="auto"/>
            </w:pPr>
            <w:r>
              <w:rPr>
                <w:rStyle w:val="fStyleTable"/>
              </w:rPr>
              <w:t>0</w:t>
            </w:r>
          </w:p>
        </w:tc>
        <w:tc>
          <w:tcPr>
            <w:tcW w:w="1276" w:type="dxa"/>
          </w:tcPr>
          <w:p w:rsidR="00A548B3" w:rsidRDefault="00AC5EF9" w:rsidP="00181DB4">
            <w:pPr>
              <w:pStyle w:val="pStyleTable"/>
              <w:spacing w:line="240" w:lineRule="auto"/>
            </w:pPr>
            <w:r>
              <w:rPr>
                <w:rStyle w:val="fStyleTable"/>
              </w:rPr>
              <w:t>5</w:t>
            </w:r>
            <w:r w:rsidR="00E55166">
              <w:rPr>
                <w:rStyle w:val="fStyleTable"/>
              </w:rPr>
              <w:t>2</w:t>
            </w:r>
          </w:p>
        </w:tc>
        <w:tc>
          <w:tcPr>
            <w:tcW w:w="2585" w:type="dxa"/>
          </w:tcPr>
          <w:p w:rsidR="00A548B3" w:rsidRDefault="00AC5EF9" w:rsidP="00181DB4">
            <w:pPr>
              <w:pStyle w:val="pStyleTable"/>
              <w:numPr>
                <w:ilvl w:val="0"/>
                <w:numId w:val="4"/>
              </w:numPr>
              <w:spacing w:line="240" w:lineRule="auto"/>
            </w:pPr>
            <w:r>
              <w:rPr>
                <w:rStyle w:val="fStyleTable"/>
              </w:rPr>
              <w:t>Текущий контроль</w:t>
            </w:r>
          </w:p>
          <w:p w:rsidR="00A548B3" w:rsidRDefault="00AC5EF9" w:rsidP="00181DB4">
            <w:pPr>
              <w:pStyle w:val="pStyleTable"/>
              <w:numPr>
                <w:ilvl w:val="0"/>
                <w:numId w:val="4"/>
              </w:numPr>
              <w:spacing w:line="240" w:lineRule="auto"/>
            </w:pPr>
            <w:r>
              <w:rPr>
                <w:rStyle w:val="fStyleTable"/>
              </w:rPr>
              <w:t>наблюдение</w:t>
            </w:r>
          </w:p>
          <w:p w:rsidR="00A548B3" w:rsidRDefault="00AC5EF9" w:rsidP="00181DB4">
            <w:pPr>
              <w:pStyle w:val="pStyleTable"/>
              <w:numPr>
                <w:ilvl w:val="0"/>
                <w:numId w:val="4"/>
              </w:numPr>
              <w:spacing w:line="240" w:lineRule="auto"/>
            </w:pPr>
            <w:r>
              <w:rPr>
                <w:rStyle w:val="fStyleTable"/>
              </w:rPr>
              <w:t>беседа</w:t>
            </w:r>
          </w:p>
        </w:tc>
      </w:tr>
      <w:tr w:rsidR="00A548B3" w:rsidTr="00570637">
        <w:trPr>
          <w:trHeight w:val="369"/>
        </w:trPr>
        <w:tc>
          <w:tcPr>
            <w:tcW w:w="698" w:type="dxa"/>
          </w:tcPr>
          <w:p w:rsidR="00A548B3" w:rsidRDefault="00AC5EF9" w:rsidP="00181DB4">
            <w:pPr>
              <w:pStyle w:val="pStyleTable"/>
              <w:spacing w:line="240" w:lineRule="auto"/>
            </w:pPr>
            <w:r>
              <w:rPr>
                <w:rStyle w:val="fStyleTable"/>
              </w:rPr>
              <w:t>2.9</w:t>
            </w:r>
          </w:p>
        </w:tc>
        <w:tc>
          <w:tcPr>
            <w:tcW w:w="3341" w:type="dxa"/>
          </w:tcPr>
          <w:p w:rsidR="00A548B3" w:rsidRDefault="00AC5EF9" w:rsidP="00181DB4">
            <w:pPr>
              <w:pStyle w:val="pStyleTable"/>
              <w:spacing w:line="240" w:lineRule="auto"/>
            </w:pPr>
            <w:r>
              <w:rPr>
                <w:rStyle w:val="fStyleTable"/>
              </w:rPr>
              <w:t>Контрольные нормативы и соревнования</w:t>
            </w:r>
          </w:p>
        </w:tc>
        <w:tc>
          <w:tcPr>
            <w:tcW w:w="851" w:type="dxa"/>
          </w:tcPr>
          <w:p w:rsidR="00A548B3" w:rsidRDefault="00AC5EF9" w:rsidP="00181DB4">
            <w:pPr>
              <w:pStyle w:val="pStyleTable"/>
              <w:spacing w:line="240" w:lineRule="auto"/>
            </w:pPr>
            <w:r>
              <w:rPr>
                <w:rStyle w:val="fStyleTable"/>
              </w:rPr>
              <w:t>20</w:t>
            </w:r>
          </w:p>
        </w:tc>
        <w:tc>
          <w:tcPr>
            <w:tcW w:w="992" w:type="dxa"/>
          </w:tcPr>
          <w:p w:rsidR="00A548B3" w:rsidRDefault="00AC5EF9" w:rsidP="00181DB4">
            <w:pPr>
              <w:pStyle w:val="pStyleTable"/>
              <w:spacing w:line="240" w:lineRule="auto"/>
            </w:pPr>
            <w:r>
              <w:rPr>
                <w:rStyle w:val="fStyleTable"/>
              </w:rPr>
              <w:t>0</w:t>
            </w:r>
          </w:p>
        </w:tc>
        <w:tc>
          <w:tcPr>
            <w:tcW w:w="1276" w:type="dxa"/>
          </w:tcPr>
          <w:p w:rsidR="00A548B3" w:rsidRDefault="00AC5EF9" w:rsidP="00181DB4">
            <w:pPr>
              <w:pStyle w:val="pStyleTable"/>
              <w:spacing w:line="240" w:lineRule="auto"/>
            </w:pPr>
            <w:r>
              <w:rPr>
                <w:rStyle w:val="fStyleTable"/>
              </w:rPr>
              <w:t>20</w:t>
            </w:r>
          </w:p>
        </w:tc>
        <w:tc>
          <w:tcPr>
            <w:tcW w:w="2585" w:type="dxa"/>
          </w:tcPr>
          <w:p w:rsidR="00A548B3" w:rsidRDefault="00AC5EF9" w:rsidP="00181DB4">
            <w:pPr>
              <w:pStyle w:val="pStyleTable"/>
              <w:numPr>
                <w:ilvl w:val="0"/>
                <w:numId w:val="4"/>
              </w:numPr>
              <w:spacing w:line="240" w:lineRule="auto"/>
            </w:pPr>
            <w:r>
              <w:rPr>
                <w:rStyle w:val="fStyleTable"/>
              </w:rPr>
              <w:t>зачет</w:t>
            </w:r>
          </w:p>
          <w:p w:rsidR="00A548B3" w:rsidRDefault="00AC5EF9" w:rsidP="00181DB4">
            <w:pPr>
              <w:pStyle w:val="pStyleTable"/>
              <w:numPr>
                <w:ilvl w:val="0"/>
                <w:numId w:val="4"/>
              </w:numPr>
              <w:spacing w:line="240" w:lineRule="auto"/>
            </w:pPr>
            <w:r>
              <w:rPr>
                <w:rStyle w:val="fStyleTable"/>
              </w:rPr>
              <w:t>соревнования</w:t>
            </w:r>
          </w:p>
        </w:tc>
      </w:tr>
      <w:tr w:rsidR="00A548B3" w:rsidTr="00570637">
        <w:trPr>
          <w:trHeight w:val="369"/>
        </w:trPr>
        <w:tc>
          <w:tcPr>
            <w:tcW w:w="698" w:type="dxa"/>
          </w:tcPr>
          <w:p w:rsidR="00A548B3" w:rsidRDefault="00AC5EF9" w:rsidP="00181DB4">
            <w:pPr>
              <w:pStyle w:val="pStyleTable"/>
              <w:spacing w:line="240" w:lineRule="auto"/>
            </w:pPr>
            <w:r>
              <w:rPr>
                <w:rStyle w:val="fStyleTable"/>
              </w:rPr>
              <w:t>3</w:t>
            </w:r>
          </w:p>
        </w:tc>
        <w:tc>
          <w:tcPr>
            <w:tcW w:w="3341" w:type="dxa"/>
          </w:tcPr>
          <w:p w:rsidR="00A548B3" w:rsidRDefault="00AC5EF9" w:rsidP="00181DB4">
            <w:pPr>
              <w:pStyle w:val="pStyleTable"/>
              <w:spacing w:line="240" w:lineRule="auto"/>
            </w:pPr>
            <w:r>
              <w:rPr>
                <w:rStyle w:val="fStyleTable"/>
              </w:rPr>
              <w:t>Врачебный контроль</w:t>
            </w:r>
          </w:p>
        </w:tc>
        <w:tc>
          <w:tcPr>
            <w:tcW w:w="851" w:type="dxa"/>
          </w:tcPr>
          <w:p w:rsidR="00A548B3" w:rsidRDefault="00022C49" w:rsidP="00181DB4">
            <w:pPr>
              <w:pStyle w:val="pStyleTable"/>
              <w:spacing w:line="240" w:lineRule="auto"/>
            </w:pPr>
            <w:r>
              <w:rPr>
                <w:rStyle w:val="fStyleTable"/>
              </w:rPr>
              <w:t>2</w:t>
            </w:r>
          </w:p>
        </w:tc>
        <w:tc>
          <w:tcPr>
            <w:tcW w:w="992" w:type="dxa"/>
          </w:tcPr>
          <w:p w:rsidR="00A548B3" w:rsidRDefault="00AC5EF9" w:rsidP="00181DB4">
            <w:pPr>
              <w:pStyle w:val="pStyleTable"/>
              <w:spacing w:line="240" w:lineRule="auto"/>
            </w:pPr>
            <w:r>
              <w:rPr>
                <w:rStyle w:val="fStyleTable"/>
              </w:rPr>
              <w:t>0</w:t>
            </w:r>
          </w:p>
        </w:tc>
        <w:tc>
          <w:tcPr>
            <w:tcW w:w="1276" w:type="dxa"/>
          </w:tcPr>
          <w:p w:rsidR="00A548B3" w:rsidRDefault="00022C49" w:rsidP="00181DB4">
            <w:pPr>
              <w:pStyle w:val="pStyleTable"/>
              <w:spacing w:line="240" w:lineRule="auto"/>
            </w:pPr>
            <w:r>
              <w:rPr>
                <w:rStyle w:val="fStyleTable"/>
              </w:rPr>
              <w:t>2</w:t>
            </w:r>
          </w:p>
        </w:tc>
        <w:tc>
          <w:tcPr>
            <w:tcW w:w="2585" w:type="dxa"/>
          </w:tcPr>
          <w:p w:rsidR="00A548B3" w:rsidRDefault="00A548B3" w:rsidP="00181DB4">
            <w:pPr>
              <w:pStyle w:val="pStyleTable"/>
              <w:numPr>
                <w:ilvl w:val="0"/>
                <w:numId w:val="4"/>
              </w:numPr>
              <w:spacing w:line="240" w:lineRule="auto"/>
            </w:pPr>
          </w:p>
        </w:tc>
      </w:tr>
      <w:tr w:rsidR="00A548B3" w:rsidTr="00570637">
        <w:trPr>
          <w:trHeight w:val="369"/>
        </w:trPr>
        <w:tc>
          <w:tcPr>
            <w:tcW w:w="698" w:type="dxa"/>
          </w:tcPr>
          <w:p w:rsidR="00A548B3" w:rsidRDefault="00AC5EF9" w:rsidP="00181DB4">
            <w:pPr>
              <w:pStyle w:val="pStyleTable"/>
              <w:spacing w:line="240" w:lineRule="auto"/>
            </w:pPr>
            <w:r>
              <w:rPr>
                <w:rStyle w:val="fStyleTable"/>
              </w:rPr>
              <w:t>3.11</w:t>
            </w:r>
          </w:p>
        </w:tc>
        <w:tc>
          <w:tcPr>
            <w:tcW w:w="3341" w:type="dxa"/>
          </w:tcPr>
          <w:p w:rsidR="00A548B3" w:rsidRDefault="00AC5EF9" w:rsidP="00181DB4">
            <w:pPr>
              <w:pStyle w:val="pStyleTable"/>
              <w:spacing w:line="240" w:lineRule="auto"/>
            </w:pPr>
            <w:r>
              <w:rPr>
                <w:rStyle w:val="fStyleTable"/>
              </w:rPr>
              <w:t>Врачебный контроль</w:t>
            </w:r>
          </w:p>
        </w:tc>
        <w:tc>
          <w:tcPr>
            <w:tcW w:w="851" w:type="dxa"/>
          </w:tcPr>
          <w:p w:rsidR="00A548B3" w:rsidRDefault="00022C49" w:rsidP="00181DB4">
            <w:pPr>
              <w:pStyle w:val="pStyleTable"/>
              <w:spacing w:line="240" w:lineRule="auto"/>
            </w:pPr>
            <w:r>
              <w:rPr>
                <w:rStyle w:val="fStyleTable"/>
              </w:rPr>
              <w:t>2</w:t>
            </w:r>
          </w:p>
        </w:tc>
        <w:tc>
          <w:tcPr>
            <w:tcW w:w="992" w:type="dxa"/>
          </w:tcPr>
          <w:p w:rsidR="00A548B3" w:rsidRDefault="00AC5EF9" w:rsidP="00181DB4">
            <w:pPr>
              <w:pStyle w:val="pStyleTable"/>
              <w:spacing w:line="240" w:lineRule="auto"/>
            </w:pPr>
            <w:r>
              <w:rPr>
                <w:rStyle w:val="fStyleTable"/>
              </w:rPr>
              <w:t>0</w:t>
            </w:r>
          </w:p>
        </w:tc>
        <w:tc>
          <w:tcPr>
            <w:tcW w:w="1276" w:type="dxa"/>
          </w:tcPr>
          <w:p w:rsidR="00A548B3" w:rsidRDefault="00022C49" w:rsidP="00181DB4">
            <w:pPr>
              <w:pStyle w:val="pStyleTable"/>
              <w:spacing w:line="240" w:lineRule="auto"/>
            </w:pPr>
            <w:r>
              <w:rPr>
                <w:rStyle w:val="fStyleTable"/>
              </w:rPr>
              <w:t>2</w:t>
            </w:r>
          </w:p>
        </w:tc>
        <w:tc>
          <w:tcPr>
            <w:tcW w:w="2585" w:type="dxa"/>
          </w:tcPr>
          <w:p w:rsidR="00A548B3" w:rsidRDefault="00AC5EF9" w:rsidP="00181DB4">
            <w:pPr>
              <w:pStyle w:val="pStyleTable"/>
              <w:numPr>
                <w:ilvl w:val="0"/>
                <w:numId w:val="4"/>
              </w:numPr>
              <w:spacing w:line="240" w:lineRule="auto"/>
            </w:pPr>
            <w:r>
              <w:rPr>
                <w:rStyle w:val="fStyleTable"/>
              </w:rPr>
              <w:t>допуск к занятиям</w:t>
            </w:r>
          </w:p>
        </w:tc>
      </w:tr>
      <w:tr w:rsidR="00A548B3" w:rsidTr="00570637">
        <w:trPr>
          <w:trHeight w:val="369"/>
        </w:trPr>
        <w:tc>
          <w:tcPr>
            <w:tcW w:w="698" w:type="dxa"/>
          </w:tcPr>
          <w:p w:rsidR="00A548B3" w:rsidRDefault="00A548B3" w:rsidP="00181DB4">
            <w:pPr>
              <w:spacing w:line="240" w:lineRule="auto"/>
            </w:pPr>
          </w:p>
        </w:tc>
        <w:tc>
          <w:tcPr>
            <w:tcW w:w="3341" w:type="dxa"/>
          </w:tcPr>
          <w:p w:rsidR="00A548B3" w:rsidRDefault="00AC5EF9" w:rsidP="00181DB4">
            <w:pPr>
              <w:pStyle w:val="pStyleTable"/>
              <w:spacing w:line="240" w:lineRule="auto"/>
            </w:pPr>
            <w:r>
              <w:rPr>
                <w:rStyle w:val="fStyleTable"/>
              </w:rPr>
              <w:t>Итого:</w:t>
            </w:r>
          </w:p>
        </w:tc>
        <w:tc>
          <w:tcPr>
            <w:tcW w:w="851" w:type="dxa"/>
          </w:tcPr>
          <w:p w:rsidR="00A548B3" w:rsidRDefault="00E55166" w:rsidP="00181DB4">
            <w:pPr>
              <w:pStyle w:val="pStyleTable"/>
              <w:spacing w:line="240" w:lineRule="auto"/>
            </w:pPr>
            <w:r>
              <w:rPr>
                <w:rStyle w:val="fStyleTable"/>
              </w:rPr>
              <w:t>369</w:t>
            </w:r>
          </w:p>
        </w:tc>
        <w:tc>
          <w:tcPr>
            <w:tcW w:w="992" w:type="dxa"/>
          </w:tcPr>
          <w:p w:rsidR="00A548B3" w:rsidRDefault="00AC5EF9" w:rsidP="00181DB4">
            <w:pPr>
              <w:pStyle w:val="pStyleTable"/>
              <w:spacing w:line="240" w:lineRule="auto"/>
            </w:pPr>
            <w:r>
              <w:rPr>
                <w:rStyle w:val="fStyleTable"/>
              </w:rPr>
              <w:t>18</w:t>
            </w:r>
          </w:p>
        </w:tc>
        <w:tc>
          <w:tcPr>
            <w:tcW w:w="1276" w:type="dxa"/>
          </w:tcPr>
          <w:p w:rsidR="00A548B3" w:rsidRDefault="00AC5EF9" w:rsidP="00181DB4">
            <w:pPr>
              <w:pStyle w:val="pStyleTable"/>
              <w:spacing w:line="240" w:lineRule="auto"/>
            </w:pPr>
            <w:r>
              <w:rPr>
                <w:rStyle w:val="fStyleTable"/>
              </w:rPr>
              <w:t>3</w:t>
            </w:r>
            <w:r w:rsidR="00E55166">
              <w:rPr>
                <w:rStyle w:val="fStyleTable"/>
              </w:rPr>
              <w:t>51</w:t>
            </w:r>
          </w:p>
        </w:tc>
        <w:tc>
          <w:tcPr>
            <w:tcW w:w="2585" w:type="dxa"/>
          </w:tcPr>
          <w:p w:rsidR="00A548B3" w:rsidRDefault="00A548B3" w:rsidP="00181DB4">
            <w:pPr>
              <w:spacing w:line="240" w:lineRule="auto"/>
            </w:pPr>
          </w:p>
        </w:tc>
      </w:tr>
    </w:tbl>
    <w:p w:rsidR="00361308" w:rsidRDefault="00361308" w:rsidP="00570637">
      <w:pPr>
        <w:pStyle w:val="pStyleTextCenter"/>
        <w:spacing w:line="240" w:lineRule="auto"/>
        <w:jc w:val="both"/>
        <w:rPr>
          <w:rStyle w:val="fStyleTextBold"/>
        </w:rPr>
      </w:pPr>
    </w:p>
    <w:p w:rsidR="00A548B3" w:rsidRDefault="00AC5EF9" w:rsidP="00181DB4">
      <w:pPr>
        <w:pStyle w:val="pStyleTextCenter"/>
        <w:spacing w:line="240" w:lineRule="auto"/>
      </w:pPr>
      <w:r>
        <w:rPr>
          <w:rStyle w:val="fStyleTextBold"/>
        </w:rPr>
        <w:t>Содержание учебного плана</w:t>
      </w:r>
    </w:p>
    <w:p w:rsidR="00A548B3" w:rsidRDefault="00AC5EF9" w:rsidP="00181DB4">
      <w:pPr>
        <w:pStyle w:val="3"/>
        <w:spacing w:line="240" w:lineRule="auto"/>
      </w:pPr>
      <w:bookmarkStart w:id="48" w:name="_Toc48"/>
      <w:r>
        <w:t>1. Теоретическая подготовка</w:t>
      </w:r>
      <w:bookmarkEnd w:id="48"/>
    </w:p>
    <w:p w:rsidR="00A548B3" w:rsidRDefault="00AC5EF9" w:rsidP="00181DB4">
      <w:pPr>
        <w:pStyle w:val="3"/>
        <w:spacing w:line="240" w:lineRule="auto"/>
      </w:pPr>
      <w:bookmarkStart w:id="49" w:name="_Toc49"/>
      <w:r>
        <w:t>1.1. Вводное занятие. Краткие  исторические сведения о возникновении лыж и лыжного спорта. Лыжный спорт в России.</w:t>
      </w:r>
      <w:bookmarkEnd w:id="49"/>
    </w:p>
    <w:p w:rsidR="00A548B3" w:rsidRDefault="00AC5EF9" w:rsidP="00181DB4">
      <w:pPr>
        <w:pStyle w:val="pStyleText"/>
        <w:spacing w:line="240" w:lineRule="auto"/>
      </w:pPr>
      <w:r>
        <w:rPr>
          <w:rStyle w:val="fStyleHead3"/>
        </w:rPr>
        <w:t>Теория:</w:t>
      </w:r>
    </w:p>
    <w:p w:rsidR="00A548B3" w:rsidRDefault="00AC5EF9" w:rsidP="00181DB4">
      <w:pPr>
        <w:pStyle w:val="pStyleText"/>
        <w:spacing w:line="240" w:lineRule="auto"/>
      </w:pPr>
      <w:r>
        <w:rPr>
          <w:rStyle w:val="fStyleText"/>
        </w:rPr>
        <w:t>Порядок и содержание работы объединения. Эволюция лыж и снаряжение лыжника. Первые соревнования лыжников в России и за рубежом. Популярность лыжных гонок в России.</w:t>
      </w:r>
    </w:p>
    <w:p w:rsidR="00A548B3" w:rsidRDefault="00AC5EF9" w:rsidP="00181DB4">
      <w:pPr>
        <w:pStyle w:val="pStyleText"/>
        <w:spacing w:line="240" w:lineRule="auto"/>
      </w:pPr>
      <w:r>
        <w:rPr>
          <w:rStyle w:val="fStyleText"/>
        </w:rPr>
        <w:t>Крупнейшие всероссийские и международные соревнования. Соревнования юных лыжников.</w:t>
      </w:r>
    </w:p>
    <w:p w:rsidR="00A548B3" w:rsidRDefault="00AC5EF9" w:rsidP="00181DB4">
      <w:pPr>
        <w:pStyle w:val="3"/>
        <w:spacing w:line="240" w:lineRule="auto"/>
      </w:pPr>
      <w:bookmarkStart w:id="50" w:name="_Toc50"/>
      <w:r>
        <w:t>1.2. Правила поведения и техники безопасности на занятиях. Лыжный инвентарь, мази, одежда и обувь.</w:t>
      </w:r>
      <w:bookmarkEnd w:id="50"/>
    </w:p>
    <w:p w:rsidR="00A548B3" w:rsidRDefault="00AC5EF9" w:rsidP="00181DB4">
      <w:pPr>
        <w:pStyle w:val="pStyleText"/>
        <w:spacing w:line="240" w:lineRule="auto"/>
      </w:pPr>
      <w:r>
        <w:rPr>
          <w:rStyle w:val="fStyleHead3"/>
        </w:rPr>
        <w:t>Теория:</w:t>
      </w:r>
    </w:p>
    <w:p w:rsidR="00A548B3" w:rsidRDefault="00AC5EF9" w:rsidP="00181DB4">
      <w:pPr>
        <w:pStyle w:val="pStyleText"/>
        <w:spacing w:line="240" w:lineRule="auto"/>
      </w:pPr>
      <w:r>
        <w:rPr>
          <w:rStyle w:val="fStyleText"/>
        </w:rPr>
        <w:t>Поведение на улице во время движения к месту занятия и на  занятии. Правила обращения с лыжами и лыжными палками на занятии. Транспортировка лыжного инвентаря. Правила ухода за лыжами и их хранение. Индивидуальный выбор лыжного снаряжения.</w:t>
      </w:r>
    </w:p>
    <w:p w:rsidR="00A548B3" w:rsidRDefault="00AC5EF9" w:rsidP="00181DB4">
      <w:pPr>
        <w:pStyle w:val="pStyleText"/>
        <w:spacing w:line="240" w:lineRule="auto"/>
      </w:pPr>
      <w:r>
        <w:rPr>
          <w:rStyle w:val="fStyleText"/>
        </w:rPr>
        <w:t>Значение лыжных мазей. Подготовка инвентаря к тренировкам и соревнованиям. Особенности одежды лыжника при различных погодных условиях.</w:t>
      </w:r>
    </w:p>
    <w:p w:rsidR="00A548B3" w:rsidRDefault="00AC5EF9" w:rsidP="00181DB4">
      <w:pPr>
        <w:pStyle w:val="3"/>
        <w:spacing w:line="240" w:lineRule="auto"/>
      </w:pPr>
      <w:bookmarkStart w:id="51" w:name="_Toc51"/>
      <w:r>
        <w:t>1.3. Гигиена, закаливание, режим дня, врачебный контроль и самоконтроль спортсмена.</w:t>
      </w:r>
      <w:bookmarkEnd w:id="51"/>
    </w:p>
    <w:p w:rsidR="00A548B3" w:rsidRDefault="00AC5EF9" w:rsidP="00181DB4">
      <w:pPr>
        <w:pStyle w:val="pStyleText"/>
        <w:spacing w:line="240" w:lineRule="auto"/>
      </w:pPr>
      <w:r>
        <w:rPr>
          <w:rStyle w:val="fStyleHead3"/>
        </w:rPr>
        <w:t>Теория:</w:t>
      </w:r>
    </w:p>
    <w:p w:rsidR="00A548B3" w:rsidRDefault="00AC5EF9" w:rsidP="00181DB4">
      <w:pPr>
        <w:pStyle w:val="pStyleText"/>
        <w:spacing w:line="240" w:lineRule="auto"/>
      </w:pPr>
      <w:r>
        <w:rPr>
          <w:rStyle w:val="fStyleText"/>
        </w:rPr>
        <w:t xml:space="preserve">Личная гигиена спортсмена. Гигиенические требования к одежде и обуви лыжника. Значение и способы закаливания. Составление рационального режима дня с учетом занятий и года обучения. Значение медицинского осмотра. Краткие сведения о воздействии физических упражнений на мышечную, дыхательную и </w:t>
      </w:r>
      <w:proofErr w:type="gramStart"/>
      <w:r>
        <w:rPr>
          <w:rStyle w:val="fStyleText"/>
        </w:rPr>
        <w:t>сердечно-сосудистую</w:t>
      </w:r>
      <w:proofErr w:type="gramEnd"/>
      <w:r>
        <w:rPr>
          <w:rStyle w:val="fStyleText"/>
        </w:rPr>
        <w:t xml:space="preserve"> системы организма спортсмена. Значение и организация самоконтроля на тренировочном занятии и дома. Объективные и субъективные критерии самоконтроля. Подсчет пульса.</w:t>
      </w:r>
    </w:p>
    <w:p w:rsidR="00A548B3" w:rsidRDefault="00AC5EF9" w:rsidP="00181DB4">
      <w:pPr>
        <w:pStyle w:val="3"/>
        <w:spacing w:line="240" w:lineRule="auto"/>
      </w:pPr>
      <w:bookmarkStart w:id="52" w:name="_Toc52"/>
      <w:r>
        <w:t>1.4. Краткая характеристика техники лыжных ходов. Соревнования по лыжным гонкам.</w:t>
      </w:r>
      <w:bookmarkEnd w:id="52"/>
    </w:p>
    <w:p w:rsidR="00A548B3" w:rsidRDefault="00AC5EF9" w:rsidP="00181DB4">
      <w:pPr>
        <w:pStyle w:val="pStyleText"/>
        <w:spacing w:line="240" w:lineRule="auto"/>
      </w:pPr>
      <w:r>
        <w:rPr>
          <w:rStyle w:val="fStyleHead3"/>
        </w:rPr>
        <w:t>Теория:</w:t>
      </w:r>
    </w:p>
    <w:p w:rsidR="00A548B3" w:rsidRDefault="00AC5EF9" w:rsidP="00181DB4">
      <w:pPr>
        <w:pStyle w:val="pStyleText"/>
        <w:spacing w:line="240" w:lineRule="auto"/>
      </w:pPr>
      <w:r>
        <w:rPr>
          <w:rStyle w:val="fStyleText"/>
        </w:rPr>
        <w:t>Значение правильной техники для достижения высоких спортивных результатов.</w:t>
      </w:r>
    </w:p>
    <w:p w:rsidR="00A548B3" w:rsidRDefault="00AC5EF9" w:rsidP="00181DB4">
      <w:pPr>
        <w:pStyle w:val="pStyleText"/>
        <w:spacing w:line="240" w:lineRule="auto"/>
      </w:pPr>
      <w:r>
        <w:rPr>
          <w:rStyle w:val="fStyleText"/>
        </w:rPr>
        <w:t>Основные классические способы передвижения на равнине, пологих и крутых подъемах, спусках. Стойка лыжника, скользящий шаг, повороты, отталкивание но</w:t>
      </w:r>
      <w:r w:rsidR="003C0565">
        <w:rPr>
          <w:rStyle w:val="fStyleText"/>
        </w:rPr>
        <w:t xml:space="preserve">гами, руками при передвижении </w:t>
      </w:r>
      <w:proofErr w:type="gramStart"/>
      <w:r w:rsidR="003C0565">
        <w:rPr>
          <w:rStyle w:val="fStyleText"/>
        </w:rPr>
        <w:t>по</w:t>
      </w:r>
      <w:r>
        <w:rPr>
          <w:rStyle w:val="fStyleText"/>
        </w:rPr>
        <w:t>переменным</w:t>
      </w:r>
      <w:proofErr w:type="gramEnd"/>
      <w:r>
        <w:rPr>
          <w:rStyle w:val="fStyleText"/>
        </w:rPr>
        <w:t xml:space="preserve"> </w:t>
      </w:r>
      <w:proofErr w:type="spellStart"/>
      <w:r>
        <w:rPr>
          <w:rStyle w:val="fStyleText"/>
        </w:rPr>
        <w:t>двухшажным</w:t>
      </w:r>
      <w:proofErr w:type="spellEnd"/>
      <w:r>
        <w:rPr>
          <w:rStyle w:val="fStyleText"/>
        </w:rPr>
        <w:t xml:space="preserve"> </w:t>
      </w:r>
      <w:r>
        <w:rPr>
          <w:rStyle w:val="fStyleText"/>
        </w:rPr>
        <w:lastRenderedPageBreak/>
        <w:t>и одновременными ходами. Типичные ош</w:t>
      </w:r>
      <w:r w:rsidR="003C0565">
        <w:rPr>
          <w:rStyle w:val="fStyleText"/>
        </w:rPr>
        <w:t xml:space="preserve">ибки при освоении общей схемы </w:t>
      </w:r>
      <w:proofErr w:type="gramStart"/>
      <w:r w:rsidR="003C0565">
        <w:rPr>
          <w:rStyle w:val="fStyleText"/>
        </w:rPr>
        <w:t>по</w:t>
      </w:r>
      <w:r>
        <w:rPr>
          <w:rStyle w:val="fStyleText"/>
        </w:rPr>
        <w:t>переменного</w:t>
      </w:r>
      <w:proofErr w:type="gramEnd"/>
      <w:r>
        <w:rPr>
          <w:rStyle w:val="fStyleText"/>
        </w:rPr>
        <w:t xml:space="preserve"> </w:t>
      </w:r>
      <w:r w:rsidR="003C0565">
        <w:rPr>
          <w:rStyle w:val="fStyleText"/>
        </w:rPr>
        <w:t xml:space="preserve"> </w:t>
      </w:r>
      <w:proofErr w:type="spellStart"/>
      <w:r>
        <w:rPr>
          <w:rStyle w:val="fStyleText"/>
        </w:rPr>
        <w:t>двухшажного</w:t>
      </w:r>
      <w:proofErr w:type="spellEnd"/>
      <w:r>
        <w:rPr>
          <w:rStyle w:val="fStyleText"/>
        </w:rPr>
        <w:t xml:space="preserve"> и одновременных лыжных ходов.</w:t>
      </w:r>
    </w:p>
    <w:p w:rsidR="00A548B3" w:rsidRDefault="00AC5EF9" w:rsidP="00181DB4">
      <w:pPr>
        <w:pStyle w:val="pStyleText"/>
        <w:spacing w:line="240" w:lineRule="auto"/>
      </w:pPr>
      <w:r>
        <w:rPr>
          <w:rStyle w:val="fStyleText"/>
        </w:rPr>
        <w:t>Отличительные особенности конькового и классического способов передвижения на лыжах. Задачи спортивных соревнований и их значение в подготовке спортсмена. Подготовка к соревнованиям. Оформление стартового городка, разметка дистанции. Правила поведения на соревнованиях.</w:t>
      </w:r>
    </w:p>
    <w:p w:rsidR="00A548B3" w:rsidRDefault="00AC5EF9" w:rsidP="00181DB4">
      <w:pPr>
        <w:pStyle w:val="3"/>
        <w:spacing w:line="240" w:lineRule="auto"/>
      </w:pPr>
      <w:bookmarkStart w:id="53" w:name="_Toc53"/>
      <w:r>
        <w:t>2. Практическая подготовка</w:t>
      </w:r>
      <w:bookmarkEnd w:id="53"/>
    </w:p>
    <w:p w:rsidR="00A548B3" w:rsidRDefault="00AC5EF9" w:rsidP="00181DB4">
      <w:pPr>
        <w:pStyle w:val="3"/>
        <w:spacing w:line="240" w:lineRule="auto"/>
      </w:pPr>
      <w:bookmarkStart w:id="54" w:name="_Toc54"/>
      <w:r>
        <w:t>2.1. Общая физическая подготовка</w:t>
      </w:r>
      <w:bookmarkEnd w:id="54"/>
    </w:p>
    <w:p w:rsidR="00A548B3" w:rsidRDefault="00AC5EF9" w:rsidP="00181DB4">
      <w:pPr>
        <w:pStyle w:val="pStyleText"/>
        <w:spacing w:line="240" w:lineRule="auto"/>
      </w:pPr>
      <w:r>
        <w:rPr>
          <w:rStyle w:val="fStyleHead3"/>
        </w:rPr>
        <w:t>Практика:</w:t>
      </w:r>
    </w:p>
    <w:p w:rsidR="00143DC2" w:rsidRPr="00742BC9" w:rsidRDefault="00143DC2" w:rsidP="00742BC9">
      <w:pPr>
        <w:pStyle w:val="pStyleText"/>
        <w:spacing w:line="240" w:lineRule="auto"/>
        <w:rPr>
          <w:rStyle w:val="fStyleText"/>
          <w:color w:val="auto"/>
        </w:rPr>
      </w:pPr>
      <w:r>
        <w:rPr>
          <w:rStyle w:val="fStyleText"/>
        </w:rPr>
        <w:t xml:space="preserve">Комплексы общеразвивающих упражнений, упражнений с отягощениями направленные на развитие гибкости, координационных способностей, силовой выносливости. Спортивные и подвижные игры, направленные на развитие ловкости, быстроты, выносливости. Эстафеты, челночный бег и прыжковые упражнения, направленные на развитие скоростно-силовых способностей и быстроты. Циклические упражнения (кроссовый бег, езда на велосипеде, плавание и </w:t>
      </w:r>
      <w:proofErr w:type="spellStart"/>
      <w:r>
        <w:rPr>
          <w:rStyle w:val="fStyleText"/>
        </w:rPr>
        <w:t>тд</w:t>
      </w:r>
      <w:proofErr w:type="spellEnd"/>
      <w:r>
        <w:rPr>
          <w:rStyle w:val="fStyleText"/>
        </w:rPr>
        <w:t>.), направленные на развитие выносливости.</w:t>
      </w:r>
    </w:p>
    <w:p w:rsidR="00A548B3" w:rsidRDefault="00AC5EF9" w:rsidP="00181DB4">
      <w:pPr>
        <w:pStyle w:val="3"/>
        <w:spacing w:line="240" w:lineRule="auto"/>
      </w:pPr>
      <w:bookmarkStart w:id="55" w:name="_Toc55"/>
      <w:r>
        <w:t>2.2. Специальная физическая подготовка</w:t>
      </w:r>
      <w:bookmarkEnd w:id="55"/>
    </w:p>
    <w:p w:rsidR="00A548B3" w:rsidRDefault="00AC5EF9" w:rsidP="00181DB4">
      <w:pPr>
        <w:pStyle w:val="pStyleText"/>
        <w:spacing w:line="240" w:lineRule="auto"/>
      </w:pPr>
      <w:r>
        <w:rPr>
          <w:rStyle w:val="fStyleHead3"/>
        </w:rPr>
        <w:t>Практика:</w:t>
      </w:r>
    </w:p>
    <w:p w:rsidR="00A548B3" w:rsidRDefault="00AC5EF9" w:rsidP="00181DB4">
      <w:pPr>
        <w:pStyle w:val="pStyleText"/>
        <w:spacing w:line="240" w:lineRule="auto"/>
      </w:pPr>
      <w:r>
        <w:rPr>
          <w:rStyle w:val="fStyleText"/>
        </w:rPr>
        <w:t>Передвижение на лыжах по равнинной и пересеченной местности, имитационные упражнения, кроссовая подготовка, ходьба, преимущественно направленные на увеличение аэробной производительности организма и развитие волевых качеств, специфических для лыжника-гонщика. Комплексы специальных упражнений на лыжах и лыжероллерах для развития силовой выносливости мышц ног и плечевого пояса.</w:t>
      </w:r>
    </w:p>
    <w:p w:rsidR="00A548B3" w:rsidRDefault="00AC5EF9" w:rsidP="00181DB4">
      <w:pPr>
        <w:pStyle w:val="3"/>
        <w:spacing w:line="240" w:lineRule="auto"/>
      </w:pPr>
      <w:bookmarkStart w:id="56" w:name="_Toc56"/>
      <w:r>
        <w:t>2.3. Техническая подготовка</w:t>
      </w:r>
      <w:bookmarkEnd w:id="56"/>
    </w:p>
    <w:p w:rsidR="00A548B3" w:rsidRDefault="00AC5EF9" w:rsidP="00181DB4">
      <w:pPr>
        <w:pStyle w:val="pStyleText"/>
        <w:spacing w:line="240" w:lineRule="auto"/>
      </w:pPr>
      <w:r>
        <w:rPr>
          <w:rStyle w:val="fStyleHead3"/>
        </w:rPr>
        <w:t>Практика:</w:t>
      </w:r>
    </w:p>
    <w:p w:rsidR="00A548B3" w:rsidRPr="005739B6" w:rsidRDefault="00AC5EF9" w:rsidP="00181DB4">
      <w:pPr>
        <w:pStyle w:val="pStyleText"/>
        <w:spacing w:line="240" w:lineRule="auto"/>
        <w:rPr>
          <w:i/>
        </w:rPr>
      </w:pPr>
      <w:r w:rsidRPr="005739B6">
        <w:rPr>
          <w:rStyle w:val="fStyleText"/>
          <w:i/>
        </w:rPr>
        <w:t>Лыжная подготовка</w:t>
      </w:r>
    </w:p>
    <w:p w:rsidR="00A548B3" w:rsidRDefault="00AC5EF9" w:rsidP="00181DB4">
      <w:pPr>
        <w:pStyle w:val="pStyleText"/>
        <w:spacing w:line="240" w:lineRule="auto"/>
      </w:pPr>
      <w:r>
        <w:rPr>
          <w:rStyle w:val="fStyleText"/>
        </w:rPr>
        <w:t>На первых занятиях необходимо использовать упражнения для овладения лыжным инвентарем как спортивным снарядом, механизмом сцепления и скольжения со снегом, сочетанием маховых и толчковых движений руками и ногами.</w:t>
      </w:r>
    </w:p>
    <w:p w:rsidR="00A548B3" w:rsidRPr="005739B6" w:rsidRDefault="00AC5EF9" w:rsidP="00181DB4">
      <w:pPr>
        <w:pStyle w:val="pStyleText"/>
        <w:spacing w:line="240" w:lineRule="auto"/>
        <w:rPr>
          <w:i/>
        </w:rPr>
      </w:pPr>
      <w:r w:rsidRPr="005739B6">
        <w:rPr>
          <w:rStyle w:val="fStyleText"/>
          <w:i/>
        </w:rPr>
        <w:t>Упражнения в бесснежный период:</w:t>
      </w:r>
    </w:p>
    <w:p w:rsidR="00A548B3" w:rsidRDefault="00AC5EF9" w:rsidP="00181DB4">
      <w:pPr>
        <w:pStyle w:val="pStyleText"/>
        <w:spacing w:line="240" w:lineRule="auto"/>
      </w:pPr>
      <w:r>
        <w:rPr>
          <w:rStyle w:val="fStyleText"/>
        </w:rPr>
        <w:t>-изучение стойки лыжника;</w:t>
      </w:r>
    </w:p>
    <w:p w:rsidR="00A548B3" w:rsidRDefault="00AC5EF9" w:rsidP="00181DB4">
      <w:pPr>
        <w:pStyle w:val="pStyleText"/>
        <w:spacing w:line="240" w:lineRule="auto"/>
      </w:pPr>
      <w:r>
        <w:rPr>
          <w:rStyle w:val="fStyleText"/>
        </w:rPr>
        <w:t>-маховые движения руками вперед-назад;</w:t>
      </w:r>
    </w:p>
    <w:p w:rsidR="00A548B3" w:rsidRDefault="00AC5EF9" w:rsidP="00181DB4">
      <w:pPr>
        <w:pStyle w:val="pStyleText"/>
        <w:spacing w:line="240" w:lineRule="auto"/>
      </w:pPr>
      <w:r>
        <w:rPr>
          <w:rStyle w:val="fStyleText"/>
        </w:rPr>
        <w:t xml:space="preserve">-имитация попеременного </w:t>
      </w:r>
      <w:proofErr w:type="spellStart"/>
      <w:r>
        <w:rPr>
          <w:rStyle w:val="fStyleText"/>
        </w:rPr>
        <w:t>двухшажного</w:t>
      </w:r>
      <w:proofErr w:type="spellEnd"/>
      <w:r>
        <w:rPr>
          <w:rStyle w:val="fStyleText"/>
        </w:rPr>
        <w:t xml:space="preserve"> хода без палок;</w:t>
      </w:r>
    </w:p>
    <w:p w:rsidR="00A548B3" w:rsidRDefault="00AC5EF9" w:rsidP="00181DB4">
      <w:pPr>
        <w:pStyle w:val="pStyleText"/>
        <w:spacing w:line="240" w:lineRule="auto"/>
      </w:pPr>
      <w:r>
        <w:rPr>
          <w:rStyle w:val="fStyleText"/>
        </w:rPr>
        <w:t xml:space="preserve">-имитация попеременного </w:t>
      </w:r>
      <w:proofErr w:type="spellStart"/>
      <w:r>
        <w:rPr>
          <w:rStyle w:val="fStyleText"/>
        </w:rPr>
        <w:t>двухшажного</w:t>
      </w:r>
      <w:proofErr w:type="spellEnd"/>
      <w:r>
        <w:rPr>
          <w:rStyle w:val="fStyleText"/>
        </w:rPr>
        <w:t xml:space="preserve"> хода с палками.</w:t>
      </w:r>
    </w:p>
    <w:p w:rsidR="00A548B3" w:rsidRPr="005739B6" w:rsidRDefault="00AC5EF9" w:rsidP="00181DB4">
      <w:pPr>
        <w:pStyle w:val="pStyleText"/>
        <w:spacing w:line="240" w:lineRule="auto"/>
        <w:rPr>
          <w:i/>
        </w:rPr>
      </w:pPr>
      <w:r w:rsidRPr="005739B6">
        <w:rPr>
          <w:rStyle w:val="fStyleText"/>
          <w:i/>
        </w:rPr>
        <w:t>Подготовительные упражнения на снегу и на месте:</w:t>
      </w:r>
    </w:p>
    <w:p w:rsidR="00A548B3" w:rsidRDefault="00AC5EF9" w:rsidP="00181DB4">
      <w:pPr>
        <w:pStyle w:val="pStyleText"/>
        <w:spacing w:line="240" w:lineRule="auto"/>
      </w:pPr>
      <w:r>
        <w:rPr>
          <w:rStyle w:val="fStyleText"/>
        </w:rPr>
        <w:t>-надевание и снимание лыж;</w:t>
      </w:r>
    </w:p>
    <w:p w:rsidR="00A548B3" w:rsidRDefault="00AC5EF9" w:rsidP="00181DB4">
      <w:pPr>
        <w:pStyle w:val="pStyleText"/>
        <w:spacing w:line="240" w:lineRule="auto"/>
      </w:pPr>
      <w:r>
        <w:rPr>
          <w:rStyle w:val="fStyleText"/>
        </w:rPr>
        <w:t>-прыжки на лыжах на месте;</w:t>
      </w:r>
    </w:p>
    <w:p w:rsidR="00A548B3" w:rsidRDefault="00AC5EF9" w:rsidP="00181DB4">
      <w:pPr>
        <w:pStyle w:val="pStyleText"/>
        <w:spacing w:line="240" w:lineRule="auto"/>
      </w:pPr>
      <w:r>
        <w:rPr>
          <w:rStyle w:val="fStyleText"/>
        </w:rPr>
        <w:t>-передвижение приставными шагами в стороны на лыжах;</w:t>
      </w:r>
    </w:p>
    <w:p w:rsidR="00A548B3" w:rsidRDefault="00AC5EF9" w:rsidP="00181DB4">
      <w:pPr>
        <w:pStyle w:val="pStyleText"/>
        <w:spacing w:line="240" w:lineRule="auto"/>
      </w:pPr>
      <w:r>
        <w:rPr>
          <w:rStyle w:val="fStyleText"/>
        </w:rPr>
        <w:t>-способы поворотов на месте: переступанием, махом через лыжу, прыжком и в движении;</w:t>
      </w:r>
    </w:p>
    <w:p w:rsidR="00A548B3" w:rsidRDefault="00AC5EF9" w:rsidP="00181DB4">
      <w:pPr>
        <w:pStyle w:val="pStyleText"/>
        <w:spacing w:line="240" w:lineRule="auto"/>
      </w:pPr>
      <w:r>
        <w:rPr>
          <w:rStyle w:val="fStyleText"/>
        </w:rPr>
        <w:lastRenderedPageBreak/>
        <w:t>-садиться и ложит</w:t>
      </w:r>
      <w:r w:rsidR="00D85882">
        <w:rPr>
          <w:rStyle w:val="fStyleText"/>
        </w:rPr>
        <w:t>ь</w:t>
      </w:r>
      <w:r>
        <w:rPr>
          <w:rStyle w:val="fStyleText"/>
        </w:rPr>
        <w:t>ся на лыжи и рядом с лыжами;</w:t>
      </w:r>
    </w:p>
    <w:p w:rsidR="00A548B3" w:rsidRDefault="00AC5EF9" w:rsidP="00181DB4">
      <w:pPr>
        <w:pStyle w:val="pStyleText"/>
        <w:spacing w:line="240" w:lineRule="auto"/>
      </w:pPr>
      <w:r>
        <w:rPr>
          <w:rStyle w:val="fStyleText"/>
        </w:rPr>
        <w:t>-быстро и правильно вставать.</w:t>
      </w:r>
    </w:p>
    <w:p w:rsidR="00A548B3" w:rsidRPr="005739B6" w:rsidRDefault="00AC5EF9" w:rsidP="00181DB4">
      <w:pPr>
        <w:pStyle w:val="pStyleText"/>
        <w:spacing w:line="240" w:lineRule="auto"/>
        <w:rPr>
          <w:i/>
        </w:rPr>
      </w:pPr>
      <w:r w:rsidRPr="005739B6">
        <w:rPr>
          <w:rStyle w:val="fStyleText"/>
          <w:i/>
        </w:rPr>
        <w:t>Подготовительные упражнения для овладения техникой спуска с горы:</w:t>
      </w:r>
    </w:p>
    <w:p w:rsidR="00A548B3" w:rsidRDefault="00AC5EF9" w:rsidP="00181DB4">
      <w:pPr>
        <w:pStyle w:val="pStyleText"/>
        <w:spacing w:line="240" w:lineRule="auto"/>
      </w:pPr>
      <w:r>
        <w:rPr>
          <w:rStyle w:val="fStyleText"/>
        </w:rPr>
        <w:t>-спуски в основной, высокой, низкой стойках;</w:t>
      </w:r>
    </w:p>
    <w:p w:rsidR="00A548B3" w:rsidRDefault="00AC5EF9" w:rsidP="00181DB4">
      <w:pPr>
        <w:pStyle w:val="pStyleText"/>
        <w:spacing w:line="240" w:lineRule="auto"/>
      </w:pPr>
      <w:r>
        <w:rPr>
          <w:rStyle w:val="fStyleText"/>
        </w:rPr>
        <w:t>-спуски в основной, высокой, низкой стойках с разбега;</w:t>
      </w:r>
    </w:p>
    <w:p w:rsidR="00A548B3" w:rsidRDefault="00AC5EF9" w:rsidP="00181DB4">
      <w:pPr>
        <w:pStyle w:val="pStyleText"/>
        <w:spacing w:line="240" w:lineRule="auto"/>
      </w:pPr>
      <w:r>
        <w:rPr>
          <w:rStyle w:val="fStyleText"/>
        </w:rPr>
        <w:t>-подпрыгивание во время спуска;</w:t>
      </w:r>
    </w:p>
    <w:p w:rsidR="00A548B3" w:rsidRDefault="00AC5EF9" w:rsidP="00181DB4">
      <w:pPr>
        <w:pStyle w:val="pStyleText"/>
        <w:spacing w:line="240" w:lineRule="auto"/>
      </w:pPr>
      <w:r>
        <w:rPr>
          <w:rStyle w:val="fStyleText"/>
        </w:rPr>
        <w:t xml:space="preserve">-обучение технике спуска со склонов </w:t>
      </w:r>
      <w:proofErr w:type="gramStart"/>
      <w:r>
        <w:rPr>
          <w:rStyle w:val="fStyleText"/>
        </w:rPr>
        <w:t>в</w:t>
      </w:r>
      <w:proofErr w:type="gramEnd"/>
      <w:r>
        <w:rPr>
          <w:rStyle w:val="fStyleText"/>
        </w:rPr>
        <w:t xml:space="preserve"> </w:t>
      </w:r>
      <w:proofErr w:type="gramStart"/>
      <w:r>
        <w:rPr>
          <w:rStyle w:val="fStyleText"/>
        </w:rPr>
        <w:t>высокой</w:t>
      </w:r>
      <w:proofErr w:type="gramEnd"/>
      <w:r>
        <w:rPr>
          <w:rStyle w:val="fStyleText"/>
        </w:rPr>
        <w:t>, средней и низкой стойках;</w:t>
      </w:r>
    </w:p>
    <w:p w:rsidR="00A548B3" w:rsidRDefault="00AC5EF9" w:rsidP="00181DB4">
      <w:pPr>
        <w:pStyle w:val="pStyleText"/>
        <w:spacing w:line="240" w:lineRule="auto"/>
      </w:pPr>
      <w:r>
        <w:rPr>
          <w:rStyle w:val="fStyleText"/>
        </w:rPr>
        <w:t>-спуски с различным положением головы.</w:t>
      </w:r>
    </w:p>
    <w:p w:rsidR="00A548B3" w:rsidRPr="005739B6" w:rsidRDefault="00AC5EF9" w:rsidP="00181DB4">
      <w:pPr>
        <w:pStyle w:val="pStyleText"/>
        <w:spacing w:line="240" w:lineRule="auto"/>
        <w:rPr>
          <w:i/>
        </w:rPr>
      </w:pPr>
      <w:r w:rsidRPr="005739B6">
        <w:rPr>
          <w:rStyle w:val="fStyleText"/>
          <w:i/>
        </w:rPr>
        <w:t>Знакомство с основами техники передвижения лыжными ходами:</w:t>
      </w:r>
    </w:p>
    <w:p w:rsidR="00A548B3" w:rsidRDefault="00AC5EF9" w:rsidP="00181DB4">
      <w:pPr>
        <w:pStyle w:val="pStyleText"/>
        <w:spacing w:line="240" w:lineRule="auto"/>
      </w:pPr>
      <w:r>
        <w:rPr>
          <w:rStyle w:val="fStyleText"/>
        </w:rPr>
        <w:t>-обучение общей схеме передвижений классическими лыжными шагами;</w:t>
      </w:r>
    </w:p>
    <w:p w:rsidR="00A548B3" w:rsidRDefault="00AC5EF9" w:rsidP="00181DB4">
      <w:pPr>
        <w:pStyle w:val="pStyleText"/>
        <w:spacing w:line="240" w:lineRule="auto"/>
      </w:pPr>
      <w:r>
        <w:rPr>
          <w:rStyle w:val="fStyleText"/>
        </w:rPr>
        <w:t>-обучение подъемов «елочкой», «</w:t>
      </w:r>
      <w:proofErr w:type="spellStart"/>
      <w:r>
        <w:rPr>
          <w:rStyle w:val="fStyleText"/>
        </w:rPr>
        <w:t>полуелочкой</w:t>
      </w:r>
      <w:proofErr w:type="spellEnd"/>
      <w:r>
        <w:rPr>
          <w:rStyle w:val="fStyleText"/>
        </w:rPr>
        <w:t>», ступающим, скользящим, беговым шагом;</w:t>
      </w:r>
    </w:p>
    <w:p w:rsidR="00A548B3" w:rsidRDefault="00D85882" w:rsidP="00742BC9">
      <w:pPr>
        <w:pStyle w:val="pStyleText"/>
        <w:spacing w:line="240" w:lineRule="auto"/>
      </w:pPr>
      <w:r>
        <w:rPr>
          <w:rStyle w:val="fStyleText"/>
        </w:rPr>
        <w:t>-обучение торможению</w:t>
      </w:r>
      <w:r w:rsidR="00AC5EF9">
        <w:rPr>
          <w:rStyle w:val="fStyleText"/>
        </w:rPr>
        <w:t xml:space="preserve"> «плугом», «упором», «поворотом», соскальзыванием, падением;</w:t>
      </w:r>
    </w:p>
    <w:p w:rsidR="00A548B3" w:rsidRDefault="00AC5EF9" w:rsidP="00181DB4">
      <w:pPr>
        <w:pStyle w:val="pStyleText"/>
        <w:spacing w:line="240" w:lineRule="auto"/>
      </w:pPr>
      <w:r>
        <w:rPr>
          <w:rStyle w:val="fStyleText"/>
        </w:rPr>
        <w:t>-знакомство с основами техники передвижения коньковым ходом.</w:t>
      </w:r>
    </w:p>
    <w:p w:rsidR="00A548B3" w:rsidRDefault="00AC5EF9" w:rsidP="00181DB4">
      <w:pPr>
        <w:pStyle w:val="3"/>
        <w:spacing w:line="240" w:lineRule="auto"/>
      </w:pPr>
      <w:bookmarkStart w:id="57" w:name="_Toc57"/>
      <w:r>
        <w:t>2.4. Контрольные нормативы и соревнования</w:t>
      </w:r>
      <w:bookmarkEnd w:id="57"/>
    </w:p>
    <w:p w:rsidR="00A548B3" w:rsidRDefault="00AC5EF9" w:rsidP="00181DB4">
      <w:pPr>
        <w:pStyle w:val="pStyleText"/>
        <w:spacing w:line="240" w:lineRule="auto"/>
      </w:pPr>
      <w:r>
        <w:rPr>
          <w:rStyle w:val="fStyleHead3"/>
        </w:rPr>
        <w:t>Практика:</w:t>
      </w:r>
    </w:p>
    <w:p w:rsidR="00A548B3" w:rsidRDefault="00AC5EF9" w:rsidP="00181DB4">
      <w:pPr>
        <w:pStyle w:val="pStyleText"/>
        <w:spacing w:line="240" w:lineRule="auto"/>
      </w:pPr>
      <w:r>
        <w:rPr>
          <w:rStyle w:val="fStyleText"/>
        </w:rPr>
        <w:t>Упражнения для оценки разносторонней физической подготовленности (общей выносливости, быстроты, скоростно-силовых способностей); участие в 3-6 соревнованиях по ОФП в годичном цикле; участие в 3-6 соревнованиях по лыжным гонкам на дистанциях 1-2 км, в годичном цикле.</w:t>
      </w:r>
    </w:p>
    <w:p w:rsidR="00A548B3" w:rsidRDefault="00AC5EF9" w:rsidP="00181DB4">
      <w:pPr>
        <w:pStyle w:val="3"/>
        <w:spacing w:line="240" w:lineRule="auto"/>
      </w:pPr>
      <w:bookmarkStart w:id="58" w:name="_Toc58"/>
      <w:r>
        <w:t>3. Врачебный контроль</w:t>
      </w:r>
      <w:bookmarkEnd w:id="58"/>
    </w:p>
    <w:p w:rsidR="00A548B3" w:rsidRDefault="00AC5EF9" w:rsidP="00181DB4">
      <w:pPr>
        <w:pStyle w:val="3"/>
        <w:spacing w:line="240" w:lineRule="auto"/>
      </w:pPr>
      <w:bookmarkStart w:id="59" w:name="_Toc59"/>
      <w:r>
        <w:t>3.1. Врачебный контроль</w:t>
      </w:r>
      <w:bookmarkEnd w:id="59"/>
    </w:p>
    <w:p w:rsidR="00A548B3" w:rsidRDefault="00AC5EF9" w:rsidP="00181DB4">
      <w:pPr>
        <w:pStyle w:val="pStyleText"/>
        <w:spacing w:line="240" w:lineRule="auto"/>
      </w:pPr>
      <w:r>
        <w:rPr>
          <w:rStyle w:val="fStyleHead3"/>
        </w:rPr>
        <w:t>Практика:</w:t>
      </w:r>
    </w:p>
    <w:p w:rsidR="00A548B3" w:rsidRDefault="00AC5EF9" w:rsidP="00181DB4">
      <w:pPr>
        <w:pStyle w:val="pStyleText"/>
        <w:spacing w:line="240" w:lineRule="auto"/>
        <w:rPr>
          <w:rStyle w:val="fStyleText"/>
        </w:rPr>
      </w:pPr>
      <w:r>
        <w:rPr>
          <w:rStyle w:val="fStyleText"/>
        </w:rPr>
        <w:t>Осуществляется медицинским работником, специалистами-медиками.</w:t>
      </w:r>
    </w:p>
    <w:p w:rsidR="005D34CB" w:rsidRPr="0069128E" w:rsidRDefault="005D34CB" w:rsidP="00181DB4">
      <w:pPr>
        <w:widowControl w:val="0"/>
        <w:overflowPunct w:val="0"/>
        <w:autoSpaceDE w:val="0"/>
        <w:spacing w:line="240" w:lineRule="auto"/>
        <w:ind w:left="10" w:right="1280" w:firstLine="883"/>
      </w:pPr>
      <w:r w:rsidRPr="0069128E">
        <w:t>К занятиям лыжным спортом допускаются дети и подростки, отнесенные к основной медицинской группе.</w:t>
      </w:r>
    </w:p>
    <w:p w:rsidR="005D34CB" w:rsidRPr="0069128E" w:rsidRDefault="005D34CB" w:rsidP="00181DB4">
      <w:pPr>
        <w:widowControl w:val="0"/>
        <w:overflowPunct w:val="0"/>
        <w:autoSpaceDE w:val="0"/>
        <w:spacing w:line="240" w:lineRule="auto"/>
        <w:ind w:left="10" w:right="60" w:firstLine="883"/>
      </w:pPr>
      <w:r w:rsidRPr="0069128E">
        <w:t>Кроме болезней и патологии, являющихся противопоказанием для занятий всеми циклическими видами спорта, к лыжным гонкам не допускаются дети с доброкачественными новообразованиями носовой полости (полипы и др.), гнойными и смешанными формами заболеваний придаточных полостей носа (гаймориты и др.), с хроническими гнойными и негнойными воспалениями среднего уха.</w:t>
      </w:r>
    </w:p>
    <w:p w:rsidR="005D34CB" w:rsidRPr="00F3170E" w:rsidRDefault="005D34CB" w:rsidP="00181DB4">
      <w:pPr>
        <w:pStyle w:val="pStyleText"/>
        <w:spacing w:line="240" w:lineRule="auto"/>
      </w:pPr>
    </w:p>
    <w:p w:rsidR="00F3170E" w:rsidRPr="00403773" w:rsidRDefault="00F3170E" w:rsidP="00181DB4">
      <w:pPr>
        <w:pStyle w:val="pStyleText"/>
        <w:spacing w:line="240" w:lineRule="auto"/>
      </w:pPr>
    </w:p>
    <w:p w:rsidR="00F3170E" w:rsidRPr="00403773" w:rsidRDefault="00F3170E" w:rsidP="00181DB4">
      <w:pPr>
        <w:pStyle w:val="pStyleText"/>
        <w:spacing w:line="240" w:lineRule="auto"/>
      </w:pPr>
    </w:p>
    <w:p w:rsidR="00F3170E" w:rsidRPr="00403773" w:rsidRDefault="00F3170E" w:rsidP="00181DB4">
      <w:pPr>
        <w:pStyle w:val="pStyleText"/>
        <w:spacing w:line="240" w:lineRule="auto"/>
      </w:pPr>
    </w:p>
    <w:p w:rsidR="00F3170E" w:rsidRPr="00403773" w:rsidRDefault="00F3170E" w:rsidP="00501DE3">
      <w:pPr>
        <w:pStyle w:val="pStyleText"/>
        <w:spacing w:line="240" w:lineRule="auto"/>
        <w:ind w:firstLine="0"/>
        <w:sectPr w:rsidR="00F3170E" w:rsidRPr="00403773" w:rsidSect="00501DE3">
          <w:pgSz w:w="11870" w:h="16787"/>
          <w:pgMar w:top="850" w:right="850" w:bottom="850" w:left="1417" w:header="720" w:footer="720" w:gutter="0"/>
          <w:cols w:space="720"/>
          <w:docGrid w:linePitch="360"/>
        </w:sectPr>
      </w:pPr>
    </w:p>
    <w:p w:rsidR="0047179D" w:rsidRPr="00DF1D76" w:rsidRDefault="0047179D" w:rsidP="00181DB4">
      <w:pPr>
        <w:spacing w:line="240" w:lineRule="auto"/>
        <w:rPr>
          <w:b/>
          <w:u w:val="single"/>
        </w:rPr>
      </w:pPr>
      <w:r>
        <w:rPr>
          <w:b/>
          <w:u w:val="single"/>
        </w:rPr>
        <w:lastRenderedPageBreak/>
        <w:t>Календарный учебный график. Продвинутый уровень</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567"/>
        <w:gridCol w:w="992"/>
        <w:gridCol w:w="1418"/>
        <w:gridCol w:w="708"/>
        <w:gridCol w:w="6663"/>
        <w:gridCol w:w="1842"/>
        <w:gridCol w:w="1418"/>
      </w:tblGrid>
      <w:tr w:rsidR="0047179D" w:rsidRPr="007F6987" w:rsidTr="00416A22">
        <w:tc>
          <w:tcPr>
            <w:tcW w:w="675" w:type="dxa"/>
          </w:tcPr>
          <w:p w:rsidR="0047179D" w:rsidRPr="007F6987" w:rsidRDefault="0047179D" w:rsidP="00181DB4">
            <w:pPr>
              <w:spacing w:line="240" w:lineRule="auto"/>
              <w:jc w:val="center"/>
              <w:rPr>
                <w:rFonts w:eastAsia="Calibri"/>
                <w:lang w:eastAsia="en-US"/>
              </w:rPr>
            </w:pPr>
            <w:r w:rsidRPr="007F6987">
              <w:rPr>
                <w:rFonts w:eastAsia="Calibri"/>
                <w:lang w:eastAsia="en-US"/>
              </w:rPr>
              <w:t xml:space="preserve">№ </w:t>
            </w:r>
            <w:proofErr w:type="gramStart"/>
            <w:r w:rsidRPr="007F6987">
              <w:rPr>
                <w:rFonts w:eastAsia="Calibri"/>
                <w:lang w:eastAsia="en-US"/>
              </w:rPr>
              <w:t>п</w:t>
            </w:r>
            <w:proofErr w:type="gramEnd"/>
            <w:r w:rsidRPr="007F6987">
              <w:rPr>
                <w:rFonts w:eastAsia="Calibri"/>
                <w:lang w:eastAsia="en-US"/>
              </w:rPr>
              <w:t>/п</w:t>
            </w:r>
          </w:p>
        </w:tc>
        <w:tc>
          <w:tcPr>
            <w:tcW w:w="851" w:type="dxa"/>
          </w:tcPr>
          <w:p w:rsidR="0047179D" w:rsidRPr="007F6987" w:rsidRDefault="0047179D" w:rsidP="00181DB4">
            <w:pPr>
              <w:spacing w:line="240" w:lineRule="auto"/>
              <w:jc w:val="center"/>
              <w:rPr>
                <w:rFonts w:eastAsia="Calibri"/>
                <w:lang w:eastAsia="en-US"/>
              </w:rPr>
            </w:pPr>
            <w:r w:rsidRPr="007F6987">
              <w:rPr>
                <w:rFonts w:eastAsia="Calibri"/>
                <w:lang w:eastAsia="en-US"/>
              </w:rPr>
              <w:t>Месяц</w:t>
            </w:r>
          </w:p>
        </w:tc>
        <w:tc>
          <w:tcPr>
            <w:tcW w:w="567" w:type="dxa"/>
          </w:tcPr>
          <w:p w:rsidR="0047179D" w:rsidRPr="007F6987" w:rsidRDefault="0047179D" w:rsidP="00181DB4">
            <w:pPr>
              <w:spacing w:line="240" w:lineRule="auto"/>
              <w:jc w:val="center"/>
              <w:rPr>
                <w:rFonts w:eastAsia="Calibri"/>
                <w:lang w:eastAsia="en-US"/>
              </w:rPr>
            </w:pPr>
            <w:r w:rsidRPr="007F6987">
              <w:rPr>
                <w:rFonts w:eastAsia="Calibri"/>
                <w:lang w:eastAsia="en-US"/>
              </w:rPr>
              <w:t>Число</w:t>
            </w:r>
          </w:p>
        </w:tc>
        <w:tc>
          <w:tcPr>
            <w:tcW w:w="992" w:type="dxa"/>
          </w:tcPr>
          <w:p w:rsidR="0047179D" w:rsidRPr="007F6987" w:rsidRDefault="0047179D" w:rsidP="00181DB4">
            <w:pPr>
              <w:spacing w:line="240" w:lineRule="auto"/>
              <w:jc w:val="center"/>
              <w:rPr>
                <w:rFonts w:eastAsia="Calibri"/>
                <w:lang w:eastAsia="en-US"/>
              </w:rPr>
            </w:pPr>
            <w:r w:rsidRPr="007F6987">
              <w:rPr>
                <w:rFonts w:eastAsia="Calibri"/>
                <w:lang w:eastAsia="en-US"/>
              </w:rPr>
              <w:t>Время проведения занятия</w:t>
            </w:r>
          </w:p>
        </w:tc>
        <w:tc>
          <w:tcPr>
            <w:tcW w:w="1418" w:type="dxa"/>
          </w:tcPr>
          <w:p w:rsidR="0047179D" w:rsidRPr="007F6987" w:rsidRDefault="0047179D" w:rsidP="00181DB4">
            <w:pPr>
              <w:spacing w:line="240" w:lineRule="auto"/>
              <w:jc w:val="center"/>
              <w:rPr>
                <w:rFonts w:eastAsia="Calibri"/>
                <w:lang w:eastAsia="en-US"/>
              </w:rPr>
            </w:pPr>
            <w:r w:rsidRPr="007F6987">
              <w:rPr>
                <w:rFonts w:eastAsia="Calibri"/>
                <w:lang w:eastAsia="en-US"/>
              </w:rPr>
              <w:t>Форма занятия</w:t>
            </w:r>
          </w:p>
        </w:tc>
        <w:tc>
          <w:tcPr>
            <w:tcW w:w="708" w:type="dxa"/>
          </w:tcPr>
          <w:p w:rsidR="0047179D" w:rsidRPr="007F6987" w:rsidRDefault="0047179D" w:rsidP="00181DB4">
            <w:pPr>
              <w:spacing w:line="240" w:lineRule="auto"/>
              <w:jc w:val="center"/>
              <w:rPr>
                <w:rFonts w:eastAsia="Calibri"/>
                <w:lang w:eastAsia="en-US"/>
              </w:rPr>
            </w:pPr>
            <w:r w:rsidRPr="007F6987">
              <w:rPr>
                <w:rFonts w:eastAsia="Calibri"/>
                <w:lang w:eastAsia="en-US"/>
              </w:rPr>
              <w:t>Кол-во часов</w:t>
            </w:r>
          </w:p>
        </w:tc>
        <w:tc>
          <w:tcPr>
            <w:tcW w:w="6663" w:type="dxa"/>
          </w:tcPr>
          <w:p w:rsidR="0047179D" w:rsidRPr="007F6987" w:rsidRDefault="0047179D" w:rsidP="00181DB4">
            <w:pPr>
              <w:spacing w:line="240" w:lineRule="auto"/>
              <w:jc w:val="center"/>
              <w:rPr>
                <w:rFonts w:eastAsia="Calibri"/>
                <w:lang w:eastAsia="en-US"/>
              </w:rPr>
            </w:pPr>
            <w:r w:rsidRPr="007F6987">
              <w:rPr>
                <w:rFonts w:eastAsia="Calibri"/>
                <w:lang w:eastAsia="en-US"/>
              </w:rPr>
              <w:t>Тема занятий</w:t>
            </w:r>
          </w:p>
        </w:tc>
        <w:tc>
          <w:tcPr>
            <w:tcW w:w="1842" w:type="dxa"/>
          </w:tcPr>
          <w:p w:rsidR="0047179D" w:rsidRPr="007F6987" w:rsidRDefault="0047179D" w:rsidP="00181DB4">
            <w:pPr>
              <w:spacing w:line="240" w:lineRule="auto"/>
              <w:jc w:val="center"/>
              <w:rPr>
                <w:rFonts w:eastAsia="Calibri"/>
                <w:lang w:eastAsia="en-US"/>
              </w:rPr>
            </w:pPr>
            <w:r w:rsidRPr="007F6987">
              <w:rPr>
                <w:rFonts w:eastAsia="Calibri"/>
                <w:lang w:eastAsia="en-US"/>
              </w:rPr>
              <w:t>Место проведения</w:t>
            </w:r>
          </w:p>
        </w:tc>
        <w:tc>
          <w:tcPr>
            <w:tcW w:w="1418" w:type="dxa"/>
          </w:tcPr>
          <w:p w:rsidR="0047179D" w:rsidRPr="007F6987" w:rsidRDefault="0047179D" w:rsidP="00181DB4">
            <w:pPr>
              <w:spacing w:line="240" w:lineRule="auto"/>
              <w:jc w:val="center"/>
              <w:rPr>
                <w:rFonts w:eastAsia="Calibri"/>
                <w:lang w:eastAsia="en-US"/>
              </w:rPr>
            </w:pPr>
            <w:r w:rsidRPr="007F6987">
              <w:rPr>
                <w:rFonts w:eastAsia="Calibri"/>
                <w:lang w:eastAsia="en-US"/>
              </w:rPr>
              <w:t>Форма контроля</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t>1</w:t>
            </w:r>
          </w:p>
        </w:tc>
        <w:tc>
          <w:tcPr>
            <w:tcW w:w="851" w:type="dxa"/>
          </w:tcPr>
          <w:p w:rsidR="0047179D" w:rsidRPr="007F6987" w:rsidRDefault="0047179D" w:rsidP="00181DB4">
            <w:pPr>
              <w:spacing w:line="240" w:lineRule="auto"/>
              <w:jc w:val="center"/>
              <w:rPr>
                <w:rFonts w:eastAsia="Calibri"/>
                <w:lang w:eastAsia="en-US"/>
              </w:rPr>
            </w:pPr>
            <w:r>
              <w:rPr>
                <w:rFonts w:eastAsia="Calibri"/>
                <w:lang w:eastAsia="en-US"/>
              </w:rPr>
              <w:t>9</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DB78AE"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8D5E6B" w:rsidP="00181DB4">
            <w:pPr>
              <w:spacing w:line="240" w:lineRule="auto"/>
              <w:jc w:val="center"/>
              <w:rPr>
                <w:rFonts w:eastAsia="Calibri"/>
                <w:lang w:eastAsia="en-US"/>
              </w:rPr>
            </w:pPr>
            <w:r>
              <w:rPr>
                <w:rFonts w:eastAsia="Calibri"/>
                <w:lang w:eastAsia="en-US"/>
              </w:rPr>
              <w:t>теория практика</w:t>
            </w:r>
          </w:p>
        </w:tc>
        <w:tc>
          <w:tcPr>
            <w:tcW w:w="708" w:type="dxa"/>
          </w:tcPr>
          <w:p w:rsidR="0047179D" w:rsidRPr="007F6987" w:rsidRDefault="00DB78AE"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DB78AE" w:rsidP="00181DB4">
            <w:pPr>
              <w:spacing w:line="240" w:lineRule="auto"/>
              <w:jc w:val="left"/>
              <w:rPr>
                <w:rFonts w:eastAsia="Calibri"/>
                <w:lang w:eastAsia="en-US"/>
              </w:rPr>
            </w:pPr>
            <w:r w:rsidRPr="007F6987">
              <w:rPr>
                <w:rStyle w:val="fStyleTable"/>
                <w:rFonts w:eastAsia="Calibri"/>
                <w:sz w:val="28"/>
                <w:szCs w:val="28"/>
              </w:rPr>
              <w:t>Вводное занятие. Техника безопасности на занятиях.</w:t>
            </w:r>
            <w:r>
              <w:rPr>
                <w:rStyle w:val="fStyleTable"/>
                <w:rFonts w:eastAsia="Calibri"/>
                <w:sz w:val="28"/>
                <w:szCs w:val="28"/>
              </w:rPr>
              <w:t xml:space="preserve"> ОФП. СФП. Спортивная игра Футбол.</w:t>
            </w:r>
          </w:p>
        </w:tc>
        <w:tc>
          <w:tcPr>
            <w:tcW w:w="1842" w:type="dxa"/>
          </w:tcPr>
          <w:p w:rsidR="0047179D" w:rsidRPr="007F6987" w:rsidRDefault="00F43A7E"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DB78AE"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t>2</w:t>
            </w:r>
          </w:p>
        </w:tc>
        <w:tc>
          <w:tcPr>
            <w:tcW w:w="851" w:type="dxa"/>
          </w:tcPr>
          <w:p w:rsidR="0047179D" w:rsidRPr="007F6987" w:rsidRDefault="0047179D" w:rsidP="00181DB4">
            <w:pPr>
              <w:spacing w:line="240" w:lineRule="auto"/>
              <w:jc w:val="center"/>
              <w:rPr>
                <w:rFonts w:eastAsia="Calibri"/>
                <w:lang w:eastAsia="en-US"/>
              </w:rPr>
            </w:pPr>
            <w:r>
              <w:rPr>
                <w:rFonts w:eastAsia="Calibri"/>
                <w:lang w:eastAsia="en-US"/>
              </w:rPr>
              <w:t>9</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742252"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906683" w:rsidP="00181DB4">
            <w:pPr>
              <w:spacing w:line="240" w:lineRule="auto"/>
              <w:jc w:val="center"/>
              <w:rPr>
                <w:rFonts w:eastAsia="Calibri"/>
                <w:lang w:eastAsia="en-US"/>
              </w:rPr>
            </w:pPr>
            <w:r>
              <w:rPr>
                <w:rFonts w:eastAsia="Calibri"/>
                <w:lang w:eastAsia="en-US"/>
              </w:rPr>
              <w:t>теория практика</w:t>
            </w:r>
          </w:p>
        </w:tc>
        <w:tc>
          <w:tcPr>
            <w:tcW w:w="708" w:type="dxa"/>
          </w:tcPr>
          <w:p w:rsidR="0047179D" w:rsidRPr="007F6987" w:rsidRDefault="00DB78AE"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F43A7E" w:rsidP="00181DB4">
            <w:pPr>
              <w:spacing w:line="240" w:lineRule="auto"/>
              <w:jc w:val="left"/>
              <w:rPr>
                <w:rFonts w:eastAsia="Calibri"/>
                <w:lang w:eastAsia="en-US"/>
              </w:rPr>
            </w:pPr>
            <w:r>
              <w:rPr>
                <w:rStyle w:val="fStyleTable"/>
                <w:rFonts w:eastAsia="Calibri"/>
                <w:sz w:val="28"/>
                <w:szCs w:val="28"/>
              </w:rPr>
              <w:t>Краткие исторические сведения о возникновение лыж и лыжного спорта. Кросс. ОФП. СФП. «Лапта»</w:t>
            </w:r>
          </w:p>
        </w:tc>
        <w:tc>
          <w:tcPr>
            <w:tcW w:w="1842" w:type="dxa"/>
          </w:tcPr>
          <w:p w:rsidR="0047179D" w:rsidRPr="007F6987" w:rsidRDefault="00F43A7E"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742252"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t>3</w:t>
            </w:r>
          </w:p>
        </w:tc>
        <w:tc>
          <w:tcPr>
            <w:tcW w:w="851" w:type="dxa"/>
          </w:tcPr>
          <w:p w:rsidR="0047179D" w:rsidRPr="007F6987" w:rsidRDefault="0047179D" w:rsidP="00181DB4">
            <w:pPr>
              <w:spacing w:line="240" w:lineRule="auto"/>
              <w:jc w:val="center"/>
              <w:rPr>
                <w:rFonts w:eastAsia="Calibri"/>
                <w:lang w:eastAsia="en-US"/>
              </w:rPr>
            </w:pPr>
            <w:r>
              <w:rPr>
                <w:rFonts w:eastAsia="Calibri"/>
                <w:lang w:eastAsia="en-US"/>
              </w:rPr>
              <w:t>9</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742252"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742252"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DB78AE"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BF344D" w:rsidP="00181DB4">
            <w:pPr>
              <w:spacing w:line="240" w:lineRule="auto"/>
              <w:jc w:val="left"/>
              <w:rPr>
                <w:rFonts w:eastAsia="Calibri"/>
                <w:lang w:eastAsia="en-US"/>
              </w:rPr>
            </w:pPr>
            <w:r>
              <w:rPr>
                <w:rFonts w:eastAsia="Calibri"/>
                <w:lang w:eastAsia="en-US"/>
              </w:rPr>
              <w:t>Кросс-поход. ОФП. СФП.</w:t>
            </w:r>
            <w:r>
              <w:rPr>
                <w:rStyle w:val="fStyleTable"/>
                <w:rFonts w:eastAsia="Calibri"/>
                <w:sz w:val="28"/>
                <w:szCs w:val="28"/>
              </w:rPr>
              <w:t xml:space="preserve"> Спортивная игра Футбол</w:t>
            </w:r>
            <w:r>
              <w:rPr>
                <w:rFonts w:eastAsia="Calibri"/>
                <w:lang w:eastAsia="en-US"/>
              </w:rPr>
              <w:t xml:space="preserve"> </w:t>
            </w:r>
          </w:p>
        </w:tc>
        <w:tc>
          <w:tcPr>
            <w:tcW w:w="1842" w:type="dxa"/>
          </w:tcPr>
          <w:p w:rsidR="0047179D" w:rsidRPr="007F6987" w:rsidRDefault="00F43A7E"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742252"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t>4</w:t>
            </w:r>
          </w:p>
        </w:tc>
        <w:tc>
          <w:tcPr>
            <w:tcW w:w="851" w:type="dxa"/>
          </w:tcPr>
          <w:p w:rsidR="0047179D" w:rsidRPr="007F6987" w:rsidRDefault="0047179D" w:rsidP="00181DB4">
            <w:pPr>
              <w:spacing w:line="240" w:lineRule="auto"/>
              <w:jc w:val="center"/>
              <w:rPr>
                <w:rFonts w:eastAsia="Calibri"/>
                <w:lang w:eastAsia="en-US"/>
              </w:rPr>
            </w:pPr>
            <w:r>
              <w:rPr>
                <w:rFonts w:eastAsia="Calibri"/>
                <w:lang w:eastAsia="en-US"/>
              </w:rPr>
              <w:t>9</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BF344D"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8D5E6B"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DB78AE"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224D17" w:rsidP="00224D17">
            <w:pPr>
              <w:spacing w:line="240" w:lineRule="auto"/>
              <w:jc w:val="left"/>
              <w:rPr>
                <w:rFonts w:eastAsia="Calibri"/>
                <w:lang w:eastAsia="en-US"/>
              </w:rPr>
            </w:pPr>
            <w:r>
              <w:rPr>
                <w:rFonts w:eastAsia="Calibri"/>
                <w:lang w:eastAsia="en-US"/>
              </w:rPr>
              <w:t xml:space="preserve">Врачебный контроль. </w:t>
            </w:r>
            <w:r w:rsidR="00BF344D">
              <w:rPr>
                <w:rFonts w:eastAsia="Calibri"/>
                <w:lang w:eastAsia="en-US"/>
              </w:rPr>
              <w:t>Бег на короткие дистанции. Высокий старт. Финиширование.  ОФП. Футбол</w:t>
            </w:r>
          </w:p>
        </w:tc>
        <w:tc>
          <w:tcPr>
            <w:tcW w:w="1842" w:type="dxa"/>
          </w:tcPr>
          <w:p w:rsidR="0047179D" w:rsidRPr="007F6987" w:rsidRDefault="00F43A7E" w:rsidP="00181DB4">
            <w:pPr>
              <w:spacing w:line="240" w:lineRule="auto"/>
              <w:jc w:val="center"/>
              <w:rPr>
                <w:rFonts w:eastAsia="Calibri"/>
                <w:lang w:eastAsia="en-US"/>
              </w:rPr>
            </w:pPr>
            <w:r>
              <w:rPr>
                <w:rFonts w:eastAsia="Calibri"/>
                <w:lang w:eastAsia="en-US"/>
              </w:rPr>
              <w:t>л</w:t>
            </w:r>
            <w:r w:rsidR="00DB78AE">
              <w:rPr>
                <w:rFonts w:eastAsia="Calibri"/>
                <w:lang w:eastAsia="en-US"/>
              </w:rPr>
              <w:t xml:space="preserve">ыжная база </w:t>
            </w:r>
          </w:p>
        </w:tc>
        <w:tc>
          <w:tcPr>
            <w:tcW w:w="1418" w:type="dxa"/>
          </w:tcPr>
          <w:p w:rsidR="0047179D" w:rsidRPr="00F43A7E" w:rsidRDefault="007B295C" w:rsidP="00181DB4">
            <w:pPr>
              <w:spacing w:line="240" w:lineRule="auto"/>
              <w:jc w:val="center"/>
              <w:rPr>
                <w:rFonts w:eastAsia="Calibri"/>
                <w:sz w:val="20"/>
                <w:szCs w:val="20"/>
                <w:lang w:eastAsia="en-US"/>
              </w:rPr>
            </w:pPr>
            <w:r>
              <w:rPr>
                <w:rFonts w:eastAsia="Calibri"/>
                <w:lang w:eastAsia="en-US"/>
              </w:rPr>
              <w:t>текущий</w:t>
            </w:r>
            <w:r w:rsidRPr="00F43A7E">
              <w:rPr>
                <w:rFonts w:eastAsia="Calibri"/>
                <w:sz w:val="20"/>
                <w:szCs w:val="20"/>
                <w:lang w:eastAsia="en-US"/>
              </w:rPr>
              <w:t xml:space="preserve"> </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t>5</w:t>
            </w:r>
          </w:p>
        </w:tc>
        <w:tc>
          <w:tcPr>
            <w:tcW w:w="851" w:type="dxa"/>
          </w:tcPr>
          <w:p w:rsidR="0047179D" w:rsidRPr="007F6987" w:rsidRDefault="0047179D" w:rsidP="00181DB4">
            <w:pPr>
              <w:spacing w:line="240" w:lineRule="auto"/>
              <w:jc w:val="center"/>
              <w:rPr>
                <w:rFonts w:eastAsia="Calibri"/>
                <w:lang w:eastAsia="en-US"/>
              </w:rPr>
            </w:pPr>
            <w:r>
              <w:rPr>
                <w:rFonts w:eastAsia="Calibri"/>
                <w:lang w:eastAsia="en-US"/>
              </w:rPr>
              <w:t>9</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47179D" w:rsidP="00181DB4">
            <w:pPr>
              <w:spacing w:line="240" w:lineRule="auto"/>
              <w:jc w:val="center"/>
              <w:rPr>
                <w:rFonts w:eastAsia="Calibri"/>
                <w:lang w:eastAsia="en-US"/>
              </w:rPr>
            </w:pPr>
          </w:p>
        </w:tc>
        <w:tc>
          <w:tcPr>
            <w:tcW w:w="1418" w:type="dxa"/>
          </w:tcPr>
          <w:p w:rsidR="0047179D" w:rsidRPr="007F6987" w:rsidRDefault="00742252"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DB78AE"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BF344D" w:rsidP="00181DB4">
            <w:pPr>
              <w:spacing w:line="240" w:lineRule="auto"/>
              <w:jc w:val="left"/>
              <w:rPr>
                <w:rFonts w:eastAsia="Calibri"/>
                <w:lang w:eastAsia="en-US"/>
              </w:rPr>
            </w:pPr>
            <w:r w:rsidRPr="00675A2D">
              <w:rPr>
                <w:rFonts w:eastAsia="Calibri"/>
                <w:lang w:eastAsia="en-US"/>
              </w:rPr>
              <w:t>Районные с</w:t>
            </w:r>
            <w:r>
              <w:rPr>
                <w:rFonts w:eastAsia="Calibri"/>
                <w:lang w:eastAsia="en-US"/>
              </w:rPr>
              <w:t>оревнования «Осенний кросс» 2</w:t>
            </w:r>
            <w:r w:rsidRPr="00675A2D">
              <w:rPr>
                <w:rFonts w:eastAsia="Calibri"/>
                <w:lang w:eastAsia="en-US"/>
              </w:rPr>
              <w:t xml:space="preserve"> км</w:t>
            </w:r>
          </w:p>
        </w:tc>
        <w:tc>
          <w:tcPr>
            <w:tcW w:w="1842" w:type="dxa"/>
          </w:tcPr>
          <w:p w:rsidR="0047179D" w:rsidRPr="007F6987" w:rsidRDefault="00F43A7E"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7B295C" w:rsidP="00181DB4">
            <w:pPr>
              <w:spacing w:line="240" w:lineRule="auto"/>
              <w:jc w:val="center"/>
              <w:rPr>
                <w:rFonts w:eastAsia="Calibri"/>
                <w:lang w:eastAsia="en-US"/>
              </w:rPr>
            </w:pPr>
            <w:r w:rsidRPr="00F43A7E">
              <w:rPr>
                <w:rFonts w:eastAsia="Calibri"/>
                <w:sz w:val="20"/>
                <w:szCs w:val="20"/>
                <w:lang w:eastAsia="en-US"/>
              </w:rPr>
              <w:t>соревнования</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t>6</w:t>
            </w:r>
          </w:p>
        </w:tc>
        <w:tc>
          <w:tcPr>
            <w:tcW w:w="851" w:type="dxa"/>
          </w:tcPr>
          <w:p w:rsidR="0047179D" w:rsidRPr="007F6987" w:rsidRDefault="0047179D" w:rsidP="00181DB4">
            <w:pPr>
              <w:spacing w:line="240" w:lineRule="auto"/>
              <w:jc w:val="center"/>
              <w:rPr>
                <w:rFonts w:eastAsia="Calibri"/>
                <w:lang w:eastAsia="en-US"/>
              </w:rPr>
            </w:pPr>
            <w:r>
              <w:rPr>
                <w:rFonts w:eastAsia="Calibri"/>
                <w:lang w:eastAsia="en-US"/>
              </w:rPr>
              <w:t>9</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742252" w:rsidP="00181DB4">
            <w:pPr>
              <w:spacing w:line="240" w:lineRule="auto"/>
              <w:jc w:val="center"/>
              <w:rPr>
                <w:rFonts w:eastAsia="Calibri"/>
                <w:lang w:eastAsia="en-US"/>
              </w:rPr>
            </w:pPr>
            <w:r>
              <w:rPr>
                <w:rFonts w:eastAsia="Calibri"/>
                <w:lang w:eastAsia="en-US"/>
              </w:rPr>
              <w:t>-//-</w:t>
            </w:r>
          </w:p>
        </w:tc>
        <w:tc>
          <w:tcPr>
            <w:tcW w:w="1418" w:type="dxa"/>
          </w:tcPr>
          <w:p w:rsidR="0047179D" w:rsidRPr="007F6987" w:rsidRDefault="00742252"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DB78AE"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0553EC" w:rsidP="00181DB4">
            <w:pPr>
              <w:spacing w:line="240" w:lineRule="auto"/>
              <w:jc w:val="left"/>
              <w:rPr>
                <w:rFonts w:eastAsia="Calibri"/>
                <w:lang w:eastAsia="en-US"/>
              </w:rPr>
            </w:pPr>
            <w:r>
              <w:rPr>
                <w:rFonts w:eastAsia="Calibri"/>
                <w:lang w:eastAsia="en-US"/>
              </w:rPr>
              <w:t>Кросс с имитацией</w:t>
            </w:r>
            <w:r w:rsidR="002B005F">
              <w:rPr>
                <w:rFonts w:eastAsia="Calibri"/>
                <w:lang w:eastAsia="en-US"/>
              </w:rPr>
              <w:t>.</w:t>
            </w:r>
            <w:r w:rsidR="00C70FE0">
              <w:rPr>
                <w:rFonts w:eastAsia="Calibri"/>
                <w:lang w:eastAsia="en-US"/>
              </w:rPr>
              <w:t xml:space="preserve"> ОФП.</w:t>
            </w:r>
            <w:r>
              <w:rPr>
                <w:rFonts w:eastAsia="Calibri"/>
                <w:lang w:eastAsia="en-US"/>
              </w:rPr>
              <w:t xml:space="preserve"> </w:t>
            </w:r>
            <w:r w:rsidR="00C70FE0">
              <w:rPr>
                <w:rFonts w:eastAsia="Calibri"/>
                <w:lang w:eastAsia="en-US"/>
              </w:rPr>
              <w:t xml:space="preserve">Подвижная игра </w:t>
            </w:r>
            <w:r>
              <w:rPr>
                <w:rFonts w:eastAsia="Calibri"/>
                <w:lang w:eastAsia="en-US"/>
              </w:rPr>
              <w:t>«</w:t>
            </w:r>
            <w:r w:rsidR="00C70FE0">
              <w:rPr>
                <w:rFonts w:eastAsia="Calibri"/>
                <w:lang w:eastAsia="en-US"/>
              </w:rPr>
              <w:t>Лапта</w:t>
            </w:r>
            <w:r>
              <w:rPr>
                <w:rFonts w:eastAsia="Calibri"/>
                <w:lang w:eastAsia="en-US"/>
              </w:rPr>
              <w:t>»</w:t>
            </w:r>
          </w:p>
        </w:tc>
        <w:tc>
          <w:tcPr>
            <w:tcW w:w="1842" w:type="dxa"/>
          </w:tcPr>
          <w:p w:rsidR="0047179D" w:rsidRPr="007F6987" w:rsidRDefault="00F43A7E"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742252"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t>7</w:t>
            </w:r>
          </w:p>
        </w:tc>
        <w:tc>
          <w:tcPr>
            <w:tcW w:w="851" w:type="dxa"/>
          </w:tcPr>
          <w:p w:rsidR="0047179D" w:rsidRPr="007F6987" w:rsidRDefault="0047179D" w:rsidP="00181DB4">
            <w:pPr>
              <w:spacing w:line="240" w:lineRule="auto"/>
              <w:jc w:val="center"/>
              <w:rPr>
                <w:rFonts w:eastAsia="Calibri"/>
                <w:lang w:eastAsia="en-US"/>
              </w:rPr>
            </w:pPr>
            <w:r>
              <w:rPr>
                <w:rFonts w:eastAsia="Calibri"/>
                <w:lang w:eastAsia="en-US"/>
              </w:rPr>
              <w:t>9</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742252"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742252"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DB78AE"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8D5E6B" w:rsidP="00181DB4">
            <w:pPr>
              <w:spacing w:line="240" w:lineRule="auto"/>
              <w:jc w:val="left"/>
              <w:rPr>
                <w:rFonts w:eastAsia="Calibri"/>
                <w:lang w:eastAsia="en-US"/>
              </w:rPr>
            </w:pPr>
            <w:r w:rsidRPr="007F6987">
              <w:rPr>
                <w:rFonts w:eastAsia="Calibri"/>
                <w:lang w:eastAsia="en-US"/>
              </w:rPr>
              <w:t>ОФП. СФП. Контрольные упражнения.</w:t>
            </w:r>
          </w:p>
        </w:tc>
        <w:tc>
          <w:tcPr>
            <w:tcW w:w="1842" w:type="dxa"/>
          </w:tcPr>
          <w:p w:rsidR="0047179D" w:rsidRPr="007F6987" w:rsidRDefault="00F43A7E"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8D5E6B" w:rsidRDefault="008D5E6B" w:rsidP="00181DB4">
            <w:pPr>
              <w:spacing w:line="240" w:lineRule="auto"/>
              <w:jc w:val="center"/>
              <w:rPr>
                <w:rFonts w:eastAsia="Calibri"/>
                <w:sz w:val="20"/>
                <w:szCs w:val="20"/>
                <w:lang w:eastAsia="en-US"/>
              </w:rPr>
            </w:pPr>
            <w:r w:rsidRPr="008D5E6B">
              <w:rPr>
                <w:rFonts w:eastAsia="Calibri"/>
                <w:sz w:val="20"/>
                <w:szCs w:val="20"/>
                <w:lang w:eastAsia="en-US"/>
              </w:rPr>
              <w:t>Сдача контрольных нормативов</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t>8</w:t>
            </w:r>
          </w:p>
        </w:tc>
        <w:tc>
          <w:tcPr>
            <w:tcW w:w="851" w:type="dxa"/>
          </w:tcPr>
          <w:p w:rsidR="0047179D" w:rsidRPr="007F6987" w:rsidRDefault="000553EC" w:rsidP="00181DB4">
            <w:pPr>
              <w:spacing w:line="240" w:lineRule="auto"/>
              <w:jc w:val="center"/>
              <w:rPr>
                <w:rFonts w:eastAsia="Calibri"/>
                <w:lang w:eastAsia="en-US"/>
              </w:rPr>
            </w:pPr>
            <w:r>
              <w:rPr>
                <w:rFonts w:eastAsia="Calibri"/>
                <w:lang w:eastAsia="en-US"/>
              </w:rPr>
              <w:t>10</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742252"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742252"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DB78AE" w:rsidP="00181DB4">
            <w:pPr>
              <w:spacing w:line="240" w:lineRule="auto"/>
              <w:jc w:val="center"/>
              <w:rPr>
                <w:rFonts w:eastAsia="Calibri"/>
                <w:lang w:eastAsia="en-US"/>
              </w:rPr>
            </w:pPr>
            <w:r>
              <w:rPr>
                <w:rFonts w:eastAsia="Calibri"/>
                <w:lang w:eastAsia="en-US"/>
              </w:rPr>
              <w:t>3</w:t>
            </w:r>
          </w:p>
        </w:tc>
        <w:tc>
          <w:tcPr>
            <w:tcW w:w="6663" w:type="dxa"/>
          </w:tcPr>
          <w:p w:rsidR="0047179D" w:rsidRPr="00C70FE0" w:rsidRDefault="000553EC" w:rsidP="00181DB4">
            <w:pPr>
              <w:spacing w:line="240" w:lineRule="auto"/>
              <w:jc w:val="left"/>
              <w:rPr>
                <w:rFonts w:eastAsia="Calibri"/>
                <w:lang w:eastAsia="en-US"/>
              </w:rPr>
            </w:pPr>
            <w:r>
              <w:rPr>
                <w:rFonts w:eastAsia="Calibri"/>
                <w:lang w:eastAsia="en-US"/>
              </w:rPr>
              <w:t xml:space="preserve">Кросс с палками. </w:t>
            </w:r>
            <w:r w:rsidR="00C70FE0" w:rsidRPr="00C70FE0">
              <w:rPr>
                <w:rStyle w:val="20"/>
                <w:rFonts w:eastAsia="Arial Unicode MS"/>
                <w:sz w:val="28"/>
                <w:szCs w:val="28"/>
              </w:rPr>
              <w:t xml:space="preserve">Попеременный </w:t>
            </w:r>
            <w:proofErr w:type="spellStart"/>
            <w:r w:rsidR="00C70FE0" w:rsidRPr="00C70FE0">
              <w:rPr>
                <w:rStyle w:val="20"/>
                <w:rFonts w:eastAsia="Arial Unicode MS"/>
                <w:sz w:val="28"/>
                <w:szCs w:val="28"/>
              </w:rPr>
              <w:t>двухшажный</w:t>
            </w:r>
            <w:proofErr w:type="spellEnd"/>
            <w:r w:rsidR="00C70FE0" w:rsidRPr="00C70FE0">
              <w:rPr>
                <w:rStyle w:val="20"/>
                <w:rFonts w:eastAsia="Arial Unicode MS"/>
                <w:sz w:val="28"/>
                <w:szCs w:val="28"/>
              </w:rPr>
              <w:t xml:space="preserve"> ход. Схема движения. Стойка. Работа рук. Работа ног. Имитация.</w:t>
            </w:r>
            <w:r w:rsidR="00C70FE0">
              <w:rPr>
                <w:rStyle w:val="20"/>
                <w:rFonts w:eastAsia="Arial Unicode MS"/>
                <w:sz w:val="28"/>
                <w:szCs w:val="28"/>
              </w:rPr>
              <w:t xml:space="preserve"> ОФП. СФП.</w:t>
            </w:r>
            <w:r w:rsidR="00C70FE0">
              <w:rPr>
                <w:rStyle w:val="fStyleTable"/>
                <w:rFonts w:eastAsia="Calibri"/>
                <w:sz w:val="28"/>
                <w:szCs w:val="28"/>
              </w:rPr>
              <w:t xml:space="preserve"> Спортивная игра Футбол</w:t>
            </w:r>
            <w:r w:rsidR="007B295C">
              <w:rPr>
                <w:rStyle w:val="fStyleTable"/>
                <w:rFonts w:eastAsia="Calibri"/>
                <w:sz w:val="28"/>
                <w:szCs w:val="28"/>
              </w:rPr>
              <w:t>.</w:t>
            </w:r>
          </w:p>
        </w:tc>
        <w:tc>
          <w:tcPr>
            <w:tcW w:w="1842" w:type="dxa"/>
          </w:tcPr>
          <w:p w:rsidR="0047179D" w:rsidRPr="007F6987" w:rsidRDefault="00B94089"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742252"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t>9</w:t>
            </w:r>
          </w:p>
        </w:tc>
        <w:tc>
          <w:tcPr>
            <w:tcW w:w="851" w:type="dxa"/>
          </w:tcPr>
          <w:p w:rsidR="0047179D" w:rsidRPr="007F6987" w:rsidRDefault="000553EC" w:rsidP="00181DB4">
            <w:pPr>
              <w:spacing w:line="240" w:lineRule="auto"/>
              <w:jc w:val="center"/>
              <w:rPr>
                <w:rFonts w:eastAsia="Calibri"/>
                <w:lang w:eastAsia="en-US"/>
              </w:rPr>
            </w:pPr>
            <w:r>
              <w:rPr>
                <w:rFonts w:eastAsia="Calibri"/>
                <w:lang w:eastAsia="en-US"/>
              </w:rPr>
              <w:t>10</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742252"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742252"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DB78AE" w:rsidP="00181DB4">
            <w:pPr>
              <w:spacing w:line="240" w:lineRule="auto"/>
              <w:jc w:val="center"/>
              <w:rPr>
                <w:rFonts w:eastAsia="Calibri"/>
                <w:lang w:eastAsia="en-US"/>
              </w:rPr>
            </w:pPr>
            <w:r>
              <w:rPr>
                <w:rFonts w:eastAsia="Calibri"/>
                <w:lang w:eastAsia="en-US"/>
              </w:rPr>
              <w:t>3</w:t>
            </w:r>
          </w:p>
        </w:tc>
        <w:tc>
          <w:tcPr>
            <w:tcW w:w="6663" w:type="dxa"/>
          </w:tcPr>
          <w:p w:rsidR="0047179D" w:rsidRPr="00C70FE0" w:rsidRDefault="00C70FE0" w:rsidP="00181DB4">
            <w:pPr>
              <w:spacing w:line="240" w:lineRule="auto"/>
              <w:jc w:val="left"/>
              <w:rPr>
                <w:rFonts w:eastAsia="Calibri"/>
                <w:lang w:eastAsia="en-US"/>
              </w:rPr>
            </w:pPr>
            <w:r w:rsidRPr="00C70FE0">
              <w:rPr>
                <w:rStyle w:val="20"/>
                <w:rFonts w:eastAsia="Arial Unicode MS"/>
                <w:sz w:val="28"/>
                <w:szCs w:val="28"/>
              </w:rPr>
              <w:t xml:space="preserve">Кросс. Одновременный </w:t>
            </w:r>
            <w:proofErr w:type="spellStart"/>
            <w:r w:rsidRPr="00C70FE0">
              <w:rPr>
                <w:rStyle w:val="20"/>
                <w:rFonts w:eastAsia="Arial Unicode MS"/>
                <w:sz w:val="28"/>
                <w:szCs w:val="28"/>
              </w:rPr>
              <w:t>бесшажный</w:t>
            </w:r>
            <w:proofErr w:type="spellEnd"/>
            <w:r w:rsidRPr="00C70FE0">
              <w:rPr>
                <w:rStyle w:val="20"/>
                <w:rFonts w:eastAsia="Arial Unicode MS"/>
                <w:sz w:val="28"/>
                <w:szCs w:val="28"/>
              </w:rPr>
              <w:t xml:space="preserve"> ход. Схем</w:t>
            </w:r>
            <w:r w:rsidR="000553EC">
              <w:rPr>
                <w:rStyle w:val="20"/>
                <w:rFonts w:eastAsia="Arial Unicode MS"/>
                <w:sz w:val="28"/>
                <w:szCs w:val="28"/>
              </w:rPr>
              <w:t>а движения. Стойка.</w:t>
            </w:r>
            <w:r w:rsidR="00997184">
              <w:rPr>
                <w:rStyle w:val="20"/>
                <w:rFonts w:eastAsia="Arial Unicode MS"/>
                <w:sz w:val="28"/>
                <w:szCs w:val="28"/>
              </w:rPr>
              <w:t xml:space="preserve"> </w:t>
            </w:r>
            <w:r w:rsidR="000553EC">
              <w:rPr>
                <w:rStyle w:val="20"/>
                <w:rFonts w:eastAsia="Arial Unicode MS"/>
                <w:sz w:val="28"/>
                <w:szCs w:val="28"/>
              </w:rPr>
              <w:t>Работа рук.</w:t>
            </w:r>
            <w:r w:rsidR="00997184">
              <w:rPr>
                <w:rStyle w:val="20"/>
                <w:rFonts w:eastAsia="Arial Unicode MS"/>
                <w:sz w:val="28"/>
                <w:szCs w:val="28"/>
              </w:rPr>
              <w:t xml:space="preserve"> </w:t>
            </w:r>
            <w:r w:rsidRPr="00C70FE0">
              <w:rPr>
                <w:rStyle w:val="20"/>
                <w:rFonts w:eastAsia="Arial Unicode MS"/>
                <w:sz w:val="28"/>
                <w:szCs w:val="28"/>
              </w:rPr>
              <w:t>Работа ног. Имитация</w:t>
            </w:r>
            <w:r>
              <w:rPr>
                <w:rStyle w:val="20"/>
                <w:rFonts w:eastAsia="Arial Unicode MS"/>
                <w:sz w:val="28"/>
                <w:szCs w:val="28"/>
              </w:rPr>
              <w:t>. ОФП. СФП. Подвижная игра «Перестрел</w:t>
            </w:r>
            <w:r w:rsidR="000553EC">
              <w:rPr>
                <w:rStyle w:val="20"/>
                <w:rFonts w:eastAsia="Arial Unicode MS"/>
                <w:sz w:val="28"/>
                <w:szCs w:val="28"/>
              </w:rPr>
              <w:t>ка»</w:t>
            </w:r>
          </w:p>
        </w:tc>
        <w:tc>
          <w:tcPr>
            <w:tcW w:w="1842" w:type="dxa"/>
          </w:tcPr>
          <w:p w:rsidR="0047179D" w:rsidRPr="007F6987" w:rsidRDefault="00B94089"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742252"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t>10</w:t>
            </w:r>
          </w:p>
        </w:tc>
        <w:tc>
          <w:tcPr>
            <w:tcW w:w="851" w:type="dxa"/>
          </w:tcPr>
          <w:p w:rsidR="0047179D" w:rsidRPr="007F6987" w:rsidRDefault="000553EC" w:rsidP="00181DB4">
            <w:pPr>
              <w:spacing w:line="240" w:lineRule="auto"/>
              <w:jc w:val="center"/>
              <w:rPr>
                <w:rFonts w:eastAsia="Calibri"/>
                <w:lang w:eastAsia="en-US"/>
              </w:rPr>
            </w:pPr>
            <w:r>
              <w:rPr>
                <w:rFonts w:eastAsia="Calibri"/>
                <w:lang w:eastAsia="en-US"/>
              </w:rPr>
              <w:t>10</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742252"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742252"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DB78AE"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0553EC" w:rsidP="00181DB4">
            <w:pPr>
              <w:spacing w:line="240" w:lineRule="auto"/>
              <w:jc w:val="left"/>
              <w:rPr>
                <w:rFonts w:eastAsia="Calibri"/>
                <w:lang w:eastAsia="en-US"/>
              </w:rPr>
            </w:pPr>
            <w:r w:rsidRPr="00C70FE0">
              <w:rPr>
                <w:rStyle w:val="20"/>
                <w:rFonts w:eastAsia="Arial Unicode MS"/>
                <w:sz w:val="28"/>
                <w:szCs w:val="28"/>
              </w:rPr>
              <w:t xml:space="preserve">Кросс. </w:t>
            </w:r>
            <w:r>
              <w:rPr>
                <w:rStyle w:val="20"/>
                <w:rFonts w:eastAsia="Arial Unicode MS"/>
                <w:sz w:val="28"/>
                <w:szCs w:val="28"/>
              </w:rPr>
              <w:t>Одновременный одно</w:t>
            </w:r>
            <w:r w:rsidRPr="00C70FE0">
              <w:rPr>
                <w:rStyle w:val="20"/>
                <w:rFonts w:eastAsia="Arial Unicode MS"/>
                <w:sz w:val="28"/>
                <w:szCs w:val="28"/>
              </w:rPr>
              <w:t>шажный ход. Схем</w:t>
            </w:r>
            <w:r>
              <w:rPr>
                <w:rStyle w:val="20"/>
                <w:rFonts w:eastAsia="Arial Unicode MS"/>
                <w:sz w:val="28"/>
                <w:szCs w:val="28"/>
              </w:rPr>
              <w:t xml:space="preserve">а движения. Стойка. Работа рук. </w:t>
            </w:r>
            <w:r w:rsidRPr="00C70FE0">
              <w:rPr>
                <w:rStyle w:val="20"/>
                <w:rFonts w:eastAsia="Arial Unicode MS"/>
                <w:sz w:val="28"/>
                <w:szCs w:val="28"/>
              </w:rPr>
              <w:t>Работа ног. Имитация</w:t>
            </w:r>
            <w:r>
              <w:rPr>
                <w:rStyle w:val="20"/>
                <w:rFonts w:eastAsia="Arial Unicode MS"/>
                <w:sz w:val="28"/>
                <w:szCs w:val="28"/>
              </w:rPr>
              <w:t>. ОФП. СФП.</w:t>
            </w:r>
            <w:r>
              <w:rPr>
                <w:rStyle w:val="fStyleTable"/>
                <w:rFonts w:eastAsia="Calibri"/>
                <w:sz w:val="28"/>
                <w:szCs w:val="28"/>
              </w:rPr>
              <w:t xml:space="preserve"> Спортивная игра Футбол</w:t>
            </w:r>
          </w:p>
        </w:tc>
        <w:tc>
          <w:tcPr>
            <w:tcW w:w="1842" w:type="dxa"/>
          </w:tcPr>
          <w:p w:rsidR="0047179D" w:rsidRPr="007F6987" w:rsidRDefault="00B94089"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742252"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lastRenderedPageBreak/>
              <w:t>11</w:t>
            </w:r>
          </w:p>
        </w:tc>
        <w:tc>
          <w:tcPr>
            <w:tcW w:w="851" w:type="dxa"/>
          </w:tcPr>
          <w:p w:rsidR="0047179D" w:rsidRPr="007F6987" w:rsidRDefault="000553EC" w:rsidP="00181DB4">
            <w:pPr>
              <w:spacing w:line="240" w:lineRule="auto"/>
              <w:jc w:val="center"/>
              <w:rPr>
                <w:rFonts w:eastAsia="Calibri"/>
                <w:lang w:eastAsia="en-US"/>
              </w:rPr>
            </w:pPr>
            <w:r>
              <w:rPr>
                <w:rFonts w:eastAsia="Calibri"/>
                <w:lang w:eastAsia="en-US"/>
              </w:rPr>
              <w:t>10</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742252"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742252"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DB78AE" w:rsidP="00181DB4">
            <w:pPr>
              <w:spacing w:line="240" w:lineRule="auto"/>
              <w:jc w:val="center"/>
              <w:rPr>
                <w:rFonts w:eastAsia="Calibri"/>
                <w:lang w:eastAsia="en-US"/>
              </w:rPr>
            </w:pPr>
            <w:r>
              <w:rPr>
                <w:rFonts w:eastAsia="Calibri"/>
                <w:lang w:eastAsia="en-US"/>
              </w:rPr>
              <w:t>3</w:t>
            </w:r>
          </w:p>
        </w:tc>
        <w:tc>
          <w:tcPr>
            <w:tcW w:w="6663" w:type="dxa"/>
          </w:tcPr>
          <w:p w:rsidR="0047179D" w:rsidRPr="00F839D6" w:rsidRDefault="00F839D6" w:rsidP="00181DB4">
            <w:pPr>
              <w:spacing w:line="240" w:lineRule="auto"/>
              <w:jc w:val="left"/>
              <w:rPr>
                <w:rFonts w:eastAsia="Calibri"/>
                <w:lang w:eastAsia="en-US"/>
              </w:rPr>
            </w:pPr>
            <w:r w:rsidRPr="00F839D6">
              <w:rPr>
                <w:rStyle w:val="20"/>
                <w:rFonts w:eastAsia="Arial Unicode MS"/>
                <w:sz w:val="28"/>
                <w:szCs w:val="28"/>
              </w:rPr>
              <w:t>Бег в равномерном темпе. Развитие</w:t>
            </w:r>
            <w:r w:rsidR="006D4AA8">
              <w:rPr>
                <w:rStyle w:val="20"/>
                <w:rFonts w:eastAsia="Arial Unicode MS"/>
                <w:sz w:val="28"/>
                <w:szCs w:val="28"/>
              </w:rPr>
              <w:t xml:space="preserve"> силовой</w:t>
            </w:r>
            <w:r w:rsidRPr="00F839D6">
              <w:rPr>
                <w:rStyle w:val="20"/>
                <w:rFonts w:eastAsia="Arial Unicode MS"/>
                <w:sz w:val="28"/>
                <w:szCs w:val="28"/>
              </w:rPr>
              <w:t xml:space="preserve"> выносливости.</w:t>
            </w:r>
            <w:r w:rsidR="006D4AA8">
              <w:rPr>
                <w:rStyle w:val="20"/>
                <w:rFonts w:eastAsia="Arial Unicode MS"/>
                <w:sz w:val="28"/>
                <w:szCs w:val="28"/>
              </w:rPr>
              <w:t xml:space="preserve"> </w:t>
            </w:r>
            <w:r w:rsidRPr="00F839D6">
              <w:rPr>
                <w:rStyle w:val="20"/>
                <w:rFonts w:eastAsia="Arial Unicode MS"/>
                <w:sz w:val="28"/>
                <w:szCs w:val="28"/>
              </w:rPr>
              <w:t>ОФП. СФП</w:t>
            </w:r>
            <w:r>
              <w:rPr>
                <w:rStyle w:val="20"/>
                <w:rFonts w:eastAsia="Arial Unicode MS"/>
                <w:sz w:val="28"/>
                <w:szCs w:val="28"/>
              </w:rPr>
              <w:t>.</w:t>
            </w:r>
            <w:r>
              <w:rPr>
                <w:rStyle w:val="fStyleTable"/>
                <w:rFonts w:eastAsia="Calibri"/>
                <w:sz w:val="28"/>
                <w:szCs w:val="28"/>
              </w:rPr>
              <w:t xml:space="preserve"> Спортивная игра Футбол</w:t>
            </w:r>
          </w:p>
        </w:tc>
        <w:tc>
          <w:tcPr>
            <w:tcW w:w="1842" w:type="dxa"/>
          </w:tcPr>
          <w:p w:rsidR="0047179D" w:rsidRPr="007F6987" w:rsidRDefault="00B94089"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742252"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t>12</w:t>
            </w:r>
          </w:p>
        </w:tc>
        <w:tc>
          <w:tcPr>
            <w:tcW w:w="851" w:type="dxa"/>
          </w:tcPr>
          <w:p w:rsidR="0047179D" w:rsidRPr="007F6987" w:rsidRDefault="000553EC" w:rsidP="00181DB4">
            <w:pPr>
              <w:spacing w:line="240" w:lineRule="auto"/>
              <w:jc w:val="center"/>
              <w:rPr>
                <w:rFonts w:eastAsia="Calibri"/>
                <w:lang w:eastAsia="en-US"/>
              </w:rPr>
            </w:pPr>
            <w:r>
              <w:rPr>
                <w:rFonts w:eastAsia="Calibri"/>
                <w:lang w:eastAsia="en-US"/>
              </w:rPr>
              <w:t>10</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742252"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742252"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DB78AE" w:rsidP="00181DB4">
            <w:pPr>
              <w:spacing w:line="240" w:lineRule="auto"/>
              <w:jc w:val="center"/>
              <w:rPr>
                <w:rFonts w:eastAsia="Calibri"/>
                <w:lang w:eastAsia="en-US"/>
              </w:rPr>
            </w:pPr>
            <w:r>
              <w:rPr>
                <w:rFonts w:eastAsia="Calibri"/>
                <w:lang w:eastAsia="en-US"/>
              </w:rPr>
              <w:t>3</w:t>
            </w:r>
          </w:p>
        </w:tc>
        <w:tc>
          <w:tcPr>
            <w:tcW w:w="6663" w:type="dxa"/>
          </w:tcPr>
          <w:p w:rsidR="0047179D" w:rsidRPr="00F839D6" w:rsidRDefault="00F839D6" w:rsidP="00181DB4">
            <w:pPr>
              <w:spacing w:line="240" w:lineRule="auto"/>
              <w:jc w:val="left"/>
              <w:rPr>
                <w:rFonts w:eastAsia="Calibri"/>
                <w:lang w:eastAsia="en-US"/>
              </w:rPr>
            </w:pPr>
            <w:r w:rsidRPr="00F839D6">
              <w:rPr>
                <w:rStyle w:val="20"/>
                <w:rFonts w:eastAsia="Arial Unicode MS"/>
                <w:sz w:val="28"/>
                <w:szCs w:val="28"/>
              </w:rPr>
              <w:t>Развитие координационных способностей.</w:t>
            </w:r>
            <w:r>
              <w:rPr>
                <w:rStyle w:val="20"/>
                <w:rFonts w:eastAsia="Arial Unicode MS"/>
                <w:sz w:val="28"/>
                <w:szCs w:val="28"/>
              </w:rPr>
              <w:t xml:space="preserve"> ОФП. СФП. Подвижная игра «Десять передач».</w:t>
            </w:r>
          </w:p>
        </w:tc>
        <w:tc>
          <w:tcPr>
            <w:tcW w:w="1842" w:type="dxa"/>
          </w:tcPr>
          <w:p w:rsidR="0047179D" w:rsidRPr="007F6987" w:rsidRDefault="00B94089"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742252"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t>13</w:t>
            </w:r>
          </w:p>
        </w:tc>
        <w:tc>
          <w:tcPr>
            <w:tcW w:w="851" w:type="dxa"/>
          </w:tcPr>
          <w:p w:rsidR="0047179D" w:rsidRPr="007F6987" w:rsidRDefault="000553EC" w:rsidP="00181DB4">
            <w:pPr>
              <w:spacing w:line="240" w:lineRule="auto"/>
              <w:jc w:val="center"/>
              <w:rPr>
                <w:rFonts w:eastAsia="Calibri"/>
                <w:lang w:eastAsia="en-US"/>
              </w:rPr>
            </w:pPr>
            <w:r>
              <w:rPr>
                <w:rFonts w:eastAsia="Calibri"/>
                <w:lang w:eastAsia="en-US"/>
              </w:rPr>
              <w:t>10</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742252"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742252"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DB78AE"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F839D6" w:rsidP="00181DB4">
            <w:pPr>
              <w:spacing w:line="240" w:lineRule="auto"/>
              <w:jc w:val="left"/>
              <w:rPr>
                <w:rFonts w:eastAsia="Calibri"/>
                <w:lang w:eastAsia="en-US"/>
              </w:rPr>
            </w:pPr>
            <w:r w:rsidRPr="00675A2D">
              <w:rPr>
                <w:rFonts w:eastAsia="Calibri"/>
                <w:lang w:eastAsia="en-US"/>
              </w:rPr>
              <w:t>Челночный бег. Развитие</w:t>
            </w:r>
            <w:r w:rsidR="00570637">
              <w:rPr>
                <w:rFonts w:eastAsia="Calibri"/>
                <w:lang w:eastAsia="en-US"/>
              </w:rPr>
              <w:t xml:space="preserve"> скоростно-силовых </w:t>
            </w:r>
            <w:r>
              <w:rPr>
                <w:rFonts w:eastAsia="Calibri"/>
                <w:lang w:eastAsia="en-US"/>
              </w:rPr>
              <w:t>качеств</w:t>
            </w:r>
            <w:r w:rsidRPr="00675A2D">
              <w:rPr>
                <w:rFonts w:eastAsia="Calibri"/>
                <w:lang w:eastAsia="en-US"/>
              </w:rPr>
              <w:t>. ОФП. СФП. Подвижная игра «Догони свою пару»</w:t>
            </w:r>
            <w:r>
              <w:rPr>
                <w:rFonts w:eastAsia="Calibri"/>
                <w:lang w:eastAsia="en-US"/>
              </w:rPr>
              <w:t>. Спортивная игра «Ручной мяч».</w:t>
            </w:r>
          </w:p>
        </w:tc>
        <w:tc>
          <w:tcPr>
            <w:tcW w:w="1842" w:type="dxa"/>
          </w:tcPr>
          <w:p w:rsidR="0047179D" w:rsidRPr="007F6987" w:rsidRDefault="00B94089"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742252"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t>14</w:t>
            </w:r>
          </w:p>
        </w:tc>
        <w:tc>
          <w:tcPr>
            <w:tcW w:w="851" w:type="dxa"/>
          </w:tcPr>
          <w:p w:rsidR="0047179D" w:rsidRPr="007F6987" w:rsidRDefault="000553EC" w:rsidP="00181DB4">
            <w:pPr>
              <w:spacing w:line="240" w:lineRule="auto"/>
              <w:jc w:val="center"/>
              <w:rPr>
                <w:rFonts w:eastAsia="Calibri"/>
                <w:lang w:eastAsia="en-US"/>
              </w:rPr>
            </w:pPr>
            <w:r>
              <w:rPr>
                <w:rFonts w:eastAsia="Calibri"/>
                <w:lang w:eastAsia="en-US"/>
              </w:rPr>
              <w:t>10</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742252"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742252"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DB78AE" w:rsidP="00181DB4">
            <w:pPr>
              <w:spacing w:line="240" w:lineRule="auto"/>
              <w:jc w:val="center"/>
              <w:rPr>
                <w:rFonts w:eastAsia="Calibri"/>
                <w:lang w:eastAsia="en-US"/>
              </w:rPr>
            </w:pPr>
            <w:r>
              <w:rPr>
                <w:rFonts w:eastAsia="Calibri"/>
                <w:lang w:eastAsia="en-US"/>
              </w:rPr>
              <w:t>3</w:t>
            </w:r>
          </w:p>
        </w:tc>
        <w:tc>
          <w:tcPr>
            <w:tcW w:w="6663" w:type="dxa"/>
          </w:tcPr>
          <w:p w:rsidR="0047179D" w:rsidRPr="00F839D6" w:rsidRDefault="00F839D6" w:rsidP="00181DB4">
            <w:pPr>
              <w:spacing w:line="240" w:lineRule="auto"/>
              <w:jc w:val="left"/>
              <w:rPr>
                <w:rFonts w:eastAsia="Calibri"/>
                <w:lang w:eastAsia="en-US"/>
              </w:rPr>
            </w:pPr>
            <w:r w:rsidRPr="00F839D6">
              <w:rPr>
                <w:rStyle w:val="20"/>
                <w:sz w:val="28"/>
                <w:szCs w:val="28"/>
              </w:rPr>
              <w:t xml:space="preserve">Развитие физических качеств. </w:t>
            </w:r>
            <w:r>
              <w:rPr>
                <w:rStyle w:val="20"/>
                <w:sz w:val="28"/>
                <w:szCs w:val="28"/>
              </w:rPr>
              <w:t xml:space="preserve"> ОФП. СФП. </w:t>
            </w:r>
            <w:r w:rsidRPr="00F839D6">
              <w:rPr>
                <w:rStyle w:val="20"/>
                <w:sz w:val="28"/>
                <w:szCs w:val="28"/>
              </w:rPr>
              <w:t>Игра «Рыбак и рыбка»</w:t>
            </w:r>
            <w:r>
              <w:rPr>
                <w:rStyle w:val="20"/>
                <w:sz w:val="28"/>
                <w:szCs w:val="28"/>
              </w:rPr>
              <w:t xml:space="preserve">. </w:t>
            </w:r>
            <w:r>
              <w:rPr>
                <w:rFonts w:eastAsia="Calibri"/>
                <w:lang w:eastAsia="en-US"/>
              </w:rPr>
              <w:t>Спортивная игра Баскетбол.</w:t>
            </w:r>
          </w:p>
        </w:tc>
        <w:tc>
          <w:tcPr>
            <w:tcW w:w="1842" w:type="dxa"/>
          </w:tcPr>
          <w:p w:rsidR="0047179D" w:rsidRPr="007F6987" w:rsidRDefault="00742252" w:rsidP="00181DB4">
            <w:pPr>
              <w:spacing w:line="240" w:lineRule="auto"/>
              <w:jc w:val="center"/>
              <w:rPr>
                <w:rFonts w:eastAsia="Calibri"/>
                <w:lang w:eastAsia="en-US"/>
              </w:rPr>
            </w:pPr>
            <w:r>
              <w:rPr>
                <w:rFonts w:eastAsia="Calibri"/>
                <w:lang w:eastAsia="en-US"/>
              </w:rPr>
              <w:t>лыжная база  спортзал</w:t>
            </w:r>
          </w:p>
        </w:tc>
        <w:tc>
          <w:tcPr>
            <w:tcW w:w="1418" w:type="dxa"/>
          </w:tcPr>
          <w:p w:rsidR="0047179D" w:rsidRPr="007F6987" w:rsidRDefault="00742252"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t>15</w:t>
            </w:r>
          </w:p>
        </w:tc>
        <w:tc>
          <w:tcPr>
            <w:tcW w:w="851" w:type="dxa"/>
          </w:tcPr>
          <w:p w:rsidR="0047179D" w:rsidRPr="007F6987" w:rsidRDefault="000553EC" w:rsidP="00181DB4">
            <w:pPr>
              <w:spacing w:line="240" w:lineRule="auto"/>
              <w:jc w:val="center"/>
              <w:rPr>
                <w:rFonts w:eastAsia="Calibri"/>
                <w:lang w:eastAsia="en-US"/>
              </w:rPr>
            </w:pPr>
            <w:r>
              <w:rPr>
                <w:rFonts w:eastAsia="Calibri"/>
                <w:lang w:eastAsia="en-US"/>
              </w:rPr>
              <w:t>10</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742252"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906683" w:rsidP="00181DB4">
            <w:pPr>
              <w:spacing w:line="240" w:lineRule="auto"/>
              <w:jc w:val="center"/>
              <w:rPr>
                <w:rFonts w:eastAsia="Calibri"/>
                <w:lang w:eastAsia="en-US"/>
              </w:rPr>
            </w:pPr>
            <w:r>
              <w:rPr>
                <w:rFonts w:eastAsia="Calibri"/>
                <w:lang w:eastAsia="en-US"/>
              </w:rPr>
              <w:t>теория практика</w:t>
            </w:r>
          </w:p>
        </w:tc>
        <w:tc>
          <w:tcPr>
            <w:tcW w:w="708" w:type="dxa"/>
          </w:tcPr>
          <w:p w:rsidR="0047179D" w:rsidRPr="007F6987" w:rsidRDefault="00DB78AE"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906683" w:rsidP="00181DB4">
            <w:pPr>
              <w:spacing w:line="240" w:lineRule="auto"/>
              <w:jc w:val="left"/>
              <w:rPr>
                <w:rFonts w:eastAsia="Calibri"/>
                <w:lang w:eastAsia="en-US"/>
              </w:rPr>
            </w:pPr>
            <w:r>
              <w:rPr>
                <w:rStyle w:val="fStyleText"/>
              </w:rPr>
              <w:t xml:space="preserve">Личная гигиена спортсмена. Гигиенические требования к одежде и обуви лыжника. </w:t>
            </w:r>
            <w:r w:rsidR="00F839D6" w:rsidRPr="00675A2D">
              <w:rPr>
                <w:rFonts w:eastAsia="Calibri"/>
                <w:lang w:eastAsia="en-US"/>
              </w:rPr>
              <w:t>Развитие гибкости</w:t>
            </w:r>
            <w:proofErr w:type="gramStart"/>
            <w:r w:rsidR="00F839D6" w:rsidRPr="00675A2D">
              <w:rPr>
                <w:rFonts w:eastAsia="Calibri"/>
                <w:lang w:eastAsia="en-US"/>
              </w:rPr>
              <w:t xml:space="preserve"> .</w:t>
            </w:r>
            <w:proofErr w:type="gramEnd"/>
            <w:r w:rsidR="00F839D6" w:rsidRPr="00675A2D">
              <w:rPr>
                <w:rFonts w:eastAsia="Calibri"/>
                <w:lang w:eastAsia="en-US"/>
              </w:rPr>
              <w:t xml:space="preserve"> ОФП. СФП. </w:t>
            </w:r>
            <w:r w:rsidR="00F839D6" w:rsidRPr="00675A2D">
              <w:rPr>
                <w:rStyle w:val="20"/>
                <w:rFonts w:eastAsia="Arial Unicode MS"/>
                <w:sz w:val="28"/>
                <w:szCs w:val="28"/>
              </w:rPr>
              <w:t>Подвижные игры.</w:t>
            </w:r>
          </w:p>
        </w:tc>
        <w:tc>
          <w:tcPr>
            <w:tcW w:w="1842" w:type="dxa"/>
          </w:tcPr>
          <w:p w:rsidR="0047179D" w:rsidRPr="007F6987" w:rsidRDefault="00742252" w:rsidP="00181DB4">
            <w:pPr>
              <w:spacing w:line="240" w:lineRule="auto"/>
              <w:jc w:val="center"/>
              <w:rPr>
                <w:rFonts w:eastAsia="Calibri"/>
                <w:lang w:eastAsia="en-US"/>
              </w:rPr>
            </w:pPr>
            <w:r>
              <w:rPr>
                <w:rFonts w:eastAsia="Calibri"/>
                <w:lang w:eastAsia="en-US"/>
              </w:rPr>
              <w:t>лыжная база  спортзал</w:t>
            </w:r>
          </w:p>
        </w:tc>
        <w:tc>
          <w:tcPr>
            <w:tcW w:w="1418" w:type="dxa"/>
          </w:tcPr>
          <w:p w:rsidR="0047179D" w:rsidRPr="007F6987" w:rsidRDefault="00742252"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t>16</w:t>
            </w:r>
          </w:p>
        </w:tc>
        <w:tc>
          <w:tcPr>
            <w:tcW w:w="851" w:type="dxa"/>
          </w:tcPr>
          <w:p w:rsidR="0047179D" w:rsidRPr="007F6987" w:rsidRDefault="000553EC" w:rsidP="00181DB4">
            <w:pPr>
              <w:spacing w:line="240" w:lineRule="auto"/>
              <w:jc w:val="center"/>
              <w:rPr>
                <w:rFonts w:eastAsia="Calibri"/>
                <w:lang w:eastAsia="en-US"/>
              </w:rPr>
            </w:pPr>
            <w:r>
              <w:rPr>
                <w:rFonts w:eastAsia="Calibri"/>
                <w:lang w:eastAsia="en-US"/>
              </w:rPr>
              <w:t>10</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742252"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742252"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F839D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F839D6" w:rsidP="00181DB4">
            <w:pPr>
              <w:spacing w:line="240" w:lineRule="auto"/>
              <w:jc w:val="left"/>
              <w:rPr>
                <w:rFonts w:eastAsia="Calibri"/>
                <w:lang w:eastAsia="en-US"/>
              </w:rPr>
            </w:pPr>
            <w:r w:rsidRPr="00675A2D">
              <w:rPr>
                <w:rStyle w:val="20"/>
                <w:rFonts w:eastAsia="Arial Unicode MS"/>
                <w:sz w:val="28"/>
                <w:szCs w:val="28"/>
              </w:rPr>
              <w:t>Бег в равномерном темпе 6 мин. ОФП. Развитие выносливости. Подвижные игры.</w:t>
            </w:r>
            <w:r>
              <w:rPr>
                <w:rStyle w:val="20"/>
                <w:rFonts w:eastAsia="Arial Unicode MS"/>
                <w:sz w:val="28"/>
                <w:szCs w:val="28"/>
              </w:rPr>
              <w:t xml:space="preserve"> Ручной мяч.</w:t>
            </w:r>
          </w:p>
        </w:tc>
        <w:tc>
          <w:tcPr>
            <w:tcW w:w="1842" w:type="dxa"/>
          </w:tcPr>
          <w:p w:rsidR="0047179D" w:rsidRPr="007F6987" w:rsidRDefault="00997184" w:rsidP="00181DB4">
            <w:pPr>
              <w:spacing w:line="240" w:lineRule="auto"/>
              <w:jc w:val="center"/>
              <w:rPr>
                <w:rFonts w:eastAsia="Calibri"/>
                <w:lang w:eastAsia="en-US"/>
              </w:rPr>
            </w:pPr>
            <w:r>
              <w:rPr>
                <w:rFonts w:eastAsia="Calibri"/>
                <w:lang w:eastAsia="en-US"/>
              </w:rPr>
              <w:t>лыжная база</w:t>
            </w:r>
            <w:r w:rsidR="00742252">
              <w:rPr>
                <w:rFonts w:eastAsia="Calibri"/>
                <w:lang w:eastAsia="en-US"/>
              </w:rPr>
              <w:t xml:space="preserve"> спортзал</w:t>
            </w:r>
          </w:p>
        </w:tc>
        <w:tc>
          <w:tcPr>
            <w:tcW w:w="1418" w:type="dxa"/>
          </w:tcPr>
          <w:p w:rsidR="0047179D" w:rsidRPr="007F6987" w:rsidRDefault="00742252"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t>17</w:t>
            </w:r>
          </w:p>
        </w:tc>
        <w:tc>
          <w:tcPr>
            <w:tcW w:w="851" w:type="dxa"/>
          </w:tcPr>
          <w:p w:rsidR="0047179D" w:rsidRPr="007F6987" w:rsidRDefault="000553EC" w:rsidP="00181DB4">
            <w:pPr>
              <w:spacing w:line="240" w:lineRule="auto"/>
              <w:jc w:val="center"/>
              <w:rPr>
                <w:rFonts w:eastAsia="Calibri"/>
                <w:lang w:eastAsia="en-US"/>
              </w:rPr>
            </w:pPr>
            <w:r>
              <w:rPr>
                <w:rFonts w:eastAsia="Calibri"/>
                <w:lang w:eastAsia="en-US"/>
              </w:rPr>
              <w:t>10</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742252" w:rsidP="00181DB4">
            <w:pPr>
              <w:spacing w:line="240" w:lineRule="auto"/>
              <w:jc w:val="center"/>
              <w:rPr>
                <w:rFonts w:eastAsia="Calibri"/>
                <w:lang w:eastAsia="en-US"/>
              </w:rPr>
            </w:pPr>
            <w:r>
              <w:rPr>
                <w:rFonts w:eastAsia="Calibri"/>
                <w:lang w:eastAsia="en-US"/>
              </w:rPr>
              <w:t>-//-</w:t>
            </w:r>
          </w:p>
        </w:tc>
        <w:tc>
          <w:tcPr>
            <w:tcW w:w="1418" w:type="dxa"/>
          </w:tcPr>
          <w:p w:rsidR="0047179D" w:rsidRPr="007F6987" w:rsidRDefault="00742252"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F839D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F839D6" w:rsidP="00181DB4">
            <w:pPr>
              <w:spacing w:line="240" w:lineRule="auto"/>
              <w:jc w:val="left"/>
              <w:rPr>
                <w:rFonts w:eastAsia="Calibri"/>
                <w:lang w:eastAsia="en-US"/>
              </w:rPr>
            </w:pPr>
            <w:r w:rsidRPr="00675A2D">
              <w:rPr>
                <w:rFonts w:eastAsia="Calibri"/>
                <w:lang w:eastAsia="en-US"/>
              </w:rPr>
              <w:t>Развитие равновесия. ОФП. СФП. Подвижные игры</w:t>
            </w:r>
          </w:p>
        </w:tc>
        <w:tc>
          <w:tcPr>
            <w:tcW w:w="1842" w:type="dxa"/>
          </w:tcPr>
          <w:p w:rsidR="0047179D" w:rsidRPr="007F6987" w:rsidRDefault="00742252" w:rsidP="00181DB4">
            <w:pPr>
              <w:spacing w:line="240" w:lineRule="auto"/>
              <w:jc w:val="center"/>
              <w:rPr>
                <w:rFonts w:eastAsia="Calibri"/>
                <w:lang w:eastAsia="en-US"/>
              </w:rPr>
            </w:pPr>
            <w:r>
              <w:rPr>
                <w:rFonts w:eastAsia="Calibri"/>
                <w:lang w:eastAsia="en-US"/>
              </w:rPr>
              <w:t>спортзал</w:t>
            </w:r>
          </w:p>
        </w:tc>
        <w:tc>
          <w:tcPr>
            <w:tcW w:w="1418" w:type="dxa"/>
          </w:tcPr>
          <w:p w:rsidR="0047179D" w:rsidRPr="007F6987" w:rsidRDefault="00742252"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t>18</w:t>
            </w:r>
          </w:p>
        </w:tc>
        <w:tc>
          <w:tcPr>
            <w:tcW w:w="851" w:type="dxa"/>
          </w:tcPr>
          <w:p w:rsidR="0047179D" w:rsidRPr="007F6987" w:rsidRDefault="000553EC" w:rsidP="00181DB4">
            <w:pPr>
              <w:spacing w:line="240" w:lineRule="auto"/>
              <w:jc w:val="center"/>
              <w:rPr>
                <w:rFonts w:eastAsia="Calibri"/>
                <w:lang w:eastAsia="en-US"/>
              </w:rPr>
            </w:pPr>
            <w:r>
              <w:rPr>
                <w:rFonts w:eastAsia="Calibri"/>
                <w:lang w:eastAsia="en-US"/>
              </w:rPr>
              <w:t>10</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742252"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742252"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F839D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742252" w:rsidP="00181DB4">
            <w:pPr>
              <w:spacing w:line="240" w:lineRule="auto"/>
              <w:jc w:val="left"/>
              <w:rPr>
                <w:rFonts w:eastAsia="Calibri"/>
                <w:lang w:eastAsia="en-US"/>
              </w:rPr>
            </w:pPr>
            <w:r w:rsidRPr="00F839D6">
              <w:rPr>
                <w:rStyle w:val="20"/>
                <w:rFonts w:eastAsia="Arial Unicode MS"/>
                <w:sz w:val="28"/>
                <w:szCs w:val="28"/>
              </w:rPr>
              <w:t>Развитие координационных способностей.</w:t>
            </w:r>
            <w:r>
              <w:rPr>
                <w:rStyle w:val="20"/>
                <w:rFonts w:eastAsia="Arial Unicode MS"/>
                <w:sz w:val="28"/>
                <w:szCs w:val="28"/>
              </w:rPr>
              <w:t xml:space="preserve"> ОФП. СФП. </w:t>
            </w:r>
            <w:r>
              <w:rPr>
                <w:rFonts w:eastAsia="Calibri"/>
                <w:lang w:eastAsia="en-US"/>
              </w:rPr>
              <w:t>Спортивная игра Волейбол</w:t>
            </w:r>
          </w:p>
        </w:tc>
        <w:tc>
          <w:tcPr>
            <w:tcW w:w="1842" w:type="dxa"/>
          </w:tcPr>
          <w:p w:rsidR="0047179D" w:rsidRPr="007F6987" w:rsidRDefault="00742252" w:rsidP="00181DB4">
            <w:pPr>
              <w:spacing w:line="240" w:lineRule="auto"/>
              <w:jc w:val="center"/>
              <w:rPr>
                <w:rFonts w:eastAsia="Calibri"/>
                <w:lang w:eastAsia="en-US"/>
              </w:rPr>
            </w:pPr>
            <w:r>
              <w:rPr>
                <w:rFonts w:eastAsia="Calibri"/>
                <w:lang w:eastAsia="en-US"/>
              </w:rPr>
              <w:t>спортзал</w:t>
            </w:r>
          </w:p>
        </w:tc>
        <w:tc>
          <w:tcPr>
            <w:tcW w:w="1418" w:type="dxa"/>
          </w:tcPr>
          <w:p w:rsidR="0047179D" w:rsidRPr="007F6987" w:rsidRDefault="00742252"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t>19</w:t>
            </w:r>
          </w:p>
        </w:tc>
        <w:tc>
          <w:tcPr>
            <w:tcW w:w="851" w:type="dxa"/>
          </w:tcPr>
          <w:p w:rsidR="0047179D" w:rsidRPr="007F6987" w:rsidRDefault="000553EC" w:rsidP="00181DB4">
            <w:pPr>
              <w:spacing w:line="240" w:lineRule="auto"/>
              <w:jc w:val="center"/>
              <w:rPr>
                <w:rFonts w:eastAsia="Calibri"/>
                <w:lang w:eastAsia="en-US"/>
              </w:rPr>
            </w:pPr>
            <w:r>
              <w:rPr>
                <w:rFonts w:eastAsia="Calibri"/>
                <w:lang w:eastAsia="en-US"/>
              </w:rPr>
              <w:t>10</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742252"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906683"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F839D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906683" w:rsidP="00181DB4">
            <w:pPr>
              <w:spacing w:line="240" w:lineRule="auto"/>
              <w:jc w:val="left"/>
              <w:rPr>
                <w:rFonts w:eastAsia="Calibri"/>
                <w:lang w:eastAsia="en-US"/>
              </w:rPr>
            </w:pPr>
            <w:r>
              <w:rPr>
                <w:rStyle w:val="fStyleText"/>
              </w:rPr>
              <w:t xml:space="preserve">Эстафеты. </w:t>
            </w:r>
            <w:r w:rsidRPr="00675A2D">
              <w:rPr>
                <w:rFonts w:eastAsia="Calibri"/>
                <w:lang w:eastAsia="en-US"/>
              </w:rPr>
              <w:t xml:space="preserve">Развитие </w:t>
            </w:r>
            <w:r w:rsidR="00570637">
              <w:rPr>
                <w:rFonts w:eastAsia="Calibri"/>
                <w:lang w:eastAsia="en-US"/>
              </w:rPr>
              <w:t xml:space="preserve">скоростно-силовых </w:t>
            </w:r>
            <w:r>
              <w:rPr>
                <w:rFonts w:eastAsia="Calibri"/>
                <w:lang w:eastAsia="en-US"/>
              </w:rPr>
              <w:t>качеств</w:t>
            </w:r>
            <w:r w:rsidRPr="00675A2D">
              <w:rPr>
                <w:rFonts w:eastAsia="Calibri"/>
                <w:lang w:eastAsia="en-US"/>
              </w:rPr>
              <w:t>. ОФП. СФП. Подвижные игры</w:t>
            </w:r>
          </w:p>
        </w:tc>
        <w:tc>
          <w:tcPr>
            <w:tcW w:w="1842" w:type="dxa"/>
          </w:tcPr>
          <w:p w:rsidR="0047179D" w:rsidRPr="007F6987" w:rsidRDefault="00742252" w:rsidP="00181DB4">
            <w:pPr>
              <w:spacing w:line="240" w:lineRule="auto"/>
              <w:jc w:val="center"/>
              <w:rPr>
                <w:rFonts w:eastAsia="Calibri"/>
                <w:lang w:eastAsia="en-US"/>
              </w:rPr>
            </w:pPr>
            <w:r>
              <w:rPr>
                <w:rFonts w:eastAsia="Calibri"/>
                <w:lang w:eastAsia="en-US"/>
              </w:rPr>
              <w:t>спортзал</w:t>
            </w:r>
          </w:p>
        </w:tc>
        <w:tc>
          <w:tcPr>
            <w:tcW w:w="1418" w:type="dxa"/>
          </w:tcPr>
          <w:p w:rsidR="0047179D" w:rsidRPr="007F6987" w:rsidRDefault="00742252"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t>20</w:t>
            </w:r>
          </w:p>
        </w:tc>
        <w:tc>
          <w:tcPr>
            <w:tcW w:w="851" w:type="dxa"/>
          </w:tcPr>
          <w:p w:rsidR="0047179D" w:rsidRPr="007F6987" w:rsidRDefault="000553EC" w:rsidP="00181DB4">
            <w:pPr>
              <w:spacing w:line="240" w:lineRule="auto"/>
              <w:jc w:val="center"/>
              <w:rPr>
                <w:rFonts w:eastAsia="Calibri"/>
                <w:lang w:eastAsia="en-US"/>
              </w:rPr>
            </w:pPr>
            <w:r>
              <w:rPr>
                <w:rFonts w:eastAsia="Calibri"/>
                <w:lang w:eastAsia="en-US"/>
              </w:rPr>
              <w:t>10</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742252" w:rsidP="00181DB4">
            <w:pPr>
              <w:spacing w:line="240" w:lineRule="auto"/>
              <w:jc w:val="center"/>
              <w:rPr>
                <w:rFonts w:eastAsia="Calibri"/>
                <w:lang w:eastAsia="en-US"/>
              </w:rPr>
            </w:pPr>
            <w:r>
              <w:rPr>
                <w:rFonts w:eastAsia="Calibri"/>
                <w:lang w:eastAsia="en-US"/>
              </w:rPr>
              <w:t>-//-</w:t>
            </w:r>
          </w:p>
        </w:tc>
        <w:tc>
          <w:tcPr>
            <w:tcW w:w="1418" w:type="dxa"/>
          </w:tcPr>
          <w:p w:rsidR="0047179D" w:rsidRPr="007F6987" w:rsidRDefault="00742252"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F839D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742252" w:rsidP="00181DB4">
            <w:pPr>
              <w:spacing w:line="240" w:lineRule="auto"/>
              <w:jc w:val="left"/>
              <w:rPr>
                <w:rFonts w:eastAsia="Calibri"/>
                <w:lang w:eastAsia="en-US"/>
              </w:rPr>
            </w:pPr>
            <w:r w:rsidRPr="00675A2D">
              <w:rPr>
                <w:rFonts w:eastAsia="Calibri"/>
                <w:lang w:eastAsia="en-US"/>
              </w:rPr>
              <w:t>Развитие гибк</w:t>
            </w:r>
            <w:r w:rsidR="003A443A">
              <w:rPr>
                <w:rFonts w:eastAsia="Calibri"/>
                <w:lang w:eastAsia="en-US"/>
              </w:rPr>
              <w:t>ости</w:t>
            </w:r>
            <w:r w:rsidRPr="00675A2D">
              <w:rPr>
                <w:rFonts w:eastAsia="Calibri"/>
                <w:lang w:eastAsia="en-US"/>
              </w:rPr>
              <w:t xml:space="preserve">. ОФП. СФП. </w:t>
            </w:r>
            <w:r w:rsidRPr="00675A2D">
              <w:rPr>
                <w:rStyle w:val="20"/>
                <w:rFonts w:eastAsia="Arial Unicode MS"/>
                <w:sz w:val="28"/>
                <w:szCs w:val="28"/>
              </w:rPr>
              <w:t>Подвижные игры.</w:t>
            </w:r>
          </w:p>
        </w:tc>
        <w:tc>
          <w:tcPr>
            <w:tcW w:w="1842" w:type="dxa"/>
          </w:tcPr>
          <w:p w:rsidR="0047179D" w:rsidRPr="007F6987" w:rsidRDefault="00742252" w:rsidP="00181DB4">
            <w:pPr>
              <w:spacing w:line="240" w:lineRule="auto"/>
              <w:jc w:val="center"/>
              <w:rPr>
                <w:rFonts w:eastAsia="Calibri"/>
                <w:lang w:eastAsia="en-US"/>
              </w:rPr>
            </w:pPr>
            <w:r>
              <w:rPr>
                <w:rFonts w:eastAsia="Calibri"/>
                <w:lang w:eastAsia="en-US"/>
              </w:rPr>
              <w:t>спортзал</w:t>
            </w:r>
          </w:p>
        </w:tc>
        <w:tc>
          <w:tcPr>
            <w:tcW w:w="1418" w:type="dxa"/>
          </w:tcPr>
          <w:p w:rsidR="0047179D" w:rsidRPr="007F6987" w:rsidRDefault="00742252"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t>21</w:t>
            </w:r>
          </w:p>
        </w:tc>
        <w:tc>
          <w:tcPr>
            <w:tcW w:w="851" w:type="dxa"/>
          </w:tcPr>
          <w:p w:rsidR="0047179D" w:rsidRPr="007F6987" w:rsidRDefault="00F839D6" w:rsidP="00181DB4">
            <w:pPr>
              <w:spacing w:line="240" w:lineRule="auto"/>
              <w:jc w:val="center"/>
              <w:rPr>
                <w:rFonts w:eastAsia="Calibri"/>
                <w:lang w:eastAsia="en-US"/>
              </w:rPr>
            </w:pPr>
            <w:r>
              <w:rPr>
                <w:rFonts w:eastAsia="Calibri"/>
                <w:lang w:eastAsia="en-US"/>
              </w:rPr>
              <w:t>11</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742252"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DB2791"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F839D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56311C" w:rsidP="00181DB4">
            <w:pPr>
              <w:spacing w:line="240" w:lineRule="auto"/>
              <w:jc w:val="left"/>
              <w:rPr>
                <w:rFonts w:eastAsia="Calibri"/>
                <w:lang w:eastAsia="en-US"/>
              </w:rPr>
            </w:pPr>
            <w:r w:rsidRPr="00675A2D">
              <w:rPr>
                <w:rStyle w:val="20"/>
                <w:rFonts w:eastAsia="Arial Unicode MS"/>
                <w:sz w:val="28"/>
                <w:szCs w:val="28"/>
              </w:rPr>
              <w:t>Имитация лыжных ходов на месте и в движении. Прыжок с места. Прыжковая эстафета. Игра «Перетягивание».</w:t>
            </w:r>
            <w:r>
              <w:rPr>
                <w:rStyle w:val="20"/>
                <w:rFonts w:eastAsia="Arial Unicode MS"/>
                <w:sz w:val="28"/>
                <w:szCs w:val="28"/>
              </w:rPr>
              <w:t xml:space="preserve"> Баскетбол</w:t>
            </w:r>
          </w:p>
        </w:tc>
        <w:tc>
          <w:tcPr>
            <w:tcW w:w="1842" w:type="dxa"/>
          </w:tcPr>
          <w:p w:rsidR="0047179D" w:rsidRPr="007F6987" w:rsidRDefault="00303C0F" w:rsidP="00181DB4">
            <w:pPr>
              <w:spacing w:line="240" w:lineRule="auto"/>
              <w:jc w:val="center"/>
              <w:rPr>
                <w:rFonts w:eastAsia="Calibri"/>
                <w:lang w:eastAsia="en-US"/>
              </w:rPr>
            </w:pPr>
            <w:r>
              <w:rPr>
                <w:rFonts w:eastAsia="Calibri"/>
                <w:lang w:eastAsia="en-US"/>
              </w:rPr>
              <w:t>спортзал</w:t>
            </w:r>
          </w:p>
        </w:tc>
        <w:tc>
          <w:tcPr>
            <w:tcW w:w="1418" w:type="dxa"/>
          </w:tcPr>
          <w:p w:rsidR="0047179D" w:rsidRPr="007F6987" w:rsidRDefault="0047179D" w:rsidP="00181DB4">
            <w:pPr>
              <w:spacing w:line="240" w:lineRule="auto"/>
              <w:jc w:val="center"/>
              <w:rPr>
                <w:rFonts w:eastAsia="Calibri"/>
                <w:lang w:eastAsia="en-US"/>
              </w:rPr>
            </w:pP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t>22</w:t>
            </w:r>
          </w:p>
        </w:tc>
        <w:tc>
          <w:tcPr>
            <w:tcW w:w="851" w:type="dxa"/>
          </w:tcPr>
          <w:p w:rsidR="0047179D" w:rsidRPr="007F6987" w:rsidRDefault="00F839D6" w:rsidP="00181DB4">
            <w:pPr>
              <w:spacing w:line="240" w:lineRule="auto"/>
              <w:jc w:val="center"/>
              <w:rPr>
                <w:rFonts w:eastAsia="Calibri"/>
                <w:lang w:eastAsia="en-US"/>
              </w:rPr>
            </w:pPr>
            <w:r>
              <w:rPr>
                <w:rFonts w:eastAsia="Calibri"/>
                <w:lang w:eastAsia="en-US"/>
              </w:rPr>
              <w:t>11</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DB2791"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3F028B" w:rsidP="00181DB4">
            <w:pPr>
              <w:spacing w:line="240" w:lineRule="auto"/>
              <w:jc w:val="center"/>
              <w:rPr>
                <w:rFonts w:eastAsia="Calibri"/>
                <w:lang w:eastAsia="en-US"/>
              </w:rPr>
            </w:pPr>
            <w:r>
              <w:rPr>
                <w:rFonts w:eastAsia="Calibri"/>
                <w:lang w:eastAsia="en-US"/>
              </w:rPr>
              <w:t>теория практика</w:t>
            </w:r>
          </w:p>
        </w:tc>
        <w:tc>
          <w:tcPr>
            <w:tcW w:w="708" w:type="dxa"/>
          </w:tcPr>
          <w:p w:rsidR="0047179D" w:rsidRPr="007F6987" w:rsidRDefault="00F839D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C6020D" w:rsidP="00181DB4">
            <w:pPr>
              <w:spacing w:line="240" w:lineRule="auto"/>
              <w:jc w:val="left"/>
              <w:rPr>
                <w:rFonts w:eastAsia="Calibri"/>
                <w:lang w:eastAsia="en-US"/>
              </w:rPr>
            </w:pPr>
            <w:r>
              <w:rPr>
                <w:rStyle w:val="fStyleText"/>
              </w:rPr>
              <w:t>Значение и способы закаливания.</w:t>
            </w:r>
            <w:r w:rsidR="0056311C">
              <w:rPr>
                <w:rFonts w:eastAsia="Calibri"/>
                <w:lang w:eastAsia="en-US"/>
              </w:rPr>
              <w:t xml:space="preserve"> </w:t>
            </w:r>
            <w:r w:rsidR="0056311C" w:rsidRPr="00675A2D">
              <w:rPr>
                <w:rFonts w:eastAsia="Calibri"/>
                <w:lang w:eastAsia="en-US"/>
              </w:rPr>
              <w:t>Развитие равновесия. ОФП. СФП. Подвижные игры</w:t>
            </w:r>
          </w:p>
        </w:tc>
        <w:tc>
          <w:tcPr>
            <w:tcW w:w="1842" w:type="dxa"/>
          </w:tcPr>
          <w:p w:rsidR="0047179D" w:rsidRPr="007F6987" w:rsidRDefault="00DB2791" w:rsidP="00181DB4">
            <w:pPr>
              <w:spacing w:line="240" w:lineRule="auto"/>
              <w:jc w:val="center"/>
              <w:rPr>
                <w:rFonts w:eastAsia="Calibri"/>
                <w:lang w:eastAsia="en-US"/>
              </w:rPr>
            </w:pPr>
            <w:r>
              <w:rPr>
                <w:rFonts w:eastAsia="Calibri"/>
                <w:lang w:eastAsia="en-US"/>
              </w:rPr>
              <w:t>спортзал</w:t>
            </w:r>
          </w:p>
        </w:tc>
        <w:tc>
          <w:tcPr>
            <w:tcW w:w="1418" w:type="dxa"/>
          </w:tcPr>
          <w:p w:rsidR="0047179D" w:rsidRPr="007F6987" w:rsidRDefault="00DB2791"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t>23</w:t>
            </w:r>
          </w:p>
        </w:tc>
        <w:tc>
          <w:tcPr>
            <w:tcW w:w="851" w:type="dxa"/>
          </w:tcPr>
          <w:p w:rsidR="0047179D" w:rsidRPr="007F6987" w:rsidRDefault="00F839D6" w:rsidP="00181DB4">
            <w:pPr>
              <w:spacing w:line="240" w:lineRule="auto"/>
              <w:jc w:val="center"/>
              <w:rPr>
                <w:rFonts w:eastAsia="Calibri"/>
                <w:lang w:eastAsia="en-US"/>
              </w:rPr>
            </w:pPr>
            <w:r>
              <w:rPr>
                <w:rFonts w:eastAsia="Calibri"/>
                <w:lang w:eastAsia="en-US"/>
              </w:rPr>
              <w:t>11</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DB2791"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DB2791"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F839D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56311C" w:rsidP="00181DB4">
            <w:pPr>
              <w:spacing w:line="240" w:lineRule="auto"/>
              <w:jc w:val="left"/>
              <w:rPr>
                <w:rFonts w:eastAsia="Calibri"/>
                <w:lang w:eastAsia="en-US"/>
              </w:rPr>
            </w:pPr>
            <w:r w:rsidRPr="00675A2D">
              <w:rPr>
                <w:rFonts w:eastAsia="Calibri"/>
                <w:lang w:eastAsia="en-US"/>
              </w:rPr>
              <w:t xml:space="preserve">Развитие </w:t>
            </w:r>
            <w:r>
              <w:rPr>
                <w:rFonts w:eastAsia="Calibri"/>
                <w:lang w:eastAsia="en-US"/>
              </w:rPr>
              <w:t>ск</w:t>
            </w:r>
            <w:r w:rsidR="00742BC9">
              <w:rPr>
                <w:rFonts w:eastAsia="Calibri"/>
                <w:lang w:eastAsia="en-US"/>
              </w:rPr>
              <w:t xml:space="preserve">оростно-силовых </w:t>
            </w:r>
            <w:r>
              <w:rPr>
                <w:rFonts w:eastAsia="Calibri"/>
                <w:lang w:eastAsia="en-US"/>
              </w:rPr>
              <w:t>качеств</w:t>
            </w:r>
            <w:r w:rsidRPr="00675A2D">
              <w:rPr>
                <w:rFonts w:eastAsia="Calibri"/>
                <w:lang w:eastAsia="en-US"/>
              </w:rPr>
              <w:t>.</w:t>
            </w:r>
            <w:r>
              <w:rPr>
                <w:rFonts w:eastAsia="Calibri"/>
                <w:lang w:eastAsia="en-US"/>
              </w:rPr>
              <w:t xml:space="preserve"> Круговая тренировка. </w:t>
            </w:r>
            <w:r w:rsidRPr="00675A2D">
              <w:rPr>
                <w:rFonts w:eastAsia="Calibri"/>
                <w:lang w:eastAsia="en-US"/>
              </w:rPr>
              <w:t>ОФП. СФП</w:t>
            </w:r>
            <w:r>
              <w:rPr>
                <w:rFonts w:eastAsia="Calibri"/>
                <w:lang w:eastAsia="en-US"/>
              </w:rPr>
              <w:t>.</w:t>
            </w:r>
          </w:p>
        </w:tc>
        <w:tc>
          <w:tcPr>
            <w:tcW w:w="1842" w:type="dxa"/>
          </w:tcPr>
          <w:p w:rsidR="0047179D" w:rsidRPr="007F6987" w:rsidRDefault="00DB2791" w:rsidP="00181DB4">
            <w:pPr>
              <w:spacing w:line="240" w:lineRule="auto"/>
              <w:jc w:val="center"/>
              <w:rPr>
                <w:rFonts w:eastAsia="Calibri"/>
                <w:lang w:eastAsia="en-US"/>
              </w:rPr>
            </w:pPr>
            <w:r>
              <w:rPr>
                <w:rFonts w:eastAsia="Calibri"/>
                <w:lang w:eastAsia="en-US"/>
              </w:rPr>
              <w:t>спортзал</w:t>
            </w:r>
          </w:p>
        </w:tc>
        <w:tc>
          <w:tcPr>
            <w:tcW w:w="1418" w:type="dxa"/>
          </w:tcPr>
          <w:p w:rsidR="0047179D" w:rsidRPr="007F6987" w:rsidRDefault="00DB2791"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lastRenderedPageBreak/>
              <w:t>24</w:t>
            </w:r>
          </w:p>
        </w:tc>
        <w:tc>
          <w:tcPr>
            <w:tcW w:w="851" w:type="dxa"/>
          </w:tcPr>
          <w:p w:rsidR="0047179D" w:rsidRPr="007F6987" w:rsidRDefault="00F839D6" w:rsidP="00181DB4">
            <w:pPr>
              <w:spacing w:line="240" w:lineRule="auto"/>
              <w:jc w:val="center"/>
              <w:rPr>
                <w:rFonts w:eastAsia="Calibri"/>
                <w:lang w:eastAsia="en-US"/>
              </w:rPr>
            </w:pPr>
            <w:r>
              <w:rPr>
                <w:rFonts w:eastAsia="Calibri"/>
                <w:lang w:eastAsia="en-US"/>
              </w:rPr>
              <w:t>11</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DB2791"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DB2791"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F839D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CB6582" w:rsidP="00181DB4">
            <w:pPr>
              <w:spacing w:line="240" w:lineRule="auto"/>
              <w:jc w:val="left"/>
              <w:rPr>
                <w:rFonts w:eastAsia="Calibri"/>
                <w:lang w:eastAsia="en-US"/>
              </w:rPr>
            </w:pPr>
            <w:r w:rsidRPr="00F839D6">
              <w:rPr>
                <w:rStyle w:val="20"/>
                <w:rFonts w:eastAsia="Arial Unicode MS"/>
                <w:sz w:val="28"/>
                <w:szCs w:val="28"/>
              </w:rPr>
              <w:t>Развитие координационных способностей.</w:t>
            </w:r>
            <w:r>
              <w:rPr>
                <w:rStyle w:val="20"/>
                <w:rFonts w:eastAsia="Arial Unicode MS"/>
                <w:sz w:val="28"/>
                <w:szCs w:val="28"/>
              </w:rPr>
              <w:t xml:space="preserve"> ОФП. СФП. «Десять передач» </w:t>
            </w:r>
            <w:r>
              <w:rPr>
                <w:rFonts w:eastAsia="Calibri"/>
                <w:lang w:eastAsia="en-US"/>
              </w:rPr>
              <w:t>Спортивная игра Баскетбол</w:t>
            </w:r>
          </w:p>
        </w:tc>
        <w:tc>
          <w:tcPr>
            <w:tcW w:w="1842" w:type="dxa"/>
          </w:tcPr>
          <w:p w:rsidR="0047179D" w:rsidRPr="007F6987" w:rsidRDefault="00DB2791" w:rsidP="00181DB4">
            <w:pPr>
              <w:spacing w:line="240" w:lineRule="auto"/>
              <w:jc w:val="center"/>
              <w:rPr>
                <w:rFonts w:eastAsia="Calibri"/>
                <w:lang w:eastAsia="en-US"/>
              </w:rPr>
            </w:pPr>
            <w:r>
              <w:rPr>
                <w:rFonts w:eastAsia="Calibri"/>
                <w:lang w:eastAsia="en-US"/>
              </w:rPr>
              <w:t>спортзал</w:t>
            </w:r>
          </w:p>
        </w:tc>
        <w:tc>
          <w:tcPr>
            <w:tcW w:w="1418" w:type="dxa"/>
          </w:tcPr>
          <w:p w:rsidR="0047179D" w:rsidRPr="007F6987" w:rsidRDefault="00DB2791"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t>25</w:t>
            </w:r>
          </w:p>
        </w:tc>
        <w:tc>
          <w:tcPr>
            <w:tcW w:w="851" w:type="dxa"/>
          </w:tcPr>
          <w:p w:rsidR="0047179D" w:rsidRPr="007F6987" w:rsidRDefault="00F839D6" w:rsidP="00181DB4">
            <w:pPr>
              <w:spacing w:line="240" w:lineRule="auto"/>
              <w:jc w:val="center"/>
              <w:rPr>
                <w:rFonts w:eastAsia="Calibri"/>
                <w:lang w:eastAsia="en-US"/>
              </w:rPr>
            </w:pPr>
            <w:r>
              <w:rPr>
                <w:rFonts w:eastAsia="Calibri"/>
                <w:lang w:eastAsia="en-US"/>
              </w:rPr>
              <w:t>11</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DB2791"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3F028B" w:rsidP="00181DB4">
            <w:pPr>
              <w:spacing w:line="240" w:lineRule="auto"/>
              <w:jc w:val="center"/>
              <w:rPr>
                <w:rFonts w:eastAsia="Calibri"/>
                <w:lang w:eastAsia="en-US"/>
              </w:rPr>
            </w:pPr>
            <w:r>
              <w:rPr>
                <w:rFonts w:eastAsia="Calibri"/>
                <w:lang w:eastAsia="en-US"/>
              </w:rPr>
              <w:t>теория практика</w:t>
            </w:r>
          </w:p>
        </w:tc>
        <w:tc>
          <w:tcPr>
            <w:tcW w:w="708" w:type="dxa"/>
          </w:tcPr>
          <w:p w:rsidR="0047179D" w:rsidRPr="007F6987" w:rsidRDefault="00F839D6" w:rsidP="00181DB4">
            <w:pPr>
              <w:spacing w:line="240" w:lineRule="auto"/>
              <w:jc w:val="center"/>
              <w:rPr>
                <w:rFonts w:eastAsia="Calibri"/>
                <w:lang w:eastAsia="en-US"/>
              </w:rPr>
            </w:pPr>
            <w:r>
              <w:rPr>
                <w:rFonts w:eastAsia="Calibri"/>
                <w:lang w:eastAsia="en-US"/>
              </w:rPr>
              <w:t>3</w:t>
            </w:r>
          </w:p>
        </w:tc>
        <w:tc>
          <w:tcPr>
            <w:tcW w:w="6663" w:type="dxa"/>
          </w:tcPr>
          <w:p w:rsidR="0047179D" w:rsidRPr="0056311C" w:rsidRDefault="003F028B" w:rsidP="00181DB4">
            <w:pPr>
              <w:pStyle w:val="pStyleText"/>
              <w:spacing w:line="240" w:lineRule="auto"/>
              <w:ind w:firstLine="0"/>
              <w:jc w:val="left"/>
            </w:pPr>
            <w:r>
              <w:rPr>
                <w:rFonts w:eastAsia="Calibri"/>
                <w:lang w:eastAsia="en-US"/>
              </w:rPr>
              <w:t>Лыжный инвентарь:</w:t>
            </w:r>
            <w:r>
              <w:t xml:space="preserve"> </w:t>
            </w:r>
            <w:r w:rsidR="0056311C">
              <w:rPr>
                <w:rStyle w:val="fStyleText"/>
              </w:rPr>
              <w:t>п</w:t>
            </w:r>
            <w:r>
              <w:rPr>
                <w:rStyle w:val="fStyleText"/>
              </w:rPr>
              <w:t>равила обращения на занятии, транспортировки,</w:t>
            </w:r>
            <w:r w:rsidR="0056311C">
              <w:rPr>
                <w:rStyle w:val="fStyleText"/>
              </w:rPr>
              <w:t xml:space="preserve"> ухода за лыжами и их хранения</w:t>
            </w:r>
            <w:r>
              <w:rPr>
                <w:rStyle w:val="fStyleText"/>
              </w:rPr>
              <w:t>. Индивидуальный выбор лыжного снаряжения</w:t>
            </w:r>
            <w:r w:rsidR="0056311C">
              <w:rPr>
                <w:rStyle w:val="fStyleText"/>
              </w:rPr>
              <w:t>. ОФП СФП.</w:t>
            </w:r>
            <w:r w:rsidR="00CB6582">
              <w:rPr>
                <w:rStyle w:val="fStyleText"/>
              </w:rPr>
              <w:t xml:space="preserve"> Спортивная игра футбол.</w:t>
            </w:r>
          </w:p>
        </w:tc>
        <w:tc>
          <w:tcPr>
            <w:tcW w:w="1842" w:type="dxa"/>
          </w:tcPr>
          <w:p w:rsidR="0047179D" w:rsidRPr="007F6987" w:rsidRDefault="00DB2791" w:rsidP="00181DB4">
            <w:pPr>
              <w:spacing w:line="240" w:lineRule="auto"/>
              <w:jc w:val="center"/>
              <w:rPr>
                <w:rFonts w:eastAsia="Calibri"/>
                <w:lang w:eastAsia="en-US"/>
              </w:rPr>
            </w:pPr>
            <w:r>
              <w:rPr>
                <w:rFonts w:eastAsia="Calibri"/>
                <w:lang w:eastAsia="en-US"/>
              </w:rPr>
              <w:t xml:space="preserve">лыжная база  </w:t>
            </w:r>
          </w:p>
        </w:tc>
        <w:tc>
          <w:tcPr>
            <w:tcW w:w="1418" w:type="dxa"/>
          </w:tcPr>
          <w:p w:rsidR="0047179D" w:rsidRPr="007F6987" w:rsidRDefault="00DB2791"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t>26</w:t>
            </w:r>
          </w:p>
        </w:tc>
        <w:tc>
          <w:tcPr>
            <w:tcW w:w="851" w:type="dxa"/>
          </w:tcPr>
          <w:p w:rsidR="0047179D" w:rsidRPr="007F6987" w:rsidRDefault="00F839D6" w:rsidP="00181DB4">
            <w:pPr>
              <w:spacing w:line="240" w:lineRule="auto"/>
              <w:jc w:val="center"/>
              <w:rPr>
                <w:rFonts w:eastAsia="Calibri"/>
                <w:lang w:eastAsia="en-US"/>
              </w:rPr>
            </w:pPr>
            <w:r>
              <w:rPr>
                <w:rFonts w:eastAsia="Calibri"/>
                <w:lang w:eastAsia="en-US"/>
              </w:rPr>
              <w:t>11</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DB2791"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3F028B" w:rsidP="00181DB4">
            <w:pPr>
              <w:spacing w:line="240" w:lineRule="auto"/>
              <w:jc w:val="center"/>
              <w:rPr>
                <w:rFonts w:eastAsia="Calibri"/>
                <w:lang w:eastAsia="en-US"/>
              </w:rPr>
            </w:pPr>
            <w:r>
              <w:rPr>
                <w:rFonts w:eastAsia="Calibri"/>
                <w:lang w:eastAsia="en-US"/>
              </w:rPr>
              <w:t>теория практика</w:t>
            </w:r>
          </w:p>
        </w:tc>
        <w:tc>
          <w:tcPr>
            <w:tcW w:w="708" w:type="dxa"/>
          </w:tcPr>
          <w:p w:rsidR="0047179D" w:rsidRPr="007F6987" w:rsidRDefault="00F839D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F839D6" w:rsidP="00181DB4">
            <w:pPr>
              <w:spacing w:line="240" w:lineRule="auto"/>
              <w:jc w:val="left"/>
              <w:rPr>
                <w:rFonts w:eastAsia="Calibri"/>
                <w:lang w:eastAsia="en-US"/>
              </w:rPr>
            </w:pPr>
            <w:r>
              <w:rPr>
                <w:rFonts w:eastAsia="Calibri"/>
                <w:lang w:eastAsia="en-US"/>
              </w:rPr>
              <w:t>Повторение: повороты на месте переступанием, махом, прыжком.</w:t>
            </w:r>
            <w:r w:rsidR="009B1F73">
              <w:rPr>
                <w:rFonts w:eastAsia="Calibri"/>
                <w:lang w:eastAsia="en-US"/>
              </w:rPr>
              <w:t xml:space="preserve"> Передвижение классическим ходом. Работа над техникой хода. ОФП. СФП.</w:t>
            </w:r>
          </w:p>
        </w:tc>
        <w:tc>
          <w:tcPr>
            <w:tcW w:w="1842" w:type="dxa"/>
          </w:tcPr>
          <w:p w:rsidR="0047179D" w:rsidRPr="007F6987" w:rsidRDefault="00DB2791" w:rsidP="00181DB4">
            <w:pPr>
              <w:spacing w:line="240" w:lineRule="auto"/>
              <w:jc w:val="center"/>
              <w:rPr>
                <w:rFonts w:eastAsia="Calibri"/>
                <w:lang w:eastAsia="en-US"/>
              </w:rPr>
            </w:pPr>
            <w:r>
              <w:rPr>
                <w:rFonts w:eastAsia="Calibri"/>
                <w:lang w:eastAsia="en-US"/>
              </w:rPr>
              <w:t xml:space="preserve">лыжная база  </w:t>
            </w:r>
          </w:p>
        </w:tc>
        <w:tc>
          <w:tcPr>
            <w:tcW w:w="1418" w:type="dxa"/>
          </w:tcPr>
          <w:p w:rsidR="0047179D" w:rsidRPr="007F6987" w:rsidRDefault="00DB2791"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t>27</w:t>
            </w:r>
          </w:p>
        </w:tc>
        <w:tc>
          <w:tcPr>
            <w:tcW w:w="851" w:type="dxa"/>
          </w:tcPr>
          <w:p w:rsidR="0047179D" w:rsidRPr="007F6987" w:rsidRDefault="00F839D6" w:rsidP="00181DB4">
            <w:pPr>
              <w:spacing w:line="240" w:lineRule="auto"/>
              <w:jc w:val="center"/>
              <w:rPr>
                <w:rFonts w:eastAsia="Calibri"/>
                <w:lang w:eastAsia="en-US"/>
              </w:rPr>
            </w:pPr>
            <w:r>
              <w:rPr>
                <w:rFonts w:eastAsia="Calibri"/>
                <w:lang w:eastAsia="en-US"/>
              </w:rPr>
              <w:t>11</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DB2791"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9B1F73" w:rsidP="00181DB4">
            <w:pPr>
              <w:spacing w:line="240" w:lineRule="auto"/>
              <w:jc w:val="center"/>
              <w:rPr>
                <w:rFonts w:eastAsia="Calibri"/>
                <w:lang w:eastAsia="en-US"/>
              </w:rPr>
            </w:pPr>
            <w:r>
              <w:rPr>
                <w:rFonts w:eastAsia="Calibri"/>
                <w:lang w:eastAsia="en-US"/>
              </w:rPr>
              <w:t>теория практика</w:t>
            </w:r>
          </w:p>
        </w:tc>
        <w:tc>
          <w:tcPr>
            <w:tcW w:w="708" w:type="dxa"/>
          </w:tcPr>
          <w:p w:rsidR="0047179D" w:rsidRPr="007F6987" w:rsidRDefault="00F839D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CB6582" w:rsidP="00181DB4">
            <w:pPr>
              <w:spacing w:line="240" w:lineRule="auto"/>
              <w:jc w:val="left"/>
              <w:rPr>
                <w:rFonts w:eastAsia="Calibri"/>
                <w:lang w:eastAsia="en-US"/>
              </w:rPr>
            </w:pPr>
            <w:r>
              <w:rPr>
                <w:rStyle w:val="fStyleText"/>
              </w:rPr>
              <w:t>Значение правильной техники для достижения высоких спортивных результатов.</w:t>
            </w:r>
            <w:r w:rsidR="00790991">
              <w:rPr>
                <w:rFonts w:eastAsia="Calibri"/>
                <w:lang w:eastAsia="en-US"/>
              </w:rPr>
              <w:t xml:space="preserve"> Передвижение классическим ходом. Техническая подготовка. ОФП. СФП.</w:t>
            </w:r>
          </w:p>
        </w:tc>
        <w:tc>
          <w:tcPr>
            <w:tcW w:w="1842" w:type="dxa"/>
          </w:tcPr>
          <w:p w:rsidR="0047179D" w:rsidRPr="007F6987" w:rsidRDefault="00DB2791" w:rsidP="00181DB4">
            <w:pPr>
              <w:spacing w:line="240" w:lineRule="auto"/>
              <w:jc w:val="center"/>
              <w:rPr>
                <w:rFonts w:eastAsia="Calibri"/>
                <w:lang w:eastAsia="en-US"/>
              </w:rPr>
            </w:pPr>
            <w:r>
              <w:rPr>
                <w:rFonts w:eastAsia="Calibri"/>
                <w:lang w:eastAsia="en-US"/>
              </w:rPr>
              <w:t xml:space="preserve">лыжная база  </w:t>
            </w:r>
          </w:p>
        </w:tc>
        <w:tc>
          <w:tcPr>
            <w:tcW w:w="1418" w:type="dxa"/>
          </w:tcPr>
          <w:p w:rsidR="0047179D" w:rsidRPr="007F6987" w:rsidRDefault="00DB2791"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t>28</w:t>
            </w:r>
          </w:p>
        </w:tc>
        <w:tc>
          <w:tcPr>
            <w:tcW w:w="851" w:type="dxa"/>
          </w:tcPr>
          <w:p w:rsidR="0047179D" w:rsidRPr="007F6987" w:rsidRDefault="00F839D6" w:rsidP="00181DB4">
            <w:pPr>
              <w:spacing w:line="240" w:lineRule="auto"/>
              <w:jc w:val="center"/>
              <w:rPr>
                <w:rFonts w:eastAsia="Calibri"/>
                <w:lang w:eastAsia="en-US"/>
              </w:rPr>
            </w:pPr>
            <w:r>
              <w:rPr>
                <w:rFonts w:eastAsia="Calibri"/>
                <w:lang w:eastAsia="en-US"/>
              </w:rPr>
              <w:t>11</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DB2791"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DB2791"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F839D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2473BD" w:rsidP="00181DB4">
            <w:pPr>
              <w:spacing w:line="240" w:lineRule="auto"/>
              <w:jc w:val="left"/>
              <w:rPr>
                <w:rFonts w:eastAsia="Calibri"/>
                <w:lang w:eastAsia="en-US"/>
              </w:rPr>
            </w:pPr>
            <w:r w:rsidRPr="00F839D6">
              <w:rPr>
                <w:rStyle w:val="20"/>
                <w:rFonts w:eastAsia="Arial Unicode MS"/>
                <w:sz w:val="28"/>
                <w:szCs w:val="28"/>
              </w:rPr>
              <w:t>Развитие выносливости.</w:t>
            </w:r>
            <w:r>
              <w:rPr>
                <w:rFonts w:eastAsia="Calibri"/>
                <w:lang w:eastAsia="en-US"/>
              </w:rPr>
              <w:t xml:space="preserve"> Равномерная тренировка классическим ходом. ОФП. СФП. Круг 1 км.</w:t>
            </w:r>
          </w:p>
        </w:tc>
        <w:tc>
          <w:tcPr>
            <w:tcW w:w="1842" w:type="dxa"/>
          </w:tcPr>
          <w:p w:rsidR="0047179D" w:rsidRPr="007F6987" w:rsidRDefault="00DB2791" w:rsidP="00181DB4">
            <w:pPr>
              <w:spacing w:line="240" w:lineRule="auto"/>
              <w:jc w:val="center"/>
              <w:rPr>
                <w:rFonts w:eastAsia="Calibri"/>
                <w:lang w:eastAsia="en-US"/>
              </w:rPr>
            </w:pPr>
            <w:r>
              <w:rPr>
                <w:rFonts w:eastAsia="Calibri"/>
                <w:lang w:eastAsia="en-US"/>
              </w:rPr>
              <w:t xml:space="preserve">лыжная база  </w:t>
            </w:r>
          </w:p>
        </w:tc>
        <w:tc>
          <w:tcPr>
            <w:tcW w:w="1418" w:type="dxa"/>
          </w:tcPr>
          <w:p w:rsidR="0047179D" w:rsidRPr="007F6987" w:rsidRDefault="00DB2791"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t>29</w:t>
            </w:r>
          </w:p>
        </w:tc>
        <w:tc>
          <w:tcPr>
            <w:tcW w:w="851" w:type="dxa"/>
          </w:tcPr>
          <w:p w:rsidR="0047179D" w:rsidRPr="007F6987" w:rsidRDefault="00F839D6" w:rsidP="00181DB4">
            <w:pPr>
              <w:spacing w:line="240" w:lineRule="auto"/>
              <w:jc w:val="center"/>
              <w:rPr>
                <w:rFonts w:eastAsia="Calibri"/>
                <w:lang w:eastAsia="en-US"/>
              </w:rPr>
            </w:pPr>
            <w:r>
              <w:rPr>
                <w:rFonts w:eastAsia="Calibri"/>
                <w:lang w:eastAsia="en-US"/>
              </w:rPr>
              <w:t>11</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DB2791"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3F028B" w:rsidP="00181DB4">
            <w:pPr>
              <w:spacing w:line="240" w:lineRule="auto"/>
              <w:jc w:val="center"/>
              <w:rPr>
                <w:rFonts w:eastAsia="Calibri"/>
                <w:lang w:eastAsia="en-US"/>
              </w:rPr>
            </w:pPr>
            <w:r>
              <w:rPr>
                <w:rFonts w:eastAsia="Calibri"/>
                <w:lang w:eastAsia="en-US"/>
              </w:rPr>
              <w:t>теория практика</w:t>
            </w:r>
          </w:p>
        </w:tc>
        <w:tc>
          <w:tcPr>
            <w:tcW w:w="708" w:type="dxa"/>
          </w:tcPr>
          <w:p w:rsidR="0047179D" w:rsidRPr="007F6987" w:rsidRDefault="00F839D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2473BD" w:rsidP="00181DB4">
            <w:pPr>
              <w:spacing w:line="240" w:lineRule="auto"/>
              <w:jc w:val="left"/>
              <w:rPr>
                <w:rFonts w:eastAsia="Calibri"/>
                <w:lang w:eastAsia="en-US"/>
              </w:rPr>
            </w:pPr>
            <w:r>
              <w:rPr>
                <w:rStyle w:val="fStyleText"/>
              </w:rPr>
              <w:t>Основные классические способы передвижения на равнине.</w:t>
            </w:r>
            <w:r>
              <w:rPr>
                <w:rFonts w:eastAsia="Calibri"/>
                <w:lang w:eastAsia="en-US"/>
              </w:rPr>
              <w:t xml:space="preserve"> </w:t>
            </w:r>
            <w:r w:rsidR="00CB6582">
              <w:rPr>
                <w:rFonts w:eastAsia="Calibri"/>
                <w:lang w:eastAsia="en-US"/>
              </w:rPr>
              <w:t>Совершенствование техники</w:t>
            </w:r>
            <w:r w:rsidR="00CB6582">
              <w:rPr>
                <w:rStyle w:val="fStyleTableTh"/>
                <w:rFonts w:eastAsia="Arial Unicode MS"/>
              </w:rPr>
              <w:t xml:space="preserve"> </w:t>
            </w:r>
            <w:r>
              <w:rPr>
                <w:rStyle w:val="fStyleTableTh"/>
                <w:rFonts w:eastAsia="Arial Unicode MS"/>
                <w:b w:val="0"/>
                <w:sz w:val="28"/>
                <w:szCs w:val="28"/>
              </w:rPr>
              <w:t xml:space="preserve">хода в </w:t>
            </w:r>
            <w:r w:rsidR="00CB6582" w:rsidRPr="00CB6582">
              <w:rPr>
                <w:rStyle w:val="20"/>
                <w:rFonts w:eastAsia="Arial Unicode MS"/>
                <w:sz w:val="28"/>
                <w:szCs w:val="28"/>
              </w:rPr>
              <w:t>облегченных условиях</w:t>
            </w:r>
            <w:r>
              <w:rPr>
                <w:rStyle w:val="20"/>
                <w:rFonts w:eastAsia="Arial Unicode MS"/>
                <w:sz w:val="28"/>
                <w:szCs w:val="28"/>
              </w:rPr>
              <w:t>. ОФП. СФП. Круг 500м, 1км</w:t>
            </w:r>
          </w:p>
        </w:tc>
        <w:tc>
          <w:tcPr>
            <w:tcW w:w="1842" w:type="dxa"/>
          </w:tcPr>
          <w:p w:rsidR="0047179D" w:rsidRPr="007F6987" w:rsidRDefault="00DB2791" w:rsidP="00181DB4">
            <w:pPr>
              <w:spacing w:line="240" w:lineRule="auto"/>
              <w:jc w:val="center"/>
              <w:rPr>
                <w:rFonts w:eastAsia="Calibri"/>
                <w:lang w:eastAsia="en-US"/>
              </w:rPr>
            </w:pPr>
            <w:r>
              <w:rPr>
                <w:rFonts w:eastAsia="Calibri"/>
                <w:lang w:eastAsia="en-US"/>
              </w:rPr>
              <w:t xml:space="preserve">лыжная база  </w:t>
            </w:r>
          </w:p>
        </w:tc>
        <w:tc>
          <w:tcPr>
            <w:tcW w:w="1418" w:type="dxa"/>
          </w:tcPr>
          <w:p w:rsidR="0047179D" w:rsidRPr="007F6987" w:rsidRDefault="00DB2791"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t>30</w:t>
            </w:r>
          </w:p>
        </w:tc>
        <w:tc>
          <w:tcPr>
            <w:tcW w:w="851" w:type="dxa"/>
          </w:tcPr>
          <w:p w:rsidR="0047179D" w:rsidRPr="007F6987" w:rsidRDefault="00F839D6" w:rsidP="00181DB4">
            <w:pPr>
              <w:spacing w:line="240" w:lineRule="auto"/>
              <w:jc w:val="center"/>
              <w:rPr>
                <w:rFonts w:eastAsia="Calibri"/>
                <w:lang w:eastAsia="en-US"/>
              </w:rPr>
            </w:pPr>
            <w:r>
              <w:rPr>
                <w:rFonts w:eastAsia="Calibri"/>
                <w:lang w:eastAsia="en-US"/>
              </w:rPr>
              <w:t>11</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DB2791"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DB2791"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F839D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790991" w:rsidP="00181DB4">
            <w:pPr>
              <w:spacing w:line="240" w:lineRule="auto"/>
              <w:jc w:val="left"/>
              <w:rPr>
                <w:rFonts w:eastAsia="Calibri"/>
                <w:lang w:eastAsia="en-US"/>
              </w:rPr>
            </w:pPr>
            <w:r>
              <w:rPr>
                <w:rFonts w:eastAsia="Calibri"/>
                <w:lang w:eastAsia="en-US"/>
              </w:rPr>
              <w:t>Равномерная тренировка классическим ходом. Совершенствование техники</w:t>
            </w:r>
            <w:r>
              <w:rPr>
                <w:rStyle w:val="fStyleTableTh"/>
                <w:rFonts w:eastAsia="Arial Unicode MS"/>
              </w:rPr>
              <w:t xml:space="preserve"> </w:t>
            </w:r>
            <w:r w:rsidR="00997184">
              <w:rPr>
                <w:rStyle w:val="fStyleTableTh"/>
                <w:rFonts w:eastAsia="Arial Unicode MS"/>
                <w:b w:val="0"/>
                <w:sz w:val="28"/>
                <w:szCs w:val="28"/>
              </w:rPr>
              <w:t xml:space="preserve">хода </w:t>
            </w:r>
            <w:r>
              <w:rPr>
                <w:rStyle w:val="20"/>
                <w:rFonts w:eastAsia="Arial Unicode MS"/>
                <w:sz w:val="28"/>
                <w:szCs w:val="28"/>
              </w:rPr>
              <w:t xml:space="preserve">ОФП. СФП.  </w:t>
            </w:r>
          </w:p>
        </w:tc>
        <w:tc>
          <w:tcPr>
            <w:tcW w:w="1842" w:type="dxa"/>
          </w:tcPr>
          <w:p w:rsidR="0047179D" w:rsidRPr="007F6987" w:rsidRDefault="00DB2791" w:rsidP="00181DB4">
            <w:pPr>
              <w:spacing w:line="240" w:lineRule="auto"/>
              <w:jc w:val="center"/>
              <w:rPr>
                <w:rFonts w:eastAsia="Calibri"/>
                <w:lang w:eastAsia="en-US"/>
              </w:rPr>
            </w:pPr>
            <w:r>
              <w:rPr>
                <w:rFonts w:eastAsia="Calibri"/>
                <w:lang w:eastAsia="en-US"/>
              </w:rPr>
              <w:t xml:space="preserve">лыжная база  </w:t>
            </w:r>
          </w:p>
        </w:tc>
        <w:tc>
          <w:tcPr>
            <w:tcW w:w="1418" w:type="dxa"/>
          </w:tcPr>
          <w:p w:rsidR="0047179D" w:rsidRPr="007F6987" w:rsidRDefault="00DB2791"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t>31</w:t>
            </w:r>
          </w:p>
        </w:tc>
        <w:tc>
          <w:tcPr>
            <w:tcW w:w="851" w:type="dxa"/>
          </w:tcPr>
          <w:p w:rsidR="0047179D" w:rsidRPr="007F6987" w:rsidRDefault="00F839D6" w:rsidP="00181DB4">
            <w:pPr>
              <w:spacing w:line="240" w:lineRule="auto"/>
              <w:jc w:val="center"/>
              <w:rPr>
                <w:rFonts w:eastAsia="Calibri"/>
                <w:lang w:eastAsia="en-US"/>
              </w:rPr>
            </w:pPr>
            <w:r>
              <w:rPr>
                <w:rFonts w:eastAsia="Calibri"/>
                <w:lang w:eastAsia="en-US"/>
              </w:rPr>
              <w:t>11</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DB2791"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790991" w:rsidP="00181DB4">
            <w:pPr>
              <w:spacing w:line="240" w:lineRule="auto"/>
              <w:jc w:val="center"/>
              <w:rPr>
                <w:rFonts w:eastAsia="Calibri"/>
                <w:lang w:eastAsia="en-US"/>
              </w:rPr>
            </w:pPr>
            <w:r>
              <w:rPr>
                <w:rFonts w:eastAsia="Calibri"/>
                <w:lang w:eastAsia="en-US"/>
              </w:rPr>
              <w:t>теория практика</w:t>
            </w:r>
          </w:p>
        </w:tc>
        <w:tc>
          <w:tcPr>
            <w:tcW w:w="708" w:type="dxa"/>
          </w:tcPr>
          <w:p w:rsidR="0047179D" w:rsidRPr="007F6987" w:rsidRDefault="00F839D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D24C7E" w:rsidP="00181DB4">
            <w:pPr>
              <w:spacing w:line="240" w:lineRule="auto"/>
              <w:jc w:val="left"/>
              <w:rPr>
                <w:rFonts w:eastAsia="Calibri"/>
                <w:lang w:eastAsia="en-US"/>
              </w:rPr>
            </w:pPr>
            <w:r>
              <w:rPr>
                <w:rStyle w:val="fStyleText"/>
              </w:rPr>
              <w:t>Основные классические способы передвижения на пологих и крутых подъемах, спусках. ОФП. СФП. Круг 1км, 2км.</w:t>
            </w:r>
          </w:p>
        </w:tc>
        <w:tc>
          <w:tcPr>
            <w:tcW w:w="1842" w:type="dxa"/>
          </w:tcPr>
          <w:p w:rsidR="0047179D" w:rsidRPr="007F6987" w:rsidRDefault="00DB2791" w:rsidP="00181DB4">
            <w:pPr>
              <w:spacing w:line="240" w:lineRule="auto"/>
              <w:jc w:val="center"/>
              <w:rPr>
                <w:rFonts w:eastAsia="Calibri"/>
                <w:lang w:eastAsia="en-US"/>
              </w:rPr>
            </w:pPr>
            <w:r>
              <w:rPr>
                <w:rFonts w:eastAsia="Calibri"/>
                <w:lang w:eastAsia="en-US"/>
              </w:rPr>
              <w:t xml:space="preserve">лыжная база  </w:t>
            </w:r>
          </w:p>
        </w:tc>
        <w:tc>
          <w:tcPr>
            <w:tcW w:w="1418" w:type="dxa"/>
          </w:tcPr>
          <w:p w:rsidR="0047179D" w:rsidRPr="007F6987" w:rsidRDefault="00DB2791"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t>32</w:t>
            </w:r>
          </w:p>
        </w:tc>
        <w:tc>
          <w:tcPr>
            <w:tcW w:w="851" w:type="dxa"/>
          </w:tcPr>
          <w:p w:rsidR="0047179D" w:rsidRPr="007F6987" w:rsidRDefault="00F839D6" w:rsidP="00181DB4">
            <w:pPr>
              <w:spacing w:line="240" w:lineRule="auto"/>
              <w:jc w:val="center"/>
              <w:rPr>
                <w:rFonts w:eastAsia="Calibri"/>
                <w:lang w:eastAsia="en-US"/>
              </w:rPr>
            </w:pPr>
            <w:r>
              <w:rPr>
                <w:rFonts w:eastAsia="Calibri"/>
                <w:lang w:eastAsia="en-US"/>
              </w:rPr>
              <w:t>11</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DB2791"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DB2791"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F839D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D24C7E" w:rsidP="00181DB4">
            <w:pPr>
              <w:spacing w:line="240" w:lineRule="auto"/>
              <w:jc w:val="left"/>
              <w:rPr>
                <w:rFonts w:eastAsia="Calibri"/>
                <w:lang w:eastAsia="en-US"/>
              </w:rPr>
            </w:pPr>
            <w:r>
              <w:rPr>
                <w:rStyle w:val="fStyleText"/>
              </w:rPr>
              <w:t>Работа в парах, круг 200м. Переменная тренировка</w:t>
            </w:r>
            <w:r w:rsidR="00965001">
              <w:rPr>
                <w:rStyle w:val="fStyleText"/>
              </w:rPr>
              <w:t xml:space="preserve"> классическим ходом</w:t>
            </w:r>
            <w:r>
              <w:rPr>
                <w:rStyle w:val="fStyleText"/>
              </w:rPr>
              <w:t>. Круг 1км, 2 км. ОФП. СФП.</w:t>
            </w:r>
          </w:p>
        </w:tc>
        <w:tc>
          <w:tcPr>
            <w:tcW w:w="1842" w:type="dxa"/>
          </w:tcPr>
          <w:p w:rsidR="0047179D" w:rsidRPr="007F6987" w:rsidRDefault="00DB2791" w:rsidP="00181DB4">
            <w:pPr>
              <w:spacing w:line="240" w:lineRule="auto"/>
              <w:jc w:val="center"/>
              <w:rPr>
                <w:rFonts w:eastAsia="Calibri"/>
                <w:lang w:eastAsia="en-US"/>
              </w:rPr>
            </w:pPr>
            <w:r>
              <w:rPr>
                <w:rFonts w:eastAsia="Calibri"/>
                <w:lang w:eastAsia="en-US"/>
              </w:rPr>
              <w:t xml:space="preserve">лыжная база  </w:t>
            </w:r>
          </w:p>
        </w:tc>
        <w:tc>
          <w:tcPr>
            <w:tcW w:w="1418" w:type="dxa"/>
          </w:tcPr>
          <w:p w:rsidR="0047179D" w:rsidRPr="007F6987" w:rsidRDefault="00DB2791"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t>33</w:t>
            </w:r>
          </w:p>
        </w:tc>
        <w:tc>
          <w:tcPr>
            <w:tcW w:w="851" w:type="dxa"/>
          </w:tcPr>
          <w:p w:rsidR="0047179D" w:rsidRPr="007F6987" w:rsidRDefault="00F839D6" w:rsidP="00181DB4">
            <w:pPr>
              <w:spacing w:line="240" w:lineRule="auto"/>
              <w:jc w:val="center"/>
              <w:rPr>
                <w:rFonts w:eastAsia="Calibri"/>
                <w:lang w:eastAsia="en-US"/>
              </w:rPr>
            </w:pPr>
            <w:r>
              <w:rPr>
                <w:rFonts w:eastAsia="Calibri"/>
                <w:lang w:eastAsia="en-US"/>
              </w:rPr>
              <w:t>11</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DB2791"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DB2791"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F839D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DB2791" w:rsidP="00181DB4">
            <w:pPr>
              <w:spacing w:line="240" w:lineRule="auto"/>
              <w:jc w:val="left"/>
              <w:rPr>
                <w:rFonts w:eastAsia="Calibri"/>
                <w:lang w:eastAsia="en-US"/>
              </w:rPr>
            </w:pPr>
            <w:r>
              <w:rPr>
                <w:rFonts w:eastAsia="Calibri"/>
                <w:lang w:eastAsia="en-US"/>
              </w:rPr>
              <w:t>Равномерная тренировка коньковым ходом. ОФП. СФП. Круг 1км, 2 км.</w:t>
            </w:r>
          </w:p>
        </w:tc>
        <w:tc>
          <w:tcPr>
            <w:tcW w:w="1842" w:type="dxa"/>
          </w:tcPr>
          <w:p w:rsidR="0047179D" w:rsidRPr="007F6987" w:rsidRDefault="00DB2791" w:rsidP="00181DB4">
            <w:pPr>
              <w:spacing w:line="240" w:lineRule="auto"/>
              <w:jc w:val="center"/>
              <w:rPr>
                <w:rFonts w:eastAsia="Calibri"/>
                <w:lang w:eastAsia="en-US"/>
              </w:rPr>
            </w:pPr>
            <w:r>
              <w:rPr>
                <w:rFonts w:eastAsia="Calibri"/>
                <w:lang w:eastAsia="en-US"/>
              </w:rPr>
              <w:t xml:space="preserve">лыжная база  </w:t>
            </w:r>
          </w:p>
        </w:tc>
        <w:tc>
          <w:tcPr>
            <w:tcW w:w="1418" w:type="dxa"/>
          </w:tcPr>
          <w:p w:rsidR="0047179D" w:rsidRPr="007F6987" w:rsidRDefault="00DB2791"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lastRenderedPageBreak/>
              <w:t>34</w:t>
            </w:r>
          </w:p>
        </w:tc>
        <w:tc>
          <w:tcPr>
            <w:tcW w:w="851" w:type="dxa"/>
          </w:tcPr>
          <w:p w:rsidR="0047179D" w:rsidRPr="007F6987" w:rsidRDefault="008D3D19" w:rsidP="00181DB4">
            <w:pPr>
              <w:spacing w:line="240" w:lineRule="auto"/>
              <w:jc w:val="center"/>
              <w:rPr>
                <w:rFonts w:eastAsia="Calibri"/>
                <w:lang w:eastAsia="en-US"/>
              </w:rPr>
            </w:pPr>
            <w:r>
              <w:rPr>
                <w:rFonts w:eastAsia="Calibri"/>
                <w:lang w:eastAsia="en-US"/>
              </w:rPr>
              <w:t>12</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2D5CDA"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560F96" w:rsidP="00181DB4">
            <w:pPr>
              <w:spacing w:line="240" w:lineRule="auto"/>
              <w:jc w:val="center"/>
              <w:rPr>
                <w:rFonts w:eastAsia="Calibri"/>
                <w:lang w:eastAsia="en-US"/>
              </w:rPr>
            </w:pPr>
            <w:r>
              <w:rPr>
                <w:rFonts w:eastAsia="Calibri"/>
                <w:lang w:eastAsia="en-US"/>
              </w:rPr>
              <w:t>теория практика</w:t>
            </w:r>
          </w:p>
        </w:tc>
        <w:tc>
          <w:tcPr>
            <w:tcW w:w="708" w:type="dxa"/>
          </w:tcPr>
          <w:p w:rsidR="0047179D" w:rsidRPr="007F6987" w:rsidRDefault="00F839D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560F96" w:rsidP="00181DB4">
            <w:pPr>
              <w:spacing w:line="240" w:lineRule="auto"/>
              <w:jc w:val="left"/>
              <w:rPr>
                <w:rFonts w:eastAsia="Calibri"/>
                <w:lang w:eastAsia="en-US"/>
              </w:rPr>
            </w:pPr>
            <w:r>
              <w:rPr>
                <w:rStyle w:val="fStyleText"/>
              </w:rPr>
              <w:t>Основные коньковые способы передвижения на равнине, пологих и крутых подъемах</w:t>
            </w:r>
            <w:r w:rsidR="00965001">
              <w:rPr>
                <w:rStyle w:val="fStyleText"/>
              </w:rPr>
              <w:t>, спусках</w:t>
            </w:r>
            <w:r>
              <w:rPr>
                <w:rStyle w:val="fStyleText"/>
              </w:rPr>
              <w:t>.</w:t>
            </w:r>
            <w:r w:rsidR="002D5CDA">
              <w:rPr>
                <w:rStyle w:val="fStyleText"/>
              </w:rPr>
              <w:t xml:space="preserve"> Коньковый ход ОФП. СФП.</w:t>
            </w:r>
          </w:p>
        </w:tc>
        <w:tc>
          <w:tcPr>
            <w:tcW w:w="1842" w:type="dxa"/>
          </w:tcPr>
          <w:p w:rsidR="0047179D" w:rsidRPr="007F6987" w:rsidRDefault="002D5CDA" w:rsidP="00181DB4">
            <w:pPr>
              <w:spacing w:line="240" w:lineRule="auto"/>
              <w:jc w:val="center"/>
              <w:rPr>
                <w:rFonts w:eastAsia="Calibri"/>
                <w:lang w:eastAsia="en-US"/>
              </w:rPr>
            </w:pPr>
            <w:r>
              <w:rPr>
                <w:rFonts w:eastAsia="Calibri"/>
                <w:lang w:eastAsia="en-US"/>
              </w:rPr>
              <w:t xml:space="preserve">лыжная база  </w:t>
            </w:r>
          </w:p>
        </w:tc>
        <w:tc>
          <w:tcPr>
            <w:tcW w:w="1418" w:type="dxa"/>
          </w:tcPr>
          <w:p w:rsidR="0047179D" w:rsidRPr="007F6987" w:rsidRDefault="002D5CDA"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t>35</w:t>
            </w:r>
          </w:p>
        </w:tc>
        <w:tc>
          <w:tcPr>
            <w:tcW w:w="851" w:type="dxa"/>
          </w:tcPr>
          <w:p w:rsidR="0047179D" w:rsidRPr="007F6987" w:rsidRDefault="008D3D19" w:rsidP="00181DB4">
            <w:pPr>
              <w:spacing w:line="240" w:lineRule="auto"/>
              <w:jc w:val="center"/>
              <w:rPr>
                <w:rFonts w:eastAsia="Calibri"/>
                <w:lang w:eastAsia="en-US"/>
              </w:rPr>
            </w:pPr>
            <w:r>
              <w:rPr>
                <w:rFonts w:eastAsia="Calibri"/>
                <w:lang w:eastAsia="en-US"/>
              </w:rPr>
              <w:t>12</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3A0904"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2D5CDA"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8D3D19"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560F96" w:rsidP="00181DB4">
            <w:pPr>
              <w:spacing w:line="240" w:lineRule="auto"/>
              <w:jc w:val="left"/>
              <w:rPr>
                <w:rFonts w:eastAsia="Calibri"/>
                <w:lang w:eastAsia="en-US"/>
              </w:rPr>
            </w:pPr>
            <w:r>
              <w:rPr>
                <w:rFonts w:eastAsia="Calibri"/>
                <w:lang w:eastAsia="en-US"/>
              </w:rPr>
              <w:t>Развитие равновесия на спуске средней крутизны.</w:t>
            </w:r>
            <w:r w:rsidRPr="00675A2D">
              <w:rPr>
                <w:rStyle w:val="20"/>
                <w:rFonts w:eastAsia="Arial Unicode MS"/>
                <w:sz w:val="28"/>
                <w:szCs w:val="28"/>
              </w:rPr>
              <w:t xml:space="preserve"> Коньковый</w:t>
            </w:r>
            <w:r>
              <w:rPr>
                <w:rStyle w:val="20"/>
                <w:rFonts w:eastAsia="Arial Unicode MS"/>
              </w:rPr>
              <w:t xml:space="preserve"> </w:t>
            </w:r>
            <w:r w:rsidRPr="00675A2D">
              <w:rPr>
                <w:rStyle w:val="20"/>
                <w:rFonts w:eastAsia="Arial Unicode MS"/>
                <w:sz w:val="28"/>
                <w:szCs w:val="28"/>
              </w:rPr>
              <w:t xml:space="preserve"> ход.</w:t>
            </w:r>
            <w:r>
              <w:rPr>
                <w:rStyle w:val="20"/>
                <w:rFonts w:eastAsia="Arial Unicode MS"/>
                <w:sz w:val="28"/>
                <w:szCs w:val="28"/>
              </w:rPr>
              <w:t xml:space="preserve"> ОФП. СФП.</w:t>
            </w:r>
          </w:p>
        </w:tc>
        <w:tc>
          <w:tcPr>
            <w:tcW w:w="1842" w:type="dxa"/>
          </w:tcPr>
          <w:p w:rsidR="0047179D" w:rsidRPr="007F6987" w:rsidRDefault="002D5CDA" w:rsidP="00181DB4">
            <w:pPr>
              <w:spacing w:line="240" w:lineRule="auto"/>
              <w:jc w:val="center"/>
              <w:rPr>
                <w:rFonts w:eastAsia="Calibri"/>
                <w:lang w:eastAsia="en-US"/>
              </w:rPr>
            </w:pPr>
            <w:r>
              <w:rPr>
                <w:rFonts w:eastAsia="Calibri"/>
                <w:lang w:eastAsia="en-US"/>
              </w:rPr>
              <w:t xml:space="preserve">лыжная база  </w:t>
            </w:r>
          </w:p>
        </w:tc>
        <w:tc>
          <w:tcPr>
            <w:tcW w:w="1418" w:type="dxa"/>
          </w:tcPr>
          <w:p w:rsidR="0047179D" w:rsidRPr="007F6987" w:rsidRDefault="002D5CDA"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t>36</w:t>
            </w:r>
          </w:p>
        </w:tc>
        <w:tc>
          <w:tcPr>
            <w:tcW w:w="851" w:type="dxa"/>
          </w:tcPr>
          <w:p w:rsidR="0047179D" w:rsidRPr="007F6987" w:rsidRDefault="008D3D19" w:rsidP="00181DB4">
            <w:pPr>
              <w:spacing w:line="240" w:lineRule="auto"/>
              <w:jc w:val="center"/>
              <w:rPr>
                <w:rFonts w:eastAsia="Calibri"/>
                <w:lang w:eastAsia="en-US"/>
              </w:rPr>
            </w:pPr>
            <w:r>
              <w:rPr>
                <w:rFonts w:eastAsia="Calibri"/>
                <w:lang w:eastAsia="en-US"/>
              </w:rPr>
              <w:t>12</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3A0904"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91111F" w:rsidP="00181DB4">
            <w:pPr>
              <w:spacing w:line="240" w:lineRule="auto"/>
              <w:jc w:val="center"/>
              <w:rPr>
                <w:rFonts w:eastAsia="Calibri"/>
                <w:lang w:eastAsia="en-US"/>
              </w:rPr>
            </w:pPr>
            <w:r>
              <w:rPr>
                <w:rFonts w:eastAsia="Calibri"/>
                <w:lang w:eastAsia="en-US"/>
              </w:rPr>
              <w:t xml:space="preserve">теория </w:t>
            </w:r>
            <w:r w:rsidR="002D5CDA">
              <w:rPr>
                <w:rFonts w:eastAsia="Calibri"/>
                <w:lang w:eastAsia="en-US"/>
              </w:rPr>
              <w:t>практика</w:t>
            </w:r>
          </w:p>
        </w:tc>
        <w:tc>
          <w:tcPr>
            <w:tcW w:w="708" w:type="dxa"/>
          </w:tcPr>
          <w:p w:rsidR="0047179D" w:rsidRPr="007F6987" w:rsidRDefault="008D3D19"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560F96" w:rsidP="00181DB4">
            <w:pPr>
              <w:spacing w:line="240" w:lineRule="auto"/>
              <w:jc w:val="left"/>
              <w:rPr>
                <w:rFonts w:eastAsia="Calibri"/>
                <w:lang w:eastAsia="en-US"/>
              </w:rPr>
            </w:pPr>
            <w:r w:rsidRPr="00675A2D">
              <w:rPr>
                <w:rStyle w:val="20"/>
                <w:rFonts w:eastAsia="Arial Unicode MS"/>
                <w:sz w:val="28"/>
                <w:szCs w:val="28"/>
              </w:rPr>
              <w:t>Техника подъема</w:t>
            </w:r>
            <w:r w:rsidR="0091111F">
              <w:rPr>
                <w:rStyle w:val="20"/>
                <w:rFonts w:eastAsia="Arial Unicode MS"/>
                <w:sz w:val="28"/>
                <w:szCs w:val="28"/>
              </w:rPr>
              <w:t>, повторный метод на подъеме</w:t>
            </w:r>
            <w:r w:rsidR="00B037B4">
              <w:rPr>
                <w:rStyle w:val="20"/>
                <w:rFonts w:eastAsia="Arial Unicode MS"/>
                <w:sz w:val="28"/>
                <w:szCs w:val="28"/>
              </w:rPr>
              <w:t xml:space="preserve"> малой протяженности</w:t>
            </w:r>
            <w:r w:rsidRPr="00675A2D">
              <w:rPr>
                <w:rStyle w:val="20"/>
                <w:rFonts w:eastAsia="Arial Unicode MS"/>
                <w:sz w:val="28"/>
                <w:szCs w:val="28"/>
              </w:rPr>
              <w:t>. Коньковый</w:t>
            </w:r>
            <w:r>
              <w:rPr>
                <w:rStyle w:val="20"/>
                <w:rFonts w:eastAsia="Arial Unicode MS"/>
              </w:rPr>
              <w:t xml:space="preserve"> </w:t>
            </w:r>
            <w:r w:rsidR="0091111F">
              <w:rPr>
                <w:rStyle w:val="20"/>
                <w:rFonts w:eastAsia="Arial Unicode MS"/>
                <w:sz w:val="28"/>
                <w:szCs w:val="28"/>
              </w:rPr>
              <w:t xml:space="preserve"> ход. Круг</w:t>
            </w:r>
            <w:r w:rsidRPr="00675A2D">
              <w:rPr>
                <w:rStyle w:val="20"/>
                <w:rFonts w:eastAsia="Arial Unicode MS"/>
                <w:sz w:val="28"/>
                <w:szCs w:val="28"/>
              </w:rPr>
              <w:t xml:space="preserve"> 2-3 км</w:t>
            </w:r>
          </w:p>
        </w:tc>
        <w:tc>
          <w:tcPr>
            <w:tcW w:w="1842" w:type="dxa"/>
          </w:tcPr>
          <w:p w:rsidR="0047179D" w:rsidRPr="007F6987" w:rsidRDefault="002D5CDA" w:rsidP="00181DB4">
            <w:pPr>
              <w:spacing w:line="240" w:lineRule="auto"/>
              <w:jc w:val="center"/>
              <w:rPr>
                <w:rFonts w:eastAsia="Calibri"/>
                <w:lang w:eastAsia="en-US"/>
              </w:rPr>
            </w:pPr>
            <w:r>
              <w:rPr>
                <w:rFonts w:eastAsia="Calibri"/>
                <w:lang w:eastAsia="en-US"/>
              </w:rPr>
              <w:t xml:space="preserve">лыжная база  </w:t>
            </w:r>
          </w:p>
        </w:tc>
        <w:tc>
          <w:tcPr>
            <w:tcW w:w="1418" w:type="dxa"/>
          </w:tcPr>
          <w:p w:rsidR="0047179D" w:rsidRPr="007F6987" w:rsidRDefault="002D5CDA"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t>37</w:t>
            </w:r>
          </w:p>
        </w:tc>
        <w:tc>
          <w:tcPr>
            <w:tcW w:w="851" w:type="dxa"/>
          </w:tcPr>
          <w:p w:rsidR="0047179D" w:rsidRPr="007F6987" w:rsidRDefault="008D3D19" w:rsidP="00181DB4">
            <w:pPr>
              <w:spacing w:line="240" w:lineRule="auto"/>
              <w:jc w:val="center"/>
              <w:rPr>
                <w:rFonts w:eastAsia="Calibri"/>
                <w:lang w:eastAsia="en-US"/>
              </w:rPr>
            </w:pPr>
            <w:r>
              <w:rPr>
                <w:rFonts w:eastAsia="Calibri"/>
                <w:lang w:eastAsia="en-US"/>
              </w:rPr>
              <w:t>12</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3A0904"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860C2E" w:rsidP="00181DB4">
            <w:pPr>
              <w:spacing w:line="240" w:lineRule="auto"/>
              <w:jc w:val="center"/>
              <w:rPr>
                <w:rFonts w:eastAsia="Calibri"/>
                <w:lang w:eastAsia="en-US"/>
              </w:rPr>
            </w:pPr>
            <w:r>
              <w:rPr>
                <w:rFonts w:eastAsia="Calibri"/>
                <w:lang w:eastAsia="en-US"/>
              </w:rPr>
              <w:t>теория практика</w:t>
            </w:r>
          </w:p>
        </w:tc>
        <w:tc>
          <w:tcPr>
            <w:tcW w:w="708" w:type="dxa"/>
          </w:tcPr>
          <w:p w:rsidR="0047179D" w:rsidRPr="007F6987" w:rsidRDefault="008D3D19"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860C2E" w:rsidP="00181DB4">
            <w:pPr>
              <w:pStyle w:val="pStyleText"/>
              <w:spacing w:line="240" w:lineRule="auto"/>
              <w:ind w:firstLine="0"/>
              <w:jc w:val="left"/>
              <w:rPr>
                <w:rFonts w:eastAsia="Calibri"/>
                <w:lang w:eastAsia="en-US"/>
              </w:rPr>
            </w:pPr>
            <w:r>
              <w:rPr>
                <w:rStyle w:val="fStyleText"/>
              </w:rPr>
              <w:t>Задачи спортивных соревнований и их значение в подготовке спортсмена. Правила поведения на соревнованиях.</w:t>
            </w:r>
            <w:r w:rsidR="00570637">
              <w:rPr>
                <w:rFonts w:eastAsia="Calibri"/>
                <w:lang w:eastAsia="en-US"/>
              </w:rPr>
              <w:t xml:space="preserve"> </w:t>
            </w:r>
            <w:proofErr w:type="spellStart"/>
            <w:r w:rsidR="00570637">
              <w:rPr>
                <w:rFonts w:eastAsia="Calibri"/>
                <w:lang w:eastAsia="en-US"/>
              </w:rPr>
              <w:t>Масстарт</w:t>
            </w:r>
            <w:proofErr w:type="spellEnd"/>
            <w:r w:rsidR="00570637">
              <w:rPr>
                <w:rFonts w:eastAsia="Calibri"/>
                <w:lang w:eastAsia="en-US"/>
              </w:rPr>
              <w:t xml:space="preserve"> 50м </w:t>
            </w:r>
            <w:r w:rsidRPr="00675A2D">
              <w:rPr>
                <w:rFonts w:eastAsia="Calibri"/>
                <w:lang w:eastAsia="en-US"/>
              </w:rPr>
              <w:t>х 3-4раза.</w:t>
            </w:r>
            <w:r>
              <w:rPr>
                <w:rFonts w:eastAsia="Calibri"/>
                <w:lang w:eastAsia="en-US"/>
              </w:rPr>
              <w:t xml:space="preserve"> Коньковый </w:t>
            </w:r>
            <w:r w:rsidR="00560F96">
              <w:rPr>
                <w:rFonts w:eastAsia="Calibri"/>
                <w:lang w:eastAsia="en-US"/>
              </w:rPr>
              <w:t>ход п</w:t>
            </w:r>
            <w:r>
              <w:rPr>
                <w:rFonts w:eastAsia="Calibri"/>
                <w:lang w:eastAsia="en-US"/>
              </w:rPr>
              <w:t>еременная тренировка</w:t>
            </w:r>
            <w:r w:rsidR="00560F96">
              <w:rPr>
                <w:rFonts w:eastAsia="Calibri"/>
                <w:lang w:eastAsia="en-US"/>
              </w:rPr>
              <w:t>.</w:t>
            </w:r>
            <w:r>
              <w:rPr>
                <w:rFonts w:eastAsia="Calibri"/>
                <w:lang w:eastAsia="en-US"/>
              </w:rPr>
              <w:t xml:space="preserve"> </w:t>
            </w:r>
            <w:r w:rsidR="00560F96">
              <w:rPr>
                <w:rFonts w:eastAsia="Calibri"/>
                <w:lang w:eastAsia="en-US"/>
              </w:rPr>
              <w:t>ОФП. СФП. Круг 2км.</w:t>
            </w:r>
          </w:p>
        </w:tc>
        <w:tc>
          <w:tcPr>
            <w:tcW w:w="1842" w:type="dxa"/>
          </w:tcPr>
          <w:p w:rsidR="0047179D" w:rsidRPr="007F6987" w:rsidRDefault="002D5CDA" w:rsidP="00570637">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3A0904"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t>38</w:t>
            </w:r>
          </w:p>
        </w:tc>
        <w:tc>
          <w:tcPr>
            <w:tcW w:w="851" w:type="dxa"/>
          </w:tcPr>
          <w:p w:rsidR="0047179D" w:rsidRPr="007F6987" w:rsidRDefault="008D3D19" w:rsidP="00181DB4">
            <w:pPr>
              <w:spacing w:line="240" w:lineRule="auto"/>
              <w:jc w:val="center"/>
              <w:rPr>
                <w:rFonts w:eastAsia="Calibri"/>
                <w:lang w:eastAsia="en-US"/>
              </w:rPr>
            </w:pPr>
            <w:r>
              <w:rPr>
                <w:rFonts w:eastAsia="Calibri"/>
                <w:lang w:eastAsia="en-US"/>
              </w:rPr>
              <w:t>12</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47179D" w:rsidP="00181DB4">
            <w:pPr>
              <w:spacing w:line="240" w:lineRule="auto"/>
              <w:jc w:val="center"/>
              <w:rPr>
                <w:rFonts w:eastAsia="Calibri"/>
                <w:lang w:eastAsia="en-US"/>
              </w:rPr>
            </w:pPr>
          </w:p>
        </w:tc>
        <w:tc>
          <w:tcPr>
            <w:tcW w:w="1418" w:type="dxa"/>
          </w:tcPr>
          <w:p w:rsidR="0047179D" w:rsidRPr="007F6987" w:rsidRDefault="002D5CDA"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8D3D19"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8D3D19" w:rsidP="00181DB4">
            <w:pPr>
              <w:spacing w:line="240" w:lineRule="auto"/>
              <w:jc w:val="left"/>
              <w:rPr>
                <w:rFonts w:eastAsia="Calibri"/>
                <w:lang w:eastAsia="en-US"/>
              </w:rPr>
            </w:pPr>
            <w:r w:rsidRPr="00675A2D">
              <w:rPr>
                <w:rFonts w:eastAsia="Calibri"/>
                <w:lang w:eastAsia="en-US"/>
              </w:rPr>
              <w:t>Районные соревнова</w:t>
            </w:r>
            <w:r>
              <w:rPr>
                <w:rFonts w:eastAsia="Calibri"/>
                <w:lang w:eastAsia="en-US"/>
              </w:rPr>
              <w:t>ния «Лыжня здоровья» 2</w:t>
            </w:r>
            <w:r w:rsidRPr="00675A2D">
              <w:rPr>
                <w:rFonts w:eastAsia="Calibri"/>
                <w:lang w:eastAsia="en-US"/>
              </w:rPr>
              <w:t xml:space="preserve"> км</w:t>
            </w:r>
          </w:p>
        </w:tc>
        <w:tc>
          <w:tcPr>
            <w:tcW w:w="1842" w:type="dxa"/>
          </w:tcPr>
          <w:p w:rsidR="0047179D" w:rsidRPr="007F6987" w:rsidRDefault="00570637" w:rsidP="00570637">
            <w:pPr>
              <w:spacing w:line="240" w:lineRule="auto"/>
              <w:jc w:val="center"/>
              <w:rPr>
                <w:rFonts w:eastAsia="Calibri"/>
                <w:lang w:eastAsia="en-US"/>
              </w:rPr>
            </w:pPr>
            <w:r>
              <w:rPr>
                <w:rFonts w:eastAsia="Calibri"/>
                <w:lang w:eastAsia="en-US"/>
              </w:rPr>
              <w:t>лыжная база</w:t>
            </w:r>
          </w:p>
        </w:tc>
        <w:tc>
          <w:tcPr>
            <w:tcW w:w="1418" w:type="dxa"/>
          </w:tcPr>
          <w:p w:rsidR="0047179D" w:rsidRPr="00196737" w:rsidRDefault="008D3D19" w:rsidP="00181DB4">
            <w:pPr>
              <w:spacing w:line="240" w:lineRule="auto"/>
              <w:jc w:val="center"/>
              <w:rPr>
                <w:rFonts w:eastAsia="Calibri"/>
                <w:sz w:val="20"/>
                <w:szCs w:val="20"/>
                <w:lang w:eastAsia="en-US"/>
              </w:rPr>
            </w:pPr>
            <w:r w:rsidRPr="00196737">
              <w:rPr>
                <w:rFonts w:eastAsia="Calibri"/>
                <w:sz w:val="20"/>
                <w:szCs w:val="20"/>
                <w:lang w:eastAsia="en-US"/>
              </w:rPr>
              <w:t>соревновани</w:t>
            </w:r>
            <w:r w:rsidR="00860C2E" w:rsidRPr="00196737">
              <w:rPr>
                <w:rFonts w:eastAsia="Calibri"/>
                <w:sz w:val="20"/>
                <w:szCs w:val="20"/>
                <w:lang w:eastAsia="en-US"/>
              </w:rPr>
              <w:t>я</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t>39</w:t>
            </w:r>
          </w:p>
        </w:tc>
        <w:tc>
          <w:tcPr>
            <w:tcW w:w="851" w:type="dxa"/>
          </w:tcPr>
          <w:p w:rsidR="0047179D" w:rsidRPr="007F6987" w:rsidRDefault="008D3D19" w:rsidP="00181DB4">
            <w:pPr>
              <w:spacing w:line="240" w:lineRule="auto"/>
              <w:jc w:val="center"/>
              <w:rPr>
                <w:rFonts w:eastAsia="Calibri"/>
                <w:lang w:eastAsia="en-US"/>
              </w:rPr>
            </w:pPr>
            <w:r>
              <w:rPr>
                <w:rFonts w:eastAsia="Calibri"/>
                <w:lang w:eastAsia="en-US"/>
              </w:rPr>
              <w:t>12</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BE2D1E"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BE2D1E"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8D3D19"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C11A5E" w:rsidP="00181DB4">
            <w:pPr>
              <w:spacing w:line="240" w:lineRule="auto"/>
              <w:jc w:val="left"/>
              <w:rPr>
                <w:rFonts w:eastAsia="Calibri"/>
                <w:lang w:eastAsia="en-US"/>
              </w:rPr>
            </w:pPr>
            <w:r>
              <w:rPr>
                <w:rFonts w:eastAsia="Calibri"/>
                <w:lang w:eastAsia="en-US"/>
              </w:rPr>
              <w:t>Равномерная тренировка.</w:t>
            </w:r>
            <w:r>
              <w:rPr>
                <w:rStyle w:val="fStyleTableTh"/>
                <w:rFonts w:eastAsia="Arial Unicode MS"/>
                <w:b w:val="0"/>
                <w:sz w:val="28"/>
                <w:szCs w:val="28"/>
              </w:rPr>
              <w:t xml:space="preserve"> </w:t>
            </w:r>
            <w:r>
              <w:rPr>
                <w:rFonts w:eastAsia="Calibri"/>
                <w:lang w:eastAsia="en-US"/>
              </w:rPr>
              <w:t>Совершенствование техники классического</w:t>
            </w:r>
            <w:r>
              <w:rPr>
                <w:rStyle w:val="fStyleTableTh"/>
                <w:rFonts w:eastAsia="Arial Unicode MS"/>
              </w:rPr>
              <w:t xml:space="preserve"> </w:t>
            </w:r>
            <w:r>
              <w:rPr>
                <w:rStyle w:val="fStyleTableTh"/>
                <w:rFonts w:eastAsia="Arial Unicode MS"/>
                <w:b w:val="0"/>
                <w:sz w:val="28"/>
                <w:szCs w:val="28"/>
              </w:rPr>
              <w:t>хода.</w:t>
            </w:r>
            <w:r>
              <w:rPr>
                <w:rFonts w:eastAsia="Calibri"/>
                <w:lang w:eastAsia="en-US"/>
              </w:rPr>
              <w:t xml:space="preserve"> Повторение: основные способы торможения на спусках.</w:t>
            </w:r>
            <w:r>
              <w:rPr>
                <w:rStyle w:val="fStyleTableTh"/>
                <w:rFonts w:eastAsia="Arial Unicode MS"/>
                <w:b w:val="0"/>
                <w:sz w:val="28"/>
                <w:szCs w:val="28"/>
              </w:rPr>
              <w:t xml:space="preserve"> </w:t>
            </w:r>
            <w:r w:rsidR="00570637">
              <w:rPr>
                <w:rStyle w:val="20"/>
                <w:rFonts w:eastAsia="Arial Unicode MS"/>
                <w:sz w:val="28"/>
                <w:szCs w:val="28"/>
              </w:rPr>
              <w:t>ОФП. СФП.</w:t>
            </w:r>
          </w:p>
        </w:tc>
        <w:tc>
          <w:tcPr>
            <w:tcW w:w="1842" w:type="dxa"/>
          </w:tcPr>
          <w:p w:rsidR="0047179D" w:rsidRPr="007F6987" w:rsidRDefault="00BE2D1E"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196737"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t>40</w:t>
            </w:r>
          </w:p>
        </w:tc>
        <w:tc>
          <w:tcPr>
            <w:tcW w:w="851" w:type="dxa"/>
          </w:tcPr>
          <w:p w:rsidR="0047179D" w:rsidRPr="007F6987" w:rsidRDefault="008D3D19" w:rsidP="00181DB4">
            <w:pPr>
              <w:spacing w:line="240" w:lineRule="auto"/>
              <w:jc w:val="center"/>
              <w:rPr>
                <w:rFonts w:eastAsia="Calibri"/>
                <w:lang w:eastAsia="en-US"/>
              </w:rPr>
            </w:pPr>
            <w:r>
              <w:rPr>
                <w:rFonts w:eastAsia="Calibri"/>
                <w:lang w:eastAsia="en-US"/>
              </w:rPr>
              <w:t>12</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BE2D1E"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91111F" w:rsidP="00181DB4">
            <w:pPr>
              <w:spacing w:line="240" w:lineRule="auto"/>
              <w:jc w:val="center"/>
              <w:rPr>
                <w:rFonts w:eastAsia="Calibri"/>
                <w:lang w:eastAsia="en-US"/>
              </w:rPr>
            </w:pPr>
            <w:r>
              <w:rPr>
                <w:rFonts w:eastAsia="Calibri"/>
                <w:lang w:eastAsia="en-US"/>
              </w:rPr>
              <w:t>теория практика</w:t>
            </w:r>
          </w:p>
        </w:tc>
        <w:tc>
          <w:tcPr>
            <w:tcW w:w="708" w:type="dxa"/>
          </w:tcPr>
          <w:p w:rsidR="0047179D" w:rsidRPr="007F6987" w:rsidRDefault="008D3D19"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91111F" w:rsidP="00181DB4">
            <w:pPr>
              <w:spacing w:line="240" w:lineRule="auto"/>
              <w:jc w:val="left"/>
              <w:rPr>
                <w:rFonts w:eastAsia="Calibri"/>
                <w:lang w:eastAsia="en-US"/>
              </w:rPr>
            </w:pPr>
            <w:r w:rsidRPr="0091111F">
              <w:rPr>
                <w:rStyle w:val="fStyleText"/>
              </w:rPr>
              <w:t>Составление рационального режима дня.</w:t>
            </w:r>
            <w:r w:rsidR="00C11A5E">
              <w:rPr>
                <w:rStyle w:val="fStyleText"/>
              </w:rPr>
              <w:t xml:space="preserve"> Прохождение подъемов малой, средней и большой протяженности различными способами классического хода. ОФП. СФП. Круг 2-3 км.</w:t>
            </w:r>
          </w:p>
        </w:tc>
        <w:tc>
          <w:tcPr>
            <w:tcW w:w="1842" w:type="dxa"/>
          </w:tcPr>
          <w:p w:rsidR="0047179D" w:rsidRPr="007F6987" w:rsidRDefault="00BE2D1E"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196737"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t>41</w:t>
            </w:r>
          </w:p>
        </w:tc>
        <w:tc>
          <w:tcPr>
            <w:tcW w:w="851" w:type="dxa"/>
          </w:tcPr>
          <w:p w:rsidR="0047179D" w:rsidRPr="007F6987" w:rsidRDefault="008D3D19" w:rsidP="00181DB4">
            <w:pPr>
              <w:spacing w:line="240" w:lineRule="auto"/>
              <w:jc w:val="center"/>
              <w:rPr>
                <w:rFonts w:eastAsia="Calibri"/>
                <w:lang w:eastAsia="en-US"/>
              </w:rPr>
            </w:pPr>
            <w:r>
              <w:rPr>
                <w:rFonts w:eastAsia="Calibri"/>
                <w:lang w:eastAsia="en-US"/>
              </w:rPr>
              <w:t>12</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BE2D1E"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BE2D1E"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8D3D19"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D906A8" w:rsidP="00181DB4">
            <w:pPr>
              <w:spacing w:line="240" w:lineRule="auto"/>
              <w:jc w:val="left"/>
              <w:rPr>
                <w:rFonts w:eastAsia="Calibri"/>
                <w:lang w:eastAsia="en-US"/>
              </w:rPr>
            </w:pPr>
            <w:r>
              <w:rPr>
                <w:rFonts w:eastAsia="Calibri"/>
                <w:lang w:eastAsia="en-US"/>
              </w:rPr>
              <w:t>Развитие равновесия на спуске большой протяженности средней крутизны.</w:t>
            </w:r>
            <w:r w:rsidRPr="00675A2D">
              <w:rPr>
                <w:rStyle w:val="20"/>
                <w:rFonts w:eastAsia="Arial Unicode MS"/>
                <w:sz w:val="28"/>
                <w:szCs w:val="28"/>
              </w:rPr>
              <w:t xml:space="preserve"> К</w:t>
            </w:r>
            <w:r>
              <w:rPr>
                <w:rStyle w:val="20"/>
                <w:rFonts w:eastAsia="Arial Unicode MS"/>
                <w:sz w:val="28"/>
                <w:szCs w:val="28"/>
              </w:rPr>
              <w:t>лассический</w:t>
            </w:r>
            <w:r>
              <w:rPr>
                <w:rStyle w:val="20"/>
                <w:rFonts w:eastAsia="Arial Unicode MS"/>
              </w:rPr>
              <w:t xml:space="preserve"> </w:t>
            </w:r>
            <w:r w:rsidRPr="00675A2D">
              <w:rPr>
                <w:rStyle w:val="20"/>
                <w:rFonts w:eastAsia="Arial Unicode MS"/>
                <w:sz w:val="28"/>
                <w:szCs w:val="28"/>
              </w:rPr>
              <w:t xml:space="preserve"> ход.</w:t>
            </w:r>
            <w:r>
              <w:rPr>
                <w:rStyle w:val="20"/>
                <w:rFonts w:eastAsia="Arial Unicode MS"/>
                <w:sz w:val="28"/>
                <w:szCs w:val="28"/>
              </w:rPr>
              <w:t xml:space="preserve"> ОФП. СФП.</w:t>
            </w:r>
            <w:r>
              <w:rPr>
                <w:rStyle w:val="fStyleText"/>
              </w:rPr>
              <w:t xml:space="preserve"> Круг 2-3 км.</w:t>
            </w:r>
          </w:p>
        </w:tc>
        <w:tc>
          <w:tcPr>
            <w:tcW w:w="1842" w:type="dxa"/>
          </w:tcPr>
          <w:p w:rsidR="0047179D" w:rsidRPr="007F6987" w:rsidRDefault="00BE2D1E"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196737"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t>42</w:t>
            </w:r>
          </w:p>
        </w:tc>
        <w:tc>
          <w:tcPr>
            <w:tcW w:w="851" w:type="dxa"/>
          </w:tcPr>
          <w:p w:rsidR="0047179D" w:rsidRPr="007F6987" w:rsidRDefault="008D3D19" w:rsidP="00181DB4">
            <w:pPr>
              <w:spacing w:line="240" w:lineRule="auto"/>
              <w:jc w:val="center"/>
              <w:rPr>
                <w:rFonts w:eastAsia="Calibri"/>
                <w:lang w:eastAsia="en-US"/>
              </w:rPr>
            </w:pPr>
            <w:r>
              <w:rPr>
                <w:rFonts w:eastAsia="Calibri"/>
                <w:lang w:eastAsia="en-US"/>
              </w:rPr>
              <w:t>12</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BE2D1E"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965001" w:rsidP="00181DB4">
            <w:pPr>
              <w:spacing w:line="240" w:lineRule="auto"/>
              <w:jc w:val="center"/>
              <w:rPr>
                <w:rFonts w:eastAsia="Calibri"/>
                <w:lang w:eastAsia="en-US"/>
              </w:rPr>
            </w:pPr>
            <w:r>
              <w:rPr>
                <w:rFonts w:eastAsia="Calibri"/>
                <w:lang w:eastAsia="en-US"/>
              </w:rPr>
              <w:t>теория практика</w:t>
            </w:r>
          </w:p>
        </w:tc>
        <w:tc>
          <w:tcPr>
            <w:tcW w:w="708" w:type="dxa"/>
          </w:tcPr>
          <w:p w:rsidR="0047179D" w:rsidRPr="007F6987" w:rsidRDefault="008D3D19"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965001" w:rsidP="00181DB4">
            <w:pPr>
              <w:spacing w:line="240" w:lineRule="auto"/>
              <w:jc w:val="left"/>
              <w:rPr>
                <w:rFonts w:eastAsia="Calibri"/>
                <w:lang w:eastAsia="en-US"/>
              </w:rPr>
            </w:pPr>
            <w:r>
              <w:rPr>
                <w:rFonts w:eastAsia="Calibri"/>
                <w:lang w:eastAsia="en-US"/>
              </w:rPr>
              <w:t>Рациональное прохождение спусков</w:t>
            </w:r>
            <w:r w:rsidR="00D906A8">
              <w:rPr>
                <w:rFonts w:eastAsia="Calibri"/>
                <w:lang w:eastAsia="en-US"/>
              </w:rPr>
              <w:t>.</w:t>
            </w:r>
            <w:r w:rsidR="00D906A8">
              <w:rPr>
                <w:rStyle w:val="fStyleText"/>
              </w:rPr>
              <w:t xml:space="preserve"> Переменная тренировка классическим ходом.</w:t>
            </w:r>
            <w:r w:rsidR="000F0367">
              <w:rPr>
                <w:rStyle w:val="20"/>
                <w:rFonts w:eastAsia="Arial Unicode MS"/>
                <w:sz w:val="28"/>
                <w:szCs w:val="28"/>
              </w:rPr>
              <w:t xml:space="preserve"> </w:t>
            </w:r>
            <w:r w:rsidR="00D906A8">
              <w:rPr>
                <w:rStyle w:val="20"/>
                <w:rFonts w:eastAsia="Arial Unicode MS"/>
                <w:sz w:val="28"/>
                <w:szCs w:val="28"/>
              </w:rPr>
              <w:t>ОФП. СФП.</w:t>
            </w:r>
          </w:p>
        </w:tc>
        <w:tc>
          <w:tcPr>
            <w:tcW w:w="1842" w:type="dxa"/>
          </w:tcPr>
          <w:p w:rsidR="0047179D" w:rsidRPr="007F6987" w:rsidRDefault="00BE2D1E"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196737"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t>43</w:t>
            </w:r>
          </w:p>
        </w:tc>
        <w:tc>
          <w:tcPr>
            <w:tcW w:w="851" w:type="dxa"/>
          </w:tcPr>
          <w:p w:rsidR="0047179D" w:rsidRPr="007F6987" w:rsidRDefault="008D3D19" w:rsidP="00181DB4">
            <w:pPr>
              <w:spacing w:line="240" w:lineRule="auto"/>
              <w:jc w:val="center"/>
              <w:rPr>
                <w:rFonts w:eastAsia="Calibri"/>
                <w:lang w:eastAsia="en-US"/>
              </w:rPr>
            </w:pPr>
            <w:r>
              <w:rPr>
                <w:rFonts w:eastAsia="Calibri"/>
                <w:lang w:eastAsia="en-US"/>
              </w:rPr>
              <w:t>12</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BE2D1E"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196737" w:rsidP="00181DB4">
            <w:pPr>
              <w:spacing w:line="240" w:lineRule="auto"/>
              <w:jc w:val="center"/>
              <w:rPr>
                <w:rFonts w:eastAsia="Calibri"/>
                <w:lang w:eastAsia="en-US"/>
              </w:rPr>
            </w:pPr>
            <w:r>
              <w:rPr>
                <w:rFonts w:eastAsia="Calibri"/>
                <w:lang w:eastAsia="en-US"/>
              </w:rPr>
              <w:t xml:space="preserve">теория </w:t>
            </w:r>
            <w:r w:rsidR="00BE2D1E">
              <w:rPr>
                <w:rFonts w:eastAsia="Calibri"/>
                <w:lang w:eastAsia="en-US"/>
              </w:rPr>
              <w:t>практика</w:t>
            </w:r>
          </w:p>
        </w:tc>
        <w:tc>
          <w:tcPr>
            <w:tcW w:w="708" w:type="dxa"/>
          </w:tcPr>
          <w:p w:rsidR="0047179D" w:rsidRPr="007F6987" w:rsidRDefault="008D3D19"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196737" w:rsidP="00181DB4">
            <w:pPr>
              <w:spacing w:line="240" w:lineRule="auto"/>
              <w:jc w:val="left"/>
              <w:rPr>
                <w:rFonts w:eastAsia="Calibri"/>
                <w:lang w:eastAsia="en-US"/>
              </w:rPr>
            </w:pPr>
            <w:r w:rsidRPr="00196737">
              <w:rPr>
                <w:rStyle w:val="fStyleText"/>
              </w:rPr>
              <w:t>Значение медицинского осмотра.</w:t>
            </w:r>
            <w:r>
              <w:rPr>
                <w:rStyle w:val="fStyleText"/>
              </w:rPr>
              <w:t xml:space="preserve"> </w:t>
            </w:r>
            <w:r w:rsidR="00532CF2">
              <w:rPr>
                <w:rFonts w:eastAsia="Calibri"/>
                <w:lang w:eastAsia="en-US"/>
              </w:rPr>
              <w:t>Совершенствование техники конькового</w:t>
            </w:r>
            <w:r w:rsidR="00532CF2">
              <w:rPr>
                <w:rStyle w:val="fStyleTableTh"/>
                <w:rFonts w:eastAsia="Arial Unicode MS"/>
              </w:rPr>
              <w:t xml:space="preserve"> </w:t>
            </w:r>
            <w:r w:rsidR="00532CF2">
              <w:rPr>
                <w:rStyle w:val="fStyleTableTh"/>
                <w:rFonts w:eastAsia="Arial Unicode MS"/>
                <w:b w:val="0"/>
                <w:sz w:val="28"/>
                <w:szCs w:val="28"/>
              </w:rPr>
              <w:t>хода.</w:t>
            </w:r>
            <w:r>
              <w:rPr>
                <w:rFonts w:eastAsia="Calibri"/>
                <w:lang w:eastAsia="en-US"/>
              </w:rPr>
              <w:t xml:space="preserve"> Равномерная тренировка.</w:t>
            </w:r>
          </w:p>
        </w:tc>
        <w:tc>
          <w:tcPr>
            <w:tcW w:w="1842" w:type="dxa"/>
          </w:tcPr>
          <w:p w:rsidR="0047179D" w:rsidRPr="007F6987" w:rsidRDefault="00BE2D1E"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196737"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lastRenderedPageBreak/>
              <w:t>44</w:t>
            </w:r>
          </w:p>
        </w:tc>
        <w:tc>
          <w:tcPr>
            <w:tcW w:w="851" w:type="dxa"/>
          </w:tcPr>
          <w:p w:rsidR="0047179D" w:rsidRPr="007F6987" w:rsidRDefault="008D3D19" w:rsidP="00181DB4">
            <w:pPr>
              <w:spacing w:line="240" w:lineRule="auto"/>
              <w:jc w:val="center"/>
              <w:rPr>
                <w:rFonts w:eastAsia="Calibri"/>
                <w:lang w:eastAsia="en-US"/>
              </w:rPr>
            </w:pPr>
            <w:r>
              <w:rPr>
                <w:rFonts w:eastAsia="Calibri"/>
                <w:lang w:eastAsia="en-US"/>
              </w:rPr>
              <w:t>12</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BE2D1E"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BE2D1E"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8D3D19" w:rsidP="00181DB4">
            <w:pPr>
              <w:spacing w:line="240" w:lineRule="auto"/>
              <w:jc w:val="center"/>
              <w:rPr>
                <w:rFonts w:eastAsia="Calibri"/>
                <w:lang w:eastAsia="en-US"/>
              </w:rPr>
            </w:pPr>
            <w:r>
              <w:rPr>
                <w:rFonts w:eastAsia="Calibri"/>
                <w:lang w:eastAsia="en-US"/>
              </w:rPr>
              <w:t>3</w:t>
            </w:r>
          </w:p>
        </w:tc>
        <w:tc>
          <w:tcPr>
            <w:tcW w:w="6663" w:type="dxa"/>
          </w:tcPr>
          <w:p w:rsidR="0047179D" w:rsidRPr="00532CF2" w:rsidRDefault="00532CF2" w:rsidP="00181DB4">
            <w:pPr>
              <w:spacing w:line="240" w:lineRule="auto"/>
              <w:jc w:val="left"/>
              <w:rPr>
                <w:rFonts w:eastAsia="Calibri"/>
                <w:lang w:eastAsia="en-US"/>
              </w:rPr>
            </w:pPr>
            <w:r w:rsidRPr="00532CF2">
              <w:rPr>
                <w:rStyle w:val="20"/>
                <w:rFonts w:eastAsia="Arial Unicode MS"/>
                <w:sz w:val="28"/>
                <w:szCs w:val="28"/>
              </w:rPr>
              <w:t xml:space="preserve">Техника спуска и подъема. Коньковый ход. </w:t>
            </w:r>
            <w:r>
              <w:rPr>
                <w:rStyle w:val="20"/>
                <w:rFonts w:eastAsia="Arial Unicode MS"/>
                <w:sz w:val="28"/>
                <w:szCs w:val="28"/>
              </w:rPr>
              <w:t>ОФП. СФП.</w:t>
            </w:r>
            <w:r>
              <w:rPr>
                <w:rStyle w:val="fStyleText"/>
              </w:rPr>
              <w:t xml:space="preserve"> </w:t>
            </w:r>
            <w:r w:rsidRPr="00532CF2">
              <w:rPr>
                <w:rStyle w:val="20"/>
                <w:rFonts w:eastAsia="Arial Unicode MS"/>
                <w:sz w:val="28"/>
                <w:szCs w:val="28"/>
              </w:rPr>
              <w:t>Дистанция 2-3 км</w:t>
            </w:r>
          </w:p>
        </w:tc>
        <w:tc>
          <w:tcPr>
            <w:tcW w:w="1842" w:type="dxa"/>
          </w:tcPr>
          <w:p w:rsidR="0047179D" w:rsidRPr="007F6987" w:rsidRDefault="00BE2D1E"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196737"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t>45</w:t>
            </w:r>
          </w:p>
        </w:tc>
        <w:tc>
          <w:tcPr>
            <w:tcW w:w="851" w:type="dxa"/>
          </w:tcPr>
          <w:p w:rsidR="0047179D" w:rsidRPr="007F6987" w:rsidRDefault="008D3D19" w:rsidP="00181DB4">
            <w:pPr>
              <w:spacing w:line="240" w:lineRule="auto"/>
              <w:jc w:val="center"/>
              <w:rPr>
                <w:rFonts w:eastAsia="Calibri"/>
                <w:lang w:eastAsia="en-US"/>
              </w:rPr>
            </w:pPr>
            <w:r>
              <w:rPr>
                <w:rFonts w:eastAsia="Calibri"/>
                <w:lang w:eastAsia="en-US"/>
              </w:rPr>
              <w:t>12</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BE2D1E"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BE2D1E"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8D3D19"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532CF2" w:rsidP="00181DB4">
            <w:pPr>
              <w:spacing w:line="240" w:lineRule="auto"/>
              <w:jc w:val="left"/>
              <w:rPr>
                <w:rFonts w:eastAsia="Calibri"/>
                <w:lang w:eastAsia="en-US"/>
              </w:rPr>
            </w:pPr>
            <w:r>
              <w:rPr>
                <w:rStyle w:val="fStyleText"/>
              </w:rPr>
              <w:t xml:space="preserve">Работа в парах, повторный метод, круг 200 м. Переменная тренировка коньковым ходом. Круг 1-2км </w:t>
            </w:r>
          </w:p>
        </w:tc>
        <w:tc>
          <w:tcPr>
            <w:tcW w:w="1842" w:type="dxa"/>
          </w:tcPr>
          <w:p w:rsidR="0047179D" w:rsidRPr="007F6987" w:rsidRDefault="00BE2D1E"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196737"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Pr="007F6987" w:rsidRDefault="0047179D" w:rsidP="00181DB4">
            <w:pPr>
              <w:spacing w:line="240" w:lineRule="auto"/>
              <w:jc w:val="center"/>
              <w:rPr>
                <w:rFonts w:eastAsia="Calibri"/>
                <w:lang w:eastAsia="en-US"/>
              </w:rPr>
            </w:pPr>
            <w:r>
              <w:rPr>
                <w:rFonts w:eastAsia="Calibri"/>
                <w:lang w:eastAsia="en-US"/>
              </w:rPr>
              <w:t>46</w:t>
            </w:r>
          </w:p>
        </w:tc>
        <w:tc>
          <w:tcPr>
            <w:tcW w:w="851" w:type="dxa"/>
          </w:tcPr>
          <w:p w:rsidR="0047179D" w:rsidRPr="007F6987" w:rsidRDefault="008D3D19" w:rsidP="00181DB4">
            <w:pPr>
              <w:spacing w:line="240" w:lineRule="auto"/>
              <w:jc w:val="center"/>
              <w:rPr>
                <w:rFonts w:eastAsia="Calibri"/>
                <w:lang w:eastAsia="en-US"/>
              </w:rPr>
            </w:pPr>
            <w:r>
              <w:rPr>
                <w:rFonts w:eastAsia="Calibri"/>
                <w:lang w:eastAsia="en-US"/>
              </w:rPr>
              <w:t>12</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47179D" w:rsidP="00181DB4">
            <w:pPr>
              <w:spacing w:line="240" w:lineRule="auto"/>
              <w:jc w:val="center"/>
              <w:rPr>
                <w:rFonts w:eastAsia="Calibri"/>
                <w:lang w:eastAsia="en-US"/>
              </w:rPr>
            </w:pPr>
          </w:p>
        </w:tc>
        <w:tc>
          <w:tcPr>
            <w:tcW w:w="1418" w:type="dxa"/>
          </w:tcPr>
          <w:p w:rsidR="0047179D" w:rsidRPr="007F6987" w:rsidRDefault="00BE2D1E"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8D3D19"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8D3D19" w:rsidP="00181DB4">
            <w:pPr>
              <w:spacing w:line="240" w:lineRule="auto"/>
              <w:jc w:val="left"/>
              <w:rPr>
                <w:rFonts w:eastAsia="Calibri"/>
                <w:lang w:eastAsia="en-US"/>
              </w:rPr>
            </w:pPr>
            <w:r w:rsidRPr="00675A2D">
              <w:rPr>
                <w:rFonts w:eastAsia="Calibri"/>
                <w:lang w:eastAsia="en-US"/>
              </w:rPr>
              <w:t>Соревновани</w:t>
            </w:r>
            <w:r>
              <w:rPr>
                <w:rFonts w:eastAsia="Calibri"/>
                <w:lang w:eastAsia="en-US"/>
              </w:rPr>
              <w:t>я «Новогодняя гонка» дистанция 1</w:t>
            </w:r>
            <w:r w:rsidR="00532CF2">
              <w:rPr>
                <w:rFonts w:eastAsia="Calibri"/>
                <w:lang w:eastAsia="en-US"/>
              </w:rPr>
              <w:t>-2</w:t>
            </w:r>
            <w:r w:rsidRPr="00675A2D">
              <w:rPr>
                <w:rFonts w:eastAsia="Calibri"/>
                <w:lang w:eastAsia="en-US"/>
              </w:rPr>
              <w:t>км</w:t>
            </w:r>
            <w:r>
              <w:rPr>
                <w:rFonts w:eastAsia="Calibri"/>
                <w:lang w:eastAsia="en-US"/>
              </w:rPr>
              <w:t xml:space="preserve"> </w:t>
            </w:r>
          </w:p>
        </w:tc>
        <w:tc>
          <w:tcPr>
            <w:tcW w:w="1842" w:type="dxa"/>
          </w:tcPr>
          <w:p w:rsidR="0047179D" w:rsidRPr="007F6987" w:rsidRDefault="00BE2D1E"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532CF2" w:rsidRDefault="00532CF2" w:rsidP="00181DB4">
            <w:pPr>
              <w:spacing w:line="240" w:lineRule="auto"/>
              <w:jc w:val="center"/>
              <w:rPr>
                <w:rFonts w:eastAsia="Calibri"/>
                <w:sz w:val="20"/>
                <w:szCs w:val="20"/>
                <w:lang w:eastAsia="en-US"/>
              </w:rPr>
            </w:pPr>
            <w:r>
              <w:rPr>
                <w:rFonts w:eastAsia="Calibri"/>
                <w:sz w:val="20"/>
                <w:szCs w:val="20"/>
                <w:lang w:eastAsia="en-US"/>
              </w:rPr>
              <w:t>с</w:t>
            </w:r>
            <w:r w:rsidRPr="00532CF2">
              <w:rPr>
                <w:rFonts w:eastAsia="Calibri"/>
                <w:sz w:val="20"/>
                <w:szCs w:val="20"/>
                <w:lang w:eastAsia="en-US"/>
              </w:rPr>
              <w:t>оревнования</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47</w:t>
            </w:r>
          </w:p>
        </w:tc>
        <w:tc>
          <w:tcPr>
            <w:tcW w:w="851" w:type="dxa"/>
          </w:tcPr>
          <w:p w:rsidR="0047179D" w:rsidRPr="007F6987" w:rsidRDefault="00BE2D1E" w:rsidP="00181DB4">
            <w:pPr>
              <w:spacing w:line="240" w:lineRule="auto"/>
              <w:jc w:val="center"/>
              <w:rPr>
                <w:rFonts w:eastAsia="Calibri"/>
                <w:lang w:eastAsia="en-US"/>
              </w:rPr>
            </w:pPr>
            <w:r>
              <w:rPr>
                <w:rFonts w:eastAsia="Calibri"/>
                <w:lang w:eastAsia="en-US"/>
              </w:rPr>
              <w:t>1</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C86116"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E53F1A" w:rsidP="00181DB4">
            <w:pPr>
              <w:spacing w:line="240" w:lineRule="auto"/>
              <w:jc w:val="center"/>
              <w:rPr>
                <w:rFonts w:eastAsia="Calibri"/>
                <w:lang w:eastAsia="en-US"/>
              </w:rPr>
            </w:pPr>
            <w:r>
              <w:rPr>
                <w:rFonts w:eastAsia="Calibri"/>
                <w:lang w:eastAsia="en-US"/>
              </w:rPr>
              <w:t>теория практика</w:t>
            </w:r>
          </w:p>
        </w:tc>
        <w:tc>
          <w:tcPr>
            <w:tcW w:w="708" w:type="dxa"/>
          </w:tcPr>
          <w:p w:rsidR="0047179D" w:rsidRPr="007F6987" w:rsidRDefault="00992C17"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E53F1A" w:rsidP="00181DB4">
            <w:pPr>
              <w:spacing w:line="240" w:lineRule="auto"/>
              <w:jc w:val="left"/>
              <w:rPr>
                <w:rFonts w:eastAsia="Calibri"/>
                <w:lang w:eastAsia="en-US"/>
              </w:rPr>
            </w:pPr>
            <w:r>
              <w:rPr>
                <w:rStyle w:val="fStyleText"/>
              </w:rPr>
              <w:t>Подготовка к соревнованиям. Оформление стартового городка, разметка дистанции. Переменн</w:t>
            </w:r>
            <w:r w:rsidR="003A443A">
              <w:rPr>
                <w:rStyle w:val="fStyleText"/>
              </w:rPr>
              <w:t xml:space="preserve">ая тренировка коньковым ходом. </w:t>
            </w:r>
            <w:r>
              <w:rPr>
                <w:rStyle w:val="fStyleText"/>
              </w:rPr>
              <w:t>ОФП. СФП. Круг 1-2км</w:t>
            </w:r>
          </w:p>
        </w:tc>
        <w:tc>
          <w:tcPr>
            <w:tcW w:w="1842" w:type="dxa"/>
          </w:tcPr>
          <w:p w:rsidR="0047179D" w:rsidRPr="007F6987" w:rsidRDefault="00303C0F"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303C0F"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48</w:t>
            </w:r>
          </w:p>
        </w:tc>
        <w:tc>
          <w:tcPr>
            <w:tcW w:w="851" w:type="dxa"/>
          </w:tcPr>
          <w:p w:rsidR="0047179D" w:rsidRPr="007F6987" w:rsidRDefault="00BE2D1E" w:rsidP="00181DB4">
            <w:pPr>
              <w:spacing w:line="240" w:lineRule="auto"/>
              <w:jc w:val="center"/>
              <w:rPr>
                <w:rFonts w:eastAsia="Calibri"/>
                <w:lang w:eastAsia="en-US"/>
              </w:rPr>
            </w:pPr>
            <w:r>
              <w:rPr>
                <w:rFonts w:eastAsia="Calibri"/>
                <w:lang w:eastAsia="en-US"/>
              </w:rPr>
              <w:t>1</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47179D" w:rsidP="00181DB4">
            <w:pPr>
              <w:spacing w:line="240" w:lineRule="auto"/>
              <w:jc w:val="center"/>
              <w:rPr>
                <w:rFonts w:eastAsia="Calibri"/>
                <w:lang w:eastAsia="en-US"/>
              </w:rPr>
            </w:pPr>
          </w:p>
        </w:tc>
        <w:tc>
          <w:tcPr>
            <w:tcW w:w="1418" w:type="dxa"/>
          </w:tcPr>
          <w:p w:rsidR="0047179D" w:rsidRPr="007F6987" w:rsidRDefault="00303C0F"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992C17"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570637" w:rsidP="00181DB4">
            <w:pPr>
              <w:spacing w:line="240" w:lineRule="auto"/>
              <w:jc w:val="left"/>
              <w:rPr>
                <w:rFonts w:eastAsia="Calibri"/>
                <w:lang w:eastAsia="en-US"/>
              </w:rPr>
            </w:pPr>
            <w:r>
              <w:rPr>
                <w:rFonts w:eastAsia="Calibri"/>
                <w:lang w:eastAsia="en-US"/>
              </w:rPr>
              <w:t xml:space="preserve">Соревнования </w:t>
            </w:r>
            <w:r w:rsidR="00D339B9" w:rsidRPr="00675A2D">
              <w:rPr>
                <w:rFonts w:eastAsia="Calibri"/>
                <w:lang w:eastAsia="en-US"/>
              </w:rPr>
              <w:t>«Рождественская гонка».</w:t>
            </w:r>
            <w:r w:rsidR="00D339B9" w:rsidRPr="00675A2D">
              <w:rPr>
                <w:rStyle w:val="20"/>
                <w:rFonts w:eastAsia="Arial Unicode MS"/>
              </w:rPr>
              <w:t xml:space="preserve"> </w:t>
            </w:r>
            <w:r w:rsidR="00D339B9">
              <w:rPr>
                <w:rStyle w:val="20"/>
                <w:rFonts w:eastAsia="Arial Unicode MS"/>
                <w:sz w:val="28"/>
                <w:szCs w:val="28"/>
              </w:rPr>
              <w:t>Дистанц</w:t>
            </w:r>
            <w:r w:rsidR="00997184">
              <w:rPr>
                <w:rStyle w:val="20"/>
                <w:rFonts w:eastAsia="Arial Unicode MS"/>
                <w:sz w:val="28"/>
                <w:szCs w:val="28"/>
              </w:rPr>
              <w:t>ия</w:t>
            </w:r>
            <w:r w:rsidR="00D339B9">
              <w:rPr>
                <w:rStyle w:val="20"/>
                <w:rFonts w:eastAsia="Arial Unicode MS"/>
                <w:sz w:val="28"/>
                <w:szCs w:val="28"/>
              </w:rPr>
              <w:t xml:space="preserve"> 2</w:t>
            </w:r>
            <w:r w:rsidR="00D339B9" w:rsidRPr="00D339B9">
              <w:rPr>
                <w:rStyle w:val="20"/>
                <w:rFonts w:eastAsia="Arial Unicode MS"/>
                <w:sz w:val="28"/>
                <w:szCs w:val="28"/>
              </w:rPr>
              <w:t>км.</w:t>
            </w:r>
          </w:p>
        </w:tc>
        <w:tc>
          <w:tcPr>
            <w:tcW w:w="1842" w:type="dxa"/>
          </w:tcPr>
          <w:p w:rsidR="0047179D" w:rsidRPr="007F6987" w:rsidRDefault="00303C0F"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D339B9" w:rsidP="00181DB4">
            <w:pPr>
              <w:spacing w:line="240" w:lineRule="auto"/>
              <w:jc w:val="center"/>
              <w:rPr>
                <w:rFonts w:eastAsia="Calibri"/>
                <w:lang w:eastAsia="en-US"/>
              </w:rPr>
            </w:pPr>
            <w:r>
              <w:rPr>
                <w:rFonts w:eastAsia="Calibri"/>
                <w:sz w:val="20"/>
                <w:szCs w:val="20"/>
                <w:lang w:eastAsia="en-US"/>
              </w:rPr>
              <w:t>с</w:t>
            </w:r>
            <w:r w:rsidRPr="00532CF2">
              <w:rPr>
                <w:rFonts w:eastAsia="Calibri"/>
                <w:sz w:val="20"/>
                <w:szCs w:val="20"/>
                <w:lang w:eastAsia="en-US"/>
              </w:rPr>
              <w:t>оревнования</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49</w:t>
            </w:r>
          </w:p>
        </w:tc>
        <w:tc>
          <w:tcPr>
            <w:tcW w:w="851" w:type="dxa"/>
          </w:tcPr>
          <w:p w:rsidR="0047179D" w:rsidRPr="007F6987" w:rsidRDefault="00BE2D1E" w:rsidP="00181DB4">
            <w:pPr>
              <w:spacing w:line="240" w:lineRule="auto"/>
              <w:jc w:val="center"/>
              <w:rPr>
                <w:rFonts w:eastAsia="Calibri"/>
                <w:lang w:eastAsia="en-US"/>
              </w:rPr>
            </w:pPr>
            <w:r>
              <w:rPr>
                <w:rFonts w:eastAsia="Calibri"/>
                <w:lang w:eastAsia="en-US"/>
              </w:rPr>
              <w:t>1</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C86116"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0679CE" w:rsidP="00181DB4">
            <w:pPr>
              <w:spacing w:line="240" w:lineRule="auto"/>
              <w:jc w:val="center"/>
              <w:rPr>
                <w:rFonts w:eastAsia="Calibri"/>
                <w:lang w:eastAsia="en-US"/>
              </w:rPr>
            </w:pPr>
            <w:r>
              <w:rPr>
                <w:rFonts w:eastAsia="Calibri"/>
                <w:lang w:eastAsia="en-US"/>
              </w:rPr>
              <w:t>теория практика</w:t>
            </w:r>
          </w:p>
        </w:tc>
        <w:tc>
          <w:tcPr>
            <w:tcW w:w="708" w:type="dxa"/>
          </w:tcPr>
          <w:p w:rsidR="0047179D" w:rsidRPr="007F6987" w:rsidRDefault="00992C17"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0679CE" w:rsidP="00181DB4">
            <w:pPr>
              <w:spacing w:line="240" w:lineRule="auto"/>
              <w:jc w:val="left"/>
              <w:rPr>
                <w:rFonts w:eastAsia="Calibri"/>
                <w:lang w:eastAsia="en-US"/>
              </w:rPr>
            </w:pPr>
            <w:r>
              <w:rPr>
                <w:rStyle w:val="fStyleText"/>
              </w:rPr>
              <w:t xml:space="preserve">Стойка лыжника, скользящий шаг, отталкивание ногами, руками при передвижении попеременным </w:t>
            </w:r>
            <w:proofErr w:type="spellStart"/>
            <w:r>
              <w:rPr>
                <w:rStyle w:val="fStyleText"/>
              </w:rPr>
              <w:t>двухшажным</w:t>
            </w:r>
            <w:proofErr w:type="spellEnd"/>
            <w:r>
              <w:rPr>
                <w:rStyle w:val="fStyleText"/>
              </w:rPr>
              <w:t xml:space="preserve"> ходом. Классический ход. ОФП. СФП.</w:t>
            </w:r>
          </w:p>
        </w:tc>
        <w:tc>
          <w:tcPr>
            <w:tcW w:w="1842" w:type="dxa"/>
          </w:tcPr>
          <w:p w:rsidR="0047179D" w:rsidRPr="007F6987" w:rsidRDefault="00303C0F"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303C0F"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50</w:t>
            </w:r>
          </w:p>
        </w:tc>
        <w:tc>
          <w:tcPr>
            <w:tcW w:w="851" w:type="dxa"/>
          </w:tcPr>
          <w:p w:rsidR="0047179D" w:rsidRPr="007F6987" w:rsidRDefault="00BE2D1E" w:rsidP="00181DB4">
            <w:pPr>
              <w:spacing w:line="240" w:lineRule="auto"/>
              <w:jc w:val="center"/>
              <w:rPr>
                <w:rFonts w:eastAsia="Calibri"/>
                <w:lang w:eastAsia="en-US"/>
              </w:rPr>
            </w:pPr>
            <w:r>
              <w:rPr>
                <w:rFonts w:eastAsia="Calibri"/>
                <w:lang w:eastAsia="en-US"/>
              </w:rPr>
              <w:t>1</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C86116"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D339B9" w:rsidP="00181DB4">
            <w:pPr>
              <w:spacing w:line="240" w:lineRule="auto"/>
              <w:jc w:val="center"/>
              <w:rPr>
                <w:rFonts w:eastAsia="Calibri"/>
                <w:lang w:eastAsia="en-US"/>
              </w:rPr>
            </w:pPr>
            <w:r>
              <w:rPr>
                <w:rFonts w:eastAsia="Calibri"/>
                <w:lang w:eastAsia="en-US"/>
              </w:rPr>
              <w:t>теория практика</w:t>
            </w:r>
          </w:p>
        </w:tc>
        <w:tc>
          <w:tcPr>
            <w:tcW w:w="708" w:type="dxa"/>
          </w:tcPr>
          <w:p w:rsidR="0047179D" w:rsidRPr="007F6987" w:rsidRDefault="00992C17" w:rsidP="00181DB4">
            <w:pPr>
              <w:spacing w:line="240" w:lineRule="auto"/>
              <w:jc w:val="center"/>
              <w:rPr>
                <w:rFonts w:eastAsia="Calibri"/>
                <w:lang w:eastAsia="en-US"/>
              </w:rPr>
            </w:pPr>
            <w:r>
              <w:rPr>
                <w:rFonts w:eastAsia="Calibri"/>
                <w:lang w:eastAsia="en-US"/>
              </w:rPr>
              <w:t>3</w:t>
            </w:r>
          </w:p>
        </w:tc>
        <w:tc>
          <w:tcPr>
            <w:tcW w:w="6663" w:type="dxa"/>
          </w:tcPr>
          <w:p w:rsidR="0047179D" w:rsidRPr="00D339B9" w:rsidRDefault="00D339B9" w:rsidP="00181DB4">
            <w:pPr>
              <w:spacing w:line="240" w:lineRule="auto"/>
              <w:jc w:val="left"/>
              <w:rPr>
                <w:rFonts w:eastAsia="Calibri"/>
                <w:lang w:eastAsia="en-US"/>
              </w:rPr>
            </w:pPr>
            <w:r w:rsidRPr="00D339B9">
              <w:rPr>
                <w:rStyle w:val="fStyleTable"/>
                <w:rFonts w:eastAsia="Calibri"/>
                <w:sz w:val="28"/>
                <w:szCs w:val="28"/>
              </w:rPr>
              <w:t>Техника безопасности на занятиях лыжным спортом.</w:t>
            </w:r>
            <w:r w:rsidR="000679CE" w:rsidRPr="005C33DD">
              <w:rPr>
                <w:highlight w:val="yellow"/>
              </w:rPr>
              <w:t xml:space="preserve"> </w:t>
            </w:r>
            <w:r w:rsidR="000679CE">
              <w:t xml:space="preserve">Работа </w:t>
            </w:r>
            <w:r w:rsidR="000679CE">
              <w:rPr>
                <w:rStyle w:val="fStyleText"/>
              </w:rPr>
              <w:t xml:space="preserve">рук </w:t>
            </w:r>
            <w:r w:rsidR="000679CE" w:rsidRPr="000679CE">
              <w:rPr>
                <w:rStyle w:val="fStyleText"/>
              </w:rPr>
              <w:t xml:space="preserve">и </w:t>
            </w:r>
            <w:r w:rsidR="000679CE">
              <w:rPr>
                <w:rStyle w:val="fStyleText"/>
              </w:rPr>
              <w:t xml:space="preserve">ног </w:t>
            </w:r>
            <w:r w:rsidR="000679CE" w:rsidRPr="000679CE">
              <w:rPr>
                <w:rStyle w:val="fStyleText"/>
              </w:rPr>
              <w:t xml:space="preserve">при передвижении </w:t>
            </w:r>
            <w:r w:rsidR="000679CE">
              <w:rPr>
                <w:rStyle w:val="fStyleText"/>
              </w:rPr>
              <w:t>одновременными классическими ходами.</w:t>
            </w:r>
            <w:r w:rsidR="000679CE" w:rsidRPr="00532CF2">
              <w:rPr>
                <w:rStyle w:val="20"/>
                <w:rFonts w:eastAsia="Arial Unicode MS"/>
                <w:sz w:val="28"/>
                <w:szCs w:val="28"/>
              </w:rPr>
              <w:t xml:space="preserve"> Те</w:t>
            </w:r>
            <w:r w:rsidR="000679CE">
              <w:rPr>
                <w:rStyle w:val="20"/>
                <w:rFonts w:eastAsia="Arial Unicode MS"/>
                <w:sz w:val="28"/>
                <w:szCs w:val="28"/>
              </w:rPr>
              <w:t>хника спуска и подъема. Классически</w:t>
            </w:r>
            <w:r w:rsidR="000679CE" w:rsidRPr="00532CF2">
              <w:rPr>
                <w:rStyle w:val="20"/>
                <w:rFonts w:eastAsia="Arial Unicode MS"/>
                <w:sz w:val="28"/>
                <w:szCs w:val="28"/>
              </w:rPr>
              <w:t xml:space="preserve">й ход. </w:t>
            </w:r>
            <w:r w:rsidR="000679CE">
              <w:rPr>
                <w:rStyle w:val="20"/>
                <w:rFonts w:eastAsia="Arial Unicode MS"/>
                <w:sz w:val="28"/>
                <w:szCs w:val="28"/>
              </w:rPr>
              <w:t>ОФП. СФП.</w:t>
            </w:r>
            <w:r w:rsidR="000679CE">
              <w:rPr>
                <w:rStyle w:val="fStyleText"/>
              </w:rPr>
              <w:t xml:space="preserve"> </w:t>
            </w:r>
            <w:r w:rsidR="000679CE" w:rsidRPr="00532CF2">
              <w:rPr>
                <w:rStyle w:val="20"/>
                <w:rFonts w:eastAsia="Arial Unicode MS"/>
                <w:sz w:val="28"/>
                <w:szCs w:val="28"/>
              </w:rPr>
              <w:t>Дистанция 2-3 км</w:t>
            </w:r>
          </w:p>
        </w:tc>
        <w:tc>
          <w:tcPr>
            <w:tcW w:w="1842" w:type="dxa"/>
          </w:tcPr>
          <w:p w:rsidR="0047179D" w:rsidRPr="007F6987" w:rsidRDefault="00303C0F"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303C0F"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51</w:t>
            </w:r>
          </w:p>
        </w:tc>
        <w:tc>
          <w:tcPr>
            <w:tcW w:w="851" w:type="dxa"/>
          </w:tcPr>
          <w:p w:rsidR="0047179D" w:rsidRPr="007F6987" w:rsidRDefault="00BE2D1E" w:rsidP="00181DB4">
            <w:pPr>
              <w:spacing w:line="240" w:lineRule="auto"/>
              <w:jc w:val="center"/>
              <w:rPr>
                <w:rFonts w:eastAsia="Calibri"/>
                <w:lang w:eastAsia="en-US"/>
              </w:rPr>
            </w:pPr>
            <w:r>
              <w:rPr>
                <w:rFonts w:eastAsia="Calibri"/>
                <w:lang w:eastAsia="en-US"/>
              </w:rPr>
              <w:t>1</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C86116"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303C0F"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992C17"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C07EAD" w:rsidP="00181DB4">
            <w:pPr>
              <w:spacing w:line="240" w:lineRule="auto"/>
              <w:jc w:val="left"/>
              <w:rPr>
                <w:rFonts w:eastAsia="Calibri"/>
                <w:lang w:eastAsia="en-US"/>
              </w:rPr>
            </w:pPr>
            <w:r>
              <w:rPr>
                <w:rStyle w:val="fStyleText"/>
              </w:rPr>
              <w:t>Ра</w:t>
            </w:r>
            <w:r w:rsidR="00B31864">
              <w:rPr>
                <w:rStyle w:val="fStyleText"/>
              </w:rPr>
              <w:t>бота в парах, круг 200м. Интерваль</w:t>
            </w:r>
            <w:r>
              <w:rPr>
                <w:rStyle w:val="fStyleText"/>
              </w:rPr>
              <w:t>ная тренировка классическим ходом. Круг 1- 2 км. ОФП. СФП.</w:t>
            </w:r>
          </w:p>
        </w:tc>
        <w:tc>
          <w:tcPr>
            <w:tcW w:w="1842" w:type="dxa"/>
          </w:tcPr>
          <w:p w:rsidR="0047179D" w:rsidRPr="007F6987" w:rsidRDefault="00303C0F"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303C0F"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52</w:t>
            </w:r>
          </w:p>
        </w:tc>
        <w:tc>
          <w:tcPr>
            <w:tcW w:w="851" w:type="dxa"/>
          </w:tcPr>
          <w:p w:rsidR="0047179D" w:rsidRPr="007F6987" w:rsidRDefault="00BE2D1E" w:rsidP="00181DB4">
            <w:pPr>
              <w:spacing w:line="240" w:lineRule="auto"/>
              <w:jc w:val="center"/>
              <w:rPr>
                <w:rFonts w:eastAsia="Calibri"/>
                <w:lang w:eastAsia="en-US"/>
              </w:rPr>
            </w:pPr>
            <w:r>
              <w:rPr>
                <w:rFonts w:eastAsia="Calibri"/>
                <w:lang w:eastAsia="en-US"/>
              </w:rPr>
              <w:t>1</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C86116"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C07EAD" w:rsidP="00181DB4">
            <w:pPr>
              <w:spacing w:line="240" w:lineRule="auto"/>
              <w:jc w:val="center"/>
              <w:rPr>
                <w:rFonts w:eastAsia="Calibri"/>
                <w:lang w:eastAsia="en-US"/>
              </w:rPr>
            </w:pPr>
            <w:r>
              <w:rPr>
                <w:rFonts w:eastAsia="Calibri"/>
                <w:lang w:eastAsia="en-US"/>
              </w:rPr>
              <w:t>теория практика</w:t>
            </w:r>
          </w:p>
        </w:tc>
        <w:tc>
          <w:tcPr>
            <w:tcW w:w="708" w:type="dxa"/>
          </w:tcPr>
          <w:p w:rsidR="0047179D" w:rsidRPr="007F6987" w:rsidRDefault="00992C17"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C07EAD" w:rsidP="00181DB4">
            <w:pPr>
              <w:spacing w:line="240" w:lineRule="auto"/>
              <w:jc w:val="left"/>
              <w:rPr>
                <w:rFonts w:eastAsia="Calibri"/>
                <w:lang w:eastAsia="en-US"/>
              </w:rPr>
            </w:pPr>
            <w:r w:rsidRPr="00D339B9">
              <w:rPr>
                <w:rStyle w:val="fStyleText"/>
              </w:rPr>
              <w:t>Особенности одежды лыжника при различных погодных условиях.</w:t>
            </w:r>
            <w:r>
              <w:rPr>
                <w:rFonts w:eastAsia="Calibri"/>
                <w:lang w:eastAsia="en-US"/>
              </w:rPr>
              <w:t xml:space="preserve"> Совершенствование техники классического</w:t>
            </w:r>
            <w:r>
              <w:rPr>
                <w:rStyle w:val="fStyleTableTh"/>
                <w:rFonts w:eastAsia="Arial Unicode MS"/>
              </w:rPr>
              <w:t xml:space="preserve"> </w:t>
            </w:r>
            <w:r>
              <w:rPr>
                <w:rStyle w:val="fStyleTableTh"/>
                <w:rFonts w:eastAsia="Arial Unicode MS"/>
                <w:b w:val="0"/>
                <w:sz w:val="28"/>
                <w:szCs w:val="28"/>
              </w:rPr>
              <w:t>хода.</w:t>
            </w:r>
            <w:r w:rsidRPr="00532CF2">
              <w:rPr>
                <w:rStyle w:val="20"/>
                <w:rFonts w:eastAsia="Arial Unicode MS"/>
                <w:sz w:val="28"/>
                <w:szCs w:val="28"/>
              </w:rPr>
              <w:t xml:space="preserve"> </w:t>
            </w:r>
            <w:r>
              <w:rPr>
                <w:rStyle w:val="20"/>
                <w:rFonts w:eastAsia="Arial Unicode MS"/>
                <w:sz w:val="28"/>
                <w:szCs w:val="28"/>
              </w:rPr>
              <w:t>ОФП. СФП.</w:t>
            </w:r>
            <w:r>
              <w:rPr>
                <w:rStyle w:val="fStyleText"/>
              </w:rPr>
              <w:t xml:space="preserve"> </w:t>
            </w:r>
            <w:r w:rsidRPr="00532CF2">
              <w:rPr>
                <w:rStyle w:val="20"/>
                <w:rFonts w:eastAsia="Arial Unicode MS"/>
                <w:sz w:val="28"/>
                <w:szCs w:val="28"/>
              </w:rPr>
              <w:t>Дистанция 2-3 км</w:t>
            </w:r>
          </w:p>
        </w:tc>
        <w:tc>
          <w:tcPr>
            <w:tcW w:w="1842" w:type="dxa"/>
          </w:tcPr>
          <w:p w:rsidR="0047179D" w:rsidRPr="007F6987" w:rsidRDefault="00303C0F"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303C0F"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53</w:t>
            </w:r>
          </w:p>
        </w:tc>
        <w:tc>
          <w:tcPr>
            <w:tcW w:w="851" w:type="dxa"/>
          </w:tcPr>
          <w:p w:rsidR="0047179D" w:rsidRPr="007F6987" w:rsidRDefault="00BE2D1E" w:rsidP="00181DB4">
            <w:pPr>
              <w:spacing w:line="240" w:lineRule="auto"/>
              <w:jc w:val="center"/>
              <w:rPr>
                <w:rFonts w:eastAsia="Calibri"/>
                <w:lang w:eastAsia="en-US"/>
              </w:rPr>
            </w:pPr>
            <w:r>
              <w:rPr>
                <w:rFonts w:eastAsia="Calibri"/>
                <w:lang w:eastAsia="en-US"/>
              </w:rPr>
              <w:t>1</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C86116"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8E2437" w:rsidP="00181DB4">
            <w:pPr>
              <w:spacing w:line="240" w:lineRule="auto"/>
              <w:jc w:val="center"/>
              <w:rPr>
                <w:rFonts w:eastAsia="Calibri"/>
                <w:lang w:eastAsia="en-US"/>
              </w:rPr>
            </w:pPr>
            <w:r>
              <w:rPr>
                <w:rFonts w:eastAsia="Calibri"/>
                <w:lang w:eastAsia="en-US"/>
              </w:rPr>
              <w:t>теория практика</w:t>
            </w:r>
          </w:p>
        </w:tc>
        <w:tc>
          <w:tcPr>
            <w:tcW w:w="708" w:type="dxa"/>
          </w:tcPr>
          <w:p w:rsidR="0047179D" w:rsidRPr="007F6987" w:rsidRDefault="00992C17"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990567" w:rsidP="00181DB4">
            <w:pPr>
              <w:spacing w:line="240" w:lineRule="auto"/>
              <w:jc w:val="left"/>
              <w:rPr>
                <w:rFonts w:eastAsia="Calibri"/>
                <w:lang w:eastAsia="en-US"/>
              </w:rPr>
            </w:pPr>
            <w:r>
              <w:rPr>
                <w:rStyle w:val="fStyleText"/>
              </w:rPr>
              <w:t>Отличительные особенности конькового и классического способов передвижения на лыжах</w:t>
            </w:r>
            <w:r w:rsidR="008E2437">
              <w:rPr>
                <w:rStyle w:val="fStyleText"/>
              </w:rPr>
              <w:t xml:space="preserve">. </w:t>
            </w:r>
            <w:r w:rsidR="008E2437" w:rsidRPr="00532CF2">
              <w:rPr>
                <w:rStyle w:val="20"/>
                <w:rFonts w:eastAsia="Arial Unicode MS"/>
                <w:sz w:val="28"/>
                <w:szCs w:val="28"/>
              </w:rPr>
              <w:lastRenderedPageBreak/>
              <w:t>Коньковый ход.</w:t>
            </w:r>
            <w:r w:rsidR="008E2437">
              <w:rPr>
                <w:rStyle w:val="20"/>
                <w:rFonts w:eastAsia="Arial Unicode MS"/>
                <w:sz w:val="28"/>
                <w:szCs w:val="28"/>
              </w:rPr>
              <w:t xml:space="preserve"> ОФП. СФП.</w:t>
            </w:r>
            <w:r w:rsidR="008E2437">
              <w:rPr>
                <w:rStyle w:val="fStyleText"/>
              </w:rPr>
              <w:t xml:space="preserve"> </w:t>
            </w:r>
            <w:r w:rsidR="008E2437" w:rsidRPr="00532CF2">
              <w:rPr>
                <w:rStyle w:val="20"/>
                <w:rFonts w:eastAsia="Arial Unicode MS"/>
                <w:sz w:val="28"/>
                <w:szCs w:val="28"/>
              </w:rPr>
              <w:t>Дистанция 2-3 км</w:t>
            </w:r>
          </w:p>
        </w:tc>
        <w:tc>
          <w:tcPr>
            <w:tcW w:w="1842" w:type="dxa"/>
          </w:tcPr>
          <w:p w:rsidR="0047179D" w:rsidRPr="007F6987" w:rsidRDefault="00303C0F" w:rsidP="00181DB4">
            <w:pPr>
              <w:spacing w:line="240" w:lineRule="auto"/>
              <w:jc w:val="center"/>
              <w:rPr>
                <w:rFonts w:eastAsia="Calibri"/>
                <w:lang w:eastAsia="en-US"/>
              </w:rPr>
            </w:pPr>
            <w:r>
              <w:rPr>
                <w:rFonts w:eastAsia="Calibri"/>
                <w:lang w:eastAsia="en-US"/>
              </w:rPr>
              <w:lastRenderedPageBreak/>
              <w:t>лыжная база</w:t>
            </w:r>
          </w:p>
        </w:tc>
        <w:tc>
          <w:tcPr>
            <w:tcW w:w="1418" w:type="dxa"/>
          </w:tcPr>
          <w:p w:rsidR="0047179D" w:rsidRPr="007F6987" w:rsidRDefault="00303C0F"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lastRenderedPageBreak/>
              <w:t>54</w:t>
            </w:r>
          </w:p>
        </w:tc>
        <w:tc>
          <w:tcPr>
            <w:tcW w:w="851" w:type="dxa"/>
          </w:tcPr>
          <w:p w:rsidR="0047179D" w:rsidRPr="007F6987" w:rsidRDefault="00BE2D1E" w:rsidP="00181DB4">
            <w:pPr>
              <w:spacing w:line="240" w:lineRule="auto"/>
              <w:jc w:val="center"/>
              <w:rPr>
                <w:rFonts w:eastAsia="Calibri"/>
                <w:lang w:eastAsia="en-US"/>
              </w:rPr>
            </w:pPr>
            <w:r>
              <w:rPr>
                <w:rFonts w:eastAsia="Calibri"/>
                <w:lang w:eastAsia="en-US"/>
              </w:rPr>
              <w:t>1</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C86116"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303C0F"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992C17"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990567" w:rsidP="00181DB4">
            <w:pPr>
              <w:spacing w:line="240" w:lineRule="auto"/>
              <w:jc w:val="left"/>
              <w:rPr>
                <w:rFonts w:eastAsia="Calibri"/>
                <w:lang w:eastAsia="en-US"/>
              </w:rPr>
            </w:pPr>
            <w:proofErr w:type="spellStart"/>
            <w:r>
              <w:rPr>
                <w:rFonts w:eastAsia="Calibri"/>
                <w:lang w:eastAsia="en-US"/>
              </w:rPr>
              <w:t>Полуконьковый</w:t>
            </w:r>
            <w:proofErr w:type="spellEnd"/>
            <w:r>
              <w:rPr>
                <w:rFonts w:eastAsia="Calibri"/>
                <w:lang w:eastAsia="en-US"/>
              </w:rPr>
              <w:t xml:space="preserve"> ход. Работа на отрезках и по малому кругу. Игра кто дальше </w:t>
            </w:r>
            <w:proofErr w:type="spellStart"/>
            <w:r>
              <w:rPr>
                <w:rFonts w:eastAsia="Calibri"/>
                <w:lang w:eastAsia="en-US"/>
              </w:rPr>
              <w:t>проскользит</w:t>
            </w:r>
            <w:proofErr w:type="spellEnd"/>
            <w:r>
              <w:rPr>
                <w:rFonts w:eastAsia="Calibri"/>
                <w:lang w:eastAsia="en-US"/>
              </w:rPr>
              <w:t xml:space="preserve"> на 1 лыже. </w:t>
            </w:r>
            <w:r w:rsidRPr="00532CF2">
              <w:rPr>
                <w:rStyle w:val="20"/>
                <w:rFonts w:eastAsia="Arial Unicode MS"/>
                <w:sz w:val="28"/>
                <w:szCs w:val="28"/>
              </w:rPr>
              <w:t>Коньковый ход.</w:t>
            </w:r>
            <w:r>
              <w:rPr>
                <w:rStyle w:val="20"/>
                <w:rFonts w:eastAsia="Arial Unicode MS"/>
                <w:sz w:val="28"/>
                <w:szCs w:val="28"/>
              </w:rPr>
              <w:t xml:space="preserve"> ОФП. СФП.</w:t>
            </w:r>
            <w:r>
              <w:rPr>
                <w:rStyle w:val="fStyleText"/>
              </w:rPr>
              <w:t xml:space="preserve"> </w:t>
            </w:r>
            <w:r w:rsidRPr="00532CF2">
              <w:rPr>
                <w:rStyle w:val="20"/>
                <w:rFonts w:eastAsia="Arial Unicode MS"/>
                <w:sz w:val="28"/>
                <w:szCs w:val="28"/>
              </w:rPr>
              <w:t>Дистанция 2-3 км</w:t>
            </w:r>
            <w:r>
              <w:rPr>
                <w:rStyle w:val="fStyleText"/>
              </w:rPr>
              <w:t xml:space="preserve"> </w:t>
            </w:r>
          </w:p>
        </w:tc>
        <w:tc>
          <w:tcPr>
            <w:tcW w:w="1842" w:type="dxa"/>
          </w:tcPr>
          <w:p w:rsidR="0047179D" w:rsidRPr="007F6987" w:rsidRDefault="00303C0F"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303C0F"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55</w:t>
            </w:r>
          </w:p>
        </w:tc>
        <w:tc>
          <w:tcPr>
            <w:tcW w:w="851" w:type="dxa"/>
          </w:tcPr>
          <w:p w:rsidR="0047179D" w:rsidRPr="007F6987" w:rsidRDefault="00BE2D1E" w:rsidP="00181DB4">
            <w:pPr>
              <w:spacing w:line="240" w:lineRule="auto"/>
              <w:jc w:val="center"/>
              <w:rPr>
                <w:rFonts w:eastAsia="Calibri"/>
                <w:lang w:eastAsia="en-US"/>
              </w:rPr>
            </w:pPr>
            <w:r>
              <w:rPr>
                <w:rFonts w:eastAsia="Calibri"/>
                <w:lang w:eastAsia="en-US"/>
              </w:rPr>
              <w:t>1</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C86116"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766F66"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992C17"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ED046D" w:rsidP="00181DB4">
            <w:pPr>
              <w:widowControl w:val="0"/>
              <w:tabs>
                <w:tab w:val="left" w:pos="706"/>
              </w:tabs>
              <w:spacing w:line="240" w:lineRule="auto"/>
              <w:jc w:val="left"/>
              <w:rPr>
                <w:rFonts w:eastAsia="Calibri"/>
                <w:lang w:eastAsia="en-US"/>
              </w:rPr>
            </w:pPr>
            <w:r>
              <w:rPr>
                <w:rStyle w:val="fStyleText"/>
              </w:rPr>
              <w:t>Прохождение подъемов малой, средней и большой протяженности. Повторный метод. Коньковый ход. ОФП. СФП. Круг 2 км.</w:t>
            </w:r>
          </w:p>
        </w:tc>
        <w:tc>
          <w:tcPr>
            <w:tcW w:w="1842" w:type="dxa"/>
          </w:tcPr>
          <w:p w:rsidR="0047179D" w:rsidRPr="007F6987" w:rsidRDefault="00303C0F"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303C0F"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56</w:t>
            </w:r>
          </w:p>
        </w:tc>
        <w:tc>
          <w:tcPr>
            <w:tcW w:w="851" w:type="dxa"/>
          </w:tcPr>
          <w:p w:rsidR="0047179D" w:rsidRPr="007F6987" w:rsidRDefault="00BE2D1E" w:rsidP="00181DB4">
            <w:pPr>
              <w:spacing w:line="240" w:lineRule="auto"/>
              <w:jc w:val="center"/>
              <w:rPr>
                <w:rFonts w:eastAsia="Calibri"/>
                <w:lang w:eastAsia="en-US"/>
              </w:rPr>
            </w:pPr>
            <w:r>
              <w:rPr>
                <w:rFonts w:eastAsia="Calibri"/>
                <w:lang w:eastAsia="en-US"/>
              </w:rPr>
              <w:t>1</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C86116"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303C0F"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992C17"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ED046D" w:rsidP="00181DB4">
            <w:pPr>
              <w:spacing w:line="240" w:lineRule="auto"/>
              <w:jc w:val="left"/>
              <w:rPr>
                <w:rFonts w:eastAsia="Calibri"/>
                <w:lang w:eastAsia="en-US"/>
              </w:rPr>
            </w:pPr>
            <w:r>
              <w:rPr>
                <w:rStyle w:val="fStyleText"/>
              </w:rPr>
              <w:t>Работа в парах, повторный метод, круг 200 м. Переменная тренировка коньковым ходом. Круг 1-2км</w:t>
            </w:r>
          </w:p>
        </w:tc>
        <w:tc>
          <w:tcPr>
            <w:tcW w:w="1842" w:type="dxa"/>
          </w:tcPr>
          <w:p w:rsidR="0047179D" w:rsidRPr="007F6987" w:rsidRDefault="00303C0F"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303C0F"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57</w:t>
            </w:r>
          </w:p>
        </w:tc>
        <w:tc>
          <w:tcPr>
            <w:tcW w:w="851" w:type="dxa"/>
          </w:tcPr>
          <w:p w:rsidR="0047179D" w:rsidRPr="007F6987" w:rsidRDefault="00BE2D1E" w:rsidP="00181DB4">
            <w:pPr>
              <w:spacing w:line="240" w:lineRule="auto"/>
              <w:jc w:val="center"/>
              <w:rPr>
                <w:rFonts w:eastAsia="Calibri"/>
                <w:lang w:eastAsia="en-US"/>
              </w:rPr>
            </w:pPr>
            <w:r>
              <w:rPr>
                <w:rFonts w:eastAsia="Calibri"/>
                <w:lang w:eastAsia="en-US"/>
              </w:rPr>
              <w:t>1</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C86116"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303C0F"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992C17"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ED046D" w:rsidP="00181DB4">
            <w:pPr>
              <w:spacing w:line="240" w:lineRule="auto"/>
              <w:jc w:val="left"/>
              <w:rPr>
                <w:rFonts w:eastAsia="Calibri"/>
                <w:lang w:eastAsia="en-US"/>
              </w:rPr>
            </w:pPr>
            <w:r w:rsidRPr="00DB5FA8">
              <w:rPr>
                <w:rStyle w:val="20"/>
                <w:rFonts w:eastAsia="Arial Unicode MS"/>
                <w:sz w:val="28"/>
                <w:szCs w:val="28"/>
              </w:rPr>
              <w:t>Одновременный одношажный ход. Совершенствование основных элементов техники классических лыжных ходов в об</w:t>
            </w:r>
            <w:r>
              <w:rPr>
                <w:rStyle w:val="20"/>
                <w:rFonts w:eastAsia="Arial Unicode MS"/>
                <w:sz w:val="28"/>
                <w:szCs w:val="28"/>
              </w:rPr>
              <w:t xml:space="preserve">легченных условиях. </w:t>
            </w:r>
            <w:r w:rsidR="004437BD">
              <w:rPr>
                <w:rStyle w:val="20"/>
                <w:rFonts w:eastAsia="Arial Unicode MS"/>
                <w:sz w:val="28"/>
                <w:szCs w:val="28"/>
              </w:rPr>
              <w:t xml:space="preserve">ОФП. СФП. </w:t>
            </w:r>
            <w:r>
              <w:rPr>
                <w:rStyle w:val="20"/>
                <w:rFonts w:eastAsia="Arial Unicode MS"/>
                <w:sz w:val="28"/>
                <w:szCs w:val="28"/>
              </w:rPr>
              <w:t xml:space="preserve">Дистанция </w:t>
            </w:r>
            <w:r w:rsidRPr="00DB5FA8">
              <w:rPr>
                <w:rStyle w:val="20"/>
                <w:rFonts w:eastAsia="Arial Unicode MS"/>
                <w:sz w:val="28"/>
                <w:szCs w:val="28"/>
              </w:rPr>
              <w:t>2</w:t>
            </w:r>
            <w:r>
              <w:rPr>
                <w:rStyle w:val="20"/>
                <w:rFonts w:eastAsia="Arial Unicode MS"/>
                <w:sz w:val="28"/>
                <w:szCs w:val="28"/>
              </w:rPr>
              <w:t>-3</w:t>
            </w:r>
            <w:r w:rsidRPr="00DB5FA8">
              <w:rPr>
                <w:rStyle w:val="20"/>
                <w:rFonts w:eastAsia="Arial Unicode MS"/>
                <w:sz w:val="28"/>
                <w:szCs w:val="28"/>
              </w:rPr>
              <w:t xml:space="preserve"> км.</w:t>
            </w:r>
          </w:p>
        </w:tc>
        <w:tc>
          <w:tcPr>
            <w:tcW w:w="1842" w:type="dxa"/>
          </w:tcPr>
          <w:p w:rsidR="0047179D" w:rsidRPr="007F6987" w:rsidRDefault="00303C0F"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303C0F"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58</w:t>
            </w:r>
          </w:p>
        </w:tc>
        <w:tc>
          <w:tcPr>
            <w:tcW w:w="851" w:type="dxa"/>
          </w:tcPr>
          <w:p w:rsidR="0047179D" w:rsidRPr="007F6987" w:rsidRDefault="00BE2D1E" w:rsidP="00181DB4">
            <w:pPr>
              <w:spacing w:line="240" w:lineRule="auto"/>
              <w:jc w:val="center"/>
              <w:rPr>
                <w:rFonts w:eastAsia="Calibri"/>
                <w:lang w:eastAsia="en-US"/>
              </w:rPr>
            </w:pPr>
            <w:r>
              <w:rPr>
                <w:rFonts w:eastAsia="Calibri"/>
                <w:lang w:eastAsia="en-US"/>
              </w:rPr>
              <w:t>1</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C86116"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303C0F" w:rsidP="00181DB4">
            <w:pPr>
              <w:spacing w:line="240" w:lineRule="auto"/>
              <w:jc w:val="center"/>
              <w:rPr>
                <w:rFonts w:eastAsia="Calibri"/>
                <w:lang w:eastAsia="en-US"/>
              </w:rPr>
            </w:pPr>
            <w:r>
              <w:rPr>
                <w:rFonts w:eastAsia="Calibri"/>
                <w:lang w:eastAsia="en-US"/>
              </w:rPr>
              <w:t>теория практика</w:t>
            </w:r>
          </w:p>
        </w:tc>
        <w:tc>
          <w:tcPr>
            <w:tcW w:w="708" w:type="dxa"/>
          </w:tcPr>
          <w:p w:rsidR="0047179D" w:rsidRPr="007F6987" w:rsidRDefault="00992C17"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ED046D" w:rsidP="00181DB4">
            <w:pPr>
              <w:spacing w:line="240" w:lineRule="auto"/>
              <w:jc w:val="left"/>
              <w:rPr>
                <w:rFonts w:eastAsia="Calibri"/>
                <w:lang w:eastAsia="en-US"/>
              </w:rPr>
            </w:pPr>
            <w:r w:rsidRPr="00DB5FA8">
              <w:rPr>
                <w:rStyle w:val="20"/>
                <w:rFonts w:eastAsia="Arial Unicode MS"/>
                <w:sz w:val="28"/>
                <w:szCs w:val="28"/>
              </w:rPr>
              <w:t xml:space="preserve">Переход с одновременных ходов на </w:t>
            </w:r>
            <w:proofErr w:type="gramStart"/>
            <w:r w:rsidRPr="00DB5FA8">
              <w:rPr>
                <w:rStyle w:val="20"/>
                <w:rFonts w:eastAsia="Arial Unicode MS"/>
                <w:sz w:val="28"/>
                <w:szCs w:val="28"/>
              </w:rPr>
              <w:t>попеременные</w:t>
            </w:r>
            <w:proofErr w:type="gramEnd"/>
            <w:r w:rsidRPr="00DB5FA8">
              <w:rPr>
                <w:rStyle w:val="20"/>
                <w:rFonts w:eastAsia="Arial Unicode MS"/>
                <w:sz w:val="28"/>
                <w:szCs w:val="28"/>
              </w:rPr>
              <w:t xml:space="preserve">. Совершенствование основных элементов техники классических лыжных ходов в облегченных условиях. </w:t>
            </w:r>
            <w:r w:rsidR="004437BD">
              <w:rPr>
                <w:rStyle w:val="20"/>
                <w:rFonts w:eastAsia="Arial Unicode MS"/>
                <w:sz w:val="28"/>
                <w:szCs w:val="28"/>
              </w:rPr>
              <w:t xml:space="preserve">ОФП. СФП. </w:t>
            </w:r>
            <w:r w:rsidRPr="00DB5FA8">
              <w:rPr>
                <w:rStyle w:val="20"/>
                <w:rFonts w:eastAsia="Arial Unicode MS"/>
                <w:sz w:val="28"/>
                <w:szCs w:val="28"/>
              </w:rPr>
              <w:t>Дистанция 2-3 км</w:t>
            </w:r>
          </w:p>
        </w:tc>
        <w:tc>
          <w:tcPr>
            <w:tcW w:w="1842" w:type="dxa"/>
          </w:tcPr>
          <w:p w:rsidR="0047179D" w:rsidRPr="007F6987" w:rsidRDefault="00303C0F"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303C0F"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59</w:t>
            </w:r>
          </w:p>
        </w:tc>
        <w:tc>
          <w:tcPr>
            <w:tcW w:w="851" w:type="dxa"/>
          </w:tcPr>
          <w:p w:rsidR="0047179D" w:rsidRPr="007F6987" w:rsidRDefault="00303C0F" w:rsidP="00181DB4">
            <w:pPr>
              <w:spacing w:line="240" w:lineRule="auto"/>
              <w:jc w:val="center"/>
              <w:rPr>
                <w:rFonts w:eastAsia="Calibri"/>
                <w:lang w:eastAsia="en-US"/>
              </w:rPr>
            </w:pPr>
            <w:r>
              <w:rPr>
                <w:rFonts w:eastAsia="Calibri"/>
                <w:lang w:eastAsia="en-US"/>
              </w:rPr>
              <w:t>2</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C86116"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4437BD" w:rsidP="00181DB4">
            <w:pPr>
              <w:spacing w:line="240" w:lineRule="auto"/>
              <w:jc w:val="center"/>
              <w:rPr>
                <w:rFonts w:eastAsia="Calibri"/>
                <w:lang w:eastAsia="en-US"/>
              </w:rPr>
            </w:pPr>
            <w:r>
              <w:rPr>
                <w:rFonts w:eastAsia="Calibri"/>
                <w:lang w:eastAsia="en-US"/>
              </w:rPr>
              <w:t>теория практика</w:t>
            </w:r>
          </w:p>
        </w:tc>
        <w:tc>
          <w:tcPr>
            <w:tcW w:w="708" w:type="dxa"/>
          </w:tcPr>
          <w:p w:rsidR="0047179D" w:rsidRPr="007F6987" w:rsidRDefault="00303C0F"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ED046D" w:rsidP="00181DB4">
            <w:pPr>
              <w:spacing w:line="240" w:lineRule="auto"/>
              <w:jc w:val="left"/>
              <w:rPr>
                <w:rFonts w:eastAsia="Calibri"/>
                <w:lang w:eastAsia="en-US"/>
              </w:rPr>
            </w:pPr>
            <w:r w:rsidRPr="00DB5FA8">
              <w:rPr>
                <w:rFonts w:eastAsia="Calibri"/>
                <w:lang w:eastAsia="en-US"/>
              </w:rPr>
              <w:t xml:space="preserve">Переход с попеременного </w:t>
            </w:r>
            <w:proofErr w:type="spellStart"/>
            <w:r w:rsidRPr="00DB5FA8">
              <w:rPr>
                <w:rFonts w:eastAsia="Calibri"/>
                <w:lang w:eastAsia="en-US"/>
              </w:rPr>
              <w:t>двухшажного</w:t>
            </w:r>
            <w:proofErr w:type="spellEnd"/>
            <w:r w:rsidRPr="00DB5FA8">
              <w:rPr>
                <w:rFonts w:eastAsia="Calibri"/>
                <w:lang w:eastAsia="en-US"/>
              </w:rPr>
              <w:t xml:space="preserve"> хода </w:t>
            </w:r>
            <w:proofErr w:type="gramStart"/>
            <w:r w:rsidRPr="00DB5FA8">
              <w:rPr>
                <w:rFonts w:eastAsia="Calibri"/>
                <w:lang w:eastAsia="en-US"/>
              </w:rPr>
              <w:t>на</w:t>
            </w:r>
            <w:proofErr w:type="gramEnd"/>
            <w:r w:rsidRPr="00DB5FA8">
              <w:rPr>
                <w:rFonts w:eastAsia="Calibri"/>
                <w:lang w:eastAsia="en-US"/>
              </w:rPr>
              <w:t xml:space="preserve"> одновременные.</w:t>
            </w:r>
            <w:r w:rsidRPr="00DB5FA8">
              <w:rPr>
                <w:rStyle w:val="20"/>
                <w:rFonts w:eastAsia="Arial Unicode MS"/>
                <w:sz w:val="28"/>
                <w:szCs w:val="28"/>
              </w:rPr>
              <w:t xml:space="preserve"> Техника спуска и подъема. Классический ход. </w:t>
            </w:r>
            <w:r w:rsidR="004437BD">
              <w:rPr>
                <w:rStyle w:val="20"/>
                <w:rFonts w:eastAsia="Arial Unicode MS"/>
                <w:sz w:val="28"/>
                <w:szCs w:val="28"/>
              </w:rPr>
              <w:t xml:space="preserve">ОФП. СФП. </w:t>
            </w:r>
            <w:r w:rsidRPr="00DB5FA8">
              <w:rPr>
                <w:rStyle w:val="20"/>
                <w:rFonts w:eastAsia="Arial Unicode MS"/>
                <w:sz w:val="28"/>
                <w:szCs w:val="28"/>
              </w:rPr>
              <w:t xml:space="preserve">Дистанция </w:t>
            </w:r>
            <w:r>
              <w:rPr>
                <w:rStyle w:val="20"/>
                <w:rFonts w:eastAsia="Arial Unicode MS"/>
                <w:sz w:val="28"/>
                <w:szCs w:val="28"/>
              </w:rPr>
              <w:t>2</w:t>
            </w:r>
            <w:r w:rsidRPr="00DB5FA8">
              <w:rPr>
                <w:rStyle w:val="20"/>
                <w:rFonts w:eastAsia="Arial Unicode MS"/>
                <w:sz w:val="28"/>
                <w:szCs w:val="28"/>
              </w:rPr>
              <w:t>-3 км</w:t>
            </w:r>
          </w:p>
        </w:tc>
        <w:tc>
          <w:tcPr>
            <w:tcW w:w="1842" w:type="dxa"/>
          </w:tcPr>
          <w:p w:rsidR="0047179D" w:rsidRPr="007F6987" w:rsidRDefault="002E2DBE"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2E2DBE"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60</w:t>
            </w:r>
          </w:p>
        </w:tc>
        <w:tc>
          <w:tcPr>
            <w:tcW w:w="851" w:type="dxa"/>
          </w:tcPr>
          <w:p w:rsidR="0047179D" w:rsidRPr="007F6987" w:rsidRDefault="00303C0F" w:rsidP="00181DB4">
            <w:pPr>
              <w:spacing w:line="240" w:lineRule="auto"/>
              <w:jc w:val="center"/>
              <w:rPr>
                <w:rFonts w:eastAsia="Calibri"/>
                <w:lang w:eastAsia="en-US"/>
              </w:rPr>
            </w:pPr>
            <w:r>
              <w:rPr>
                <w:rFonts w:eastAsia="Calibri"/>
                <w:lang w:eastAsia="en-US"/>
              </w:rPr>
              <w:t>2</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C86116"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2E2DBE"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303C0F"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0637A9" w:rsidP="00181DB4">
            <w:pPr>
              <w:spacing w:line="240" w:lineRule="auto"/>
              <w:jc w:val="left"/>
              <w:rPr>
                <w:rFonts w:eastAsia="Calibri"/>
                <w:lang w:eastAsia="en-US"/>
              </w:rPr>
            </w:pPr>
            <w:r>
              <w:rPr>
                <w:rStyle w:val="fStyleText"/>
              </w:rPr>
              <w:t>Работа в парах, повторный метод, круг 200 м. Переменная тренировка классическим ходом.</w:t>
            </w:r>
            <w:r w:rsidR="00997184">
              <w:rPr>
                <w:rStyle w:val="fStyleText"/>
              </w:rPr>
              <w:t xml:space="preserve"> </w:t>
            </w:r>
            <w:r>
              <w:rPr>
                <w:rStyle w:val="fStyleText"/>
              </w:rPr>
              <w:t>Круг 2км</w:t>
            </w:r>
          </w:p>
        </w:tc>
        <w:tc>
          <w:tcPr>
            <w:tcW w:w="1842" w:type="dxa"/>
          </w:tcPr>
          <w:p w:rsidR="0047179D" w:rsidRPr="007F6987" w:rsidRDefault="002E2DBE"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2E2DBE"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61</w:t>
            </w:r>
          </w:p>
        </w:tc>
        <w:tc>
          <w:tcPr>
            <w:tcW w:w="851" w:type="dxa"/>
          </w:tcPr>
          <w:p w:rsidR="0047179D" w:rsidRPr="007F6987" w:rsidRDefault="00303C0F" w:rsidP="00181DB4">
            <w:pPr>
              <w:spacing w:line="240" w:lineRule="auto"/>
              <w:jc w:val="center"/>
              <w:rPr>
                <w:rFonts w:eastAsia="Calibri"/>
                <w:lang w:eastAsia="en-US"/>
              </w:rPr>
            </w:pPr>
            <w:r>
              <w:rPr>
                <w:rFonts w:eastAsia="Calibri"/>
                <w:lang w:eastAsia="en-US"/>
              </w:rPr>
              <w:t>2</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C86116"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4437BD" w:rsidP="00181DB4">
            <w:pPr>
              <w:spacing w:line="240" w:lineRule="auto"/>
              <w:jc w:val="center"/>
              <w:rPr>
                <w:rFonts w:eastAsia="Calibri"/>
                <w:lang w:eastAsia="en-US"/>
              </w:rPr>
            </w:pPr>
            <w:r>
              <w:rPr>
                <w:rFonts w:eastAsia="Calibri"/>
                <w:lang w:eastAsia="en-US"/>
              </w:rPr>
              <w:t>теория практика</w:t>
            </w:r>
          </w:p>
        </w:tc>
        <w:tc>
          <w:tcPr>
            <w:tcW w:w="708" w:type="dxa"/>
          </w:tcPr>
          <w:p w:rsidR="0047179D" w:rsidRPr="007F6987" w:rsidRDefault="00303C0F"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4437BD" w:rsidP="003A443A">
            <w:pPr>
              <w:spacing w:line="240" w:lineRule="auto"/>
              <w:jc w:val="left"/>
              <w:rPr>
                <w:rFonts w:eastAsia="Calibri"/>
                <w:lang w:eastAsia="en-US"/>
              </w:rPr>
            </w:pPr>
            <w:r>
              <w:rPr>
                <w:rFonts w:eastAsia="Calibri"/>
                <w:lang w:eastAsia="en-US"/>
              </w:rPr>
              <w:t>Лыжный спорт в России</w:t>
            </w:r>
            <w:r w:rsidR="000637A9">
              <w:rPr>
                <w:rFonts w:eastAsia="Calibri"/>
                <w:lang w:eastAsia="en-US"/>
              </w:rPr>
              <w:t>. Равномерная тренировка.</w:t>
            </w:r>
            <w:r w:rsidR="000637A9">
              <w:rPr>
                <w:rStyle w:val="fStyleTableTh"/>
                <w:rFonts w:eastAsia="Arial Unicode MS"/>
                <w:b w:val="0"/>
                <w:sz w:val="28"/>
                <w:szCs w:val="28"/>
              </w:rPr>
              <w:t xml:space="preserve"> </w:t>
            </w:r>
            <w:r w:rsidR="000637A9">
              <w:rPr>
                <w:rFonts w:eastAsia="Calibri"/>
                <w:lang w:eastAsia="en-US"/>
              </w:rPr>
              <w:t xml:space="preserve"> Коньковый</w:t>
            </w:r>
            <w:r w:rsidR="000637A9">
              <w:rPr>
                <w:rStyle w:val="fStyleTableTh"/>
                <w:rFonts w:eastAsia="Arial Unicode MS"/>
              </w:rPr>
              <w:t xml:space="preserve"> </w:t>
            </w:r>
            <w:r w:rsidR="000637A9">
              <w:rPr>
                <w:rStyle w:val="fStyleTableTh"/>
                <w:rFonts w:eastAsia="Arial Unicode MS"/>
                <w:b w:val="0"/>
                <w:sz w:val="28"/>
                <w:szCs w:val="28"/>
              </w:rPr>
              <w:t xml:space="preserve">ход. ОФП. СФП. </w:t>
            </w:r>
            <w:r w:rsidR="0096217F">
              <w:rPr>
                <w:rStyle w:val="fStyleTableTh"/>
                <w:rFonts w:eastAsia="Arial Unicode MS"/>
                <w:b w:val="0"/>
                <w:sz w:val="28"/>
                <w:szCs w:val="28"/>
              </w:rPr>
              <w:t>Круг 2-3 км.</w:t>
            </w:r>
          </w:p>
        </w:tc>
        <w:tc>
          <w:tcPr>
            <w:tcW w:w="1842" w:type="dxa"/>
          </w:tcPr>
          <w:p w:rsidR="0047179D" w:rsidRPr="007F6987" w:rsidRDefault="002E2DBE"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2E2DBE"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62</w:t>
            </w:r>
          </w:p>
        </w:tc>
        <w:tc>
          <w:tcPr>
            <w:tcW w:w="851" w:type="dxa"/>
          </w:tcPr>
          <w:p w:rsidR="0047179D" w:rsidRPr="007F6987" w:rsidRDefault="00303C0F" w:rsidP="00181DB4">
            <w:pPr>
              <w:spacing w:line="240" w:lineRule="auto"/>
              <w:jc w:val="center"/>
              <w:rPr>
                <w:rFonts w:eastAsia="Calibri"/>
                <w:lang w:eastAsia="en-US"/>
              </w:rPr>
            </w:pPr>
            <w:r>
              <w:rPr>
                <w:rFonts w:eastAsia="Calibri"/>
                <w:lang w:eastAsia="en-US"/>
              </w:rPr>
              <w:t>2</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C86116" w:rsidP="00181DB4">
            <w:pPr>
              <w:spacing w:line="240" w:lineRule="auto"/>
              <w:jc w:val="center"/>
              <w:rPr>
                <w:rFonts w:eastAsia="Calibri"/>
                <w:lang w:eastAsia="en-US"/>
              </w:rPr>
            </w:pPr>
            <w:r>
              <w:rPr>
                <w:rFonts w:eastAsia="Calibri"/>
                <w:lang w:eastAsia="en-US"/>
              </w:rPr>
              <w:t>16.00-</w:t>
            </w:r>
            <w:r>
              <w:rPr>
                <w:rFonts w:eastAsia="Calibri"/>
                <w:lang w:eastAsia="en-US"/>
              </w:rPr>
              <w:lastRenderedPageBreak/>
              <w:t>18.15</w:t>
            </w:r>
          </w:p>
        </w:tc>
        <w:tc>
          <w:tcPr>
            <w:tcW w:w="1418" w:type="dxa"/>
          </w:tcPr>
          <w:p w:rsidR="0047179D" w:rsidRPr="007F6987" w:rsidRDefault="000637A9" w:rsidP="00181DB4">
            <w:pPr>
              <w:spacing w:line="240" w:lineRule="auto"/>
              <w:jc w:val="center"/>
              <w:rPr>
                <w:rFonts w:eastAsia="Calibri"/>
                <w:lang w:eastAsia="en-US"/>
              </w:rPr>
            </w:pPr>
            <w:r>
              <w:rPr>
                <w:rFonts w:eastAsia="Calibri"/>
                <w:lang w:eastAsia="en-US"/>
              </w:rPr>
              <w:lastRenderedPageBreak/>
              <w:t xml:space="preserve">теория </w:t>
            </w:r>
            <w:r>
              <w:rPr>
                <w:rFonts w:eastAsia="Calibri"/>
                <w:lang w:eastAsia="en-US"/>
              </w:rPr>
              <w:lastRenderedPageBreak/>
              <w:t>практика</w:t>
            </w:r>
          </w:p>
        </w:tc>
        <w:tc>
          <w:tcPr>
            <w:tcW w:w="708" w:type="dxa"/>
          </w:tcPr>
          <w:p w:rsidR="0047179D" w:rsidRPr="007F6987" w:rsidRDefault="00303C0F" w:rsidP="00181DB4">
            <w:pPr>
              <w:spacing w:line="240" w:lineRule="auto"/>
              <w:jc w:val="center"/>
              <w:rPr>
                <w:rFonts w:eastAsia="Calibri"/>
                <w:lang w:eastAsia="en-US"/>
              </w:rPr>
            </w:pPr>
            <w:r>
              <w:rPr>
                <w:rFonts w:eastAsia="Calibri"/>
                <w:lang w:eastAsia="en-US"/>
              </w:rPr>
              <w:lastRenderedPageBreak/>
              <w:t>3</w:t>
            </w:r>
          </w:p>
        </w:tc>
        <w:tc>
          <w:tcPr>
            <w:tcW w:w="6663" w:type="dxa"/>
          </w:tcPr>
          <w:p w:rsidR="0047179D" w:rsidRPr="007F6987" w:rsidRDefault="00021AC4" w:rsidP="00181DB4">
            <w:pPr>
              <w:spacing w:line="240" w:lineRule="auto"/>
              <w:jc w:val="left"/>
              <w:rPr>
                <w:rFonts w:eastAsia="Calibri"/>
                <w:lang w:eastAsia="en-US"/>
              </w:rPr>
            </w:pPr>
            <w:r>
              <w:rPr>
                <w:rFonts w:eastAsia="Calibri"/>
                <w:lang w:eastAsia="en-US"/>
              </w:rPr>
              <w:t xml:space="preserve">Обучение одновременному </w:t>
            </w:r>
            <w:proofErr w:type="spellStart"/>
            <w:r>
              <w:rPr>
                <w:rFonts w:eastAsia="Calibri"/>
                <w:lang w:eastAsia="en-US"/>
              </w:rPr>
              <w:t>двухшажному</w:t>
            </w:r>
            <w:proofErr w:type="spellEnd"/>
            <w:r>
              <w:rPr>
                <w:rFonts w:eastAsia="Calibri"/>
                <w:lang w:eastAsia="en-US"/>
              </w:rPr>
              <w:t xml:space="preserve"> </w:t>
            </w:r>
            <w:r>
              <w:rPr>
                <w:rFonts w:eastAsia="Calibri"/>
                <w:lang w:eastAsia="en-US"/>
              </w:rPr>
              <w:lastRenderedPageBreak/>
              <w:t>коньковому ходу</w:t>
            </w:r>
            <w:r w:rsidR="000637A9">
              <w:rPr>
                <w:rFonts w:eastAsia="Calibri"/>
                <w:lang w:eastAsia="en-US"/>
              </w:rPr>
              <w:t xml:space="preserve"> (подъемный вариант)</w:t>
            </w:r>
            <w:r w:rsidR="0096217F">
              <w:rPr>
                <w:rFonts w:eastAsia="Calibri"/>
                <w:lang w:eastAsia="en-US"/>
              </w:rPr>
              <w:t>.</w:t>
            </w:r>
            <w:r w:rsidR="00997184">
              <w:rPr>
                <w:rStyle w:val="fStyleTableTh"/>
                <w:rFonts w:eastAsia="Arial Unicode MS"/>
                <w:b w:val="0"/>
                <w:sz w:val="28"/>
                <w:szCs w:val="28"/>
              </w:rPr>
              <w:t xml:space="preserve"> ОФП. СФП. </w:t>
            </w:r>
            <w:r w:rsidR="0096217F">
              <w:rPr>
                <w:rStyle w:val="fStyleTableTh"/>
                <w:rFonts w:eastAsia="Arial Unicode MS"/>
                <w:b w:val="0"/>
                <w:sz w:val="28"/>
                <w:szCs w:val="28"/>
              </w:rPr>
              <w:t>Круг 2-3 км.</w:t>
            </w:r>
          </w:p>
        </w:tc>
        <w:tc>
          <w:tcPr>
            <w:tcW w:w="1842" w:type="dxa"/>
          </w:tcPr>
          <w:p w:rsidR="0047179D" w:rsidRPr="007F6987" w:rsidRDefault="002E2DBE" w:rsidP="00181DB4">
            <w:pPr>
              <w:spacing w:line="240" w:lineRule="auto"/>
              <w:jc w:val="center"/>
              <w:rPr>
                <w:rFonts w:eastAsia="Calibri"/>
                <w:lang w:eastAsia="en-US"/>
              </w:rPr>
            </w:pPr>
            <w:r>
              <w:rPr>
                <w:rFonts w:eastAsia="Calibri"/>
                <w:lang w:eastAsia="en-US"/>
              </w:rPr>
              <w:lastRenderedPageBreak/>
              <w:t>лыжная база</w:t>
            </w:r>
          </w:p>
        </w:tc>
        <w:tc>
          <w:tcPr>
            <w:tcW w:w="1418" w:type="dxa"/>
          </w:tcPr>
          <w:p w:rsidR="0047179D" w:rsidRPr="007F6987" w:rsidRDefault="002E2DBE"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lastRenderedPageBreak/>
              <w:t>63</w:t>
            </w:r>
          </w:p>
        </w:tc>
        <w:tc>
          <w:tcPr>
            <w:tcW w:w="851" w:type="dxa"/>
          </w:tcPr>
          <w:p w:rsidR="0047179D" w:rsidRPr="007F6987" w:rsidRDefault="00303C0F" w:rsidP="00181DB4">
            <w:pPr>
              <w:spacing w:line="240" w:lineRule="auto"/>
              <w:jc w:val="center"/>
              <w:rPr>
                <w:rFonts w:eastAsia="Calibri"/>
                <w:lang w:eastAsia="en-US"/>
              </w:rPr>
            </w:pPr>
            <w:r>
              <w:rPr>
                <w:rFonts w:eastAsia="Calibri"/>
                <w:lang w:eastAsia="en-US"/>
              </w:rPr>
              <w:t>2</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C86116"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2E2DBE"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303C0F"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0637A9" w:rsidP="00181DB4">
            <w:pPr>
              <w:spacing w:line="240" w:lineRule="auto"/>
              <w:jc w:val="left"/>
              <w:rPr>
                <w:rFonts w:eastAsia="Calibri"/>
                <w:lang w:eastAsia="en-US"/>
              </w:rPr>
            </w:pPr>
            <w:r>
              <w:rPr>
                <w:rStyle w:val="fStyleText"/>
              </w:rPr>
              <w:t>Прохождение подъемов малой, средней и большой протяженности. Повторный метод. Коньковый ход. ОФП. СФП. Круг 2 км.</w:t>
            </w:r>
          </w:p>
        </w:tc>
        <w:tc>
          <w:tcPr>
            <w:tcW w:w="1842" w:type="dxa"/>
          </w:tcPr>
          <w:p w:rsidR="0047179D" w:rsidRPr="007F6987" w:rsidRDefault="002E2DBE"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2E2DBE"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64</w:t>
            </w:r>
          </w:p>
        </w:tc>
        <w:tc>
          <w:tcPr>
            <w:tcW w:w="851" w:type="dxa"/>
          </w:tcPr>
          <w:p w:rsidR="0047179D" w:rsidRPr="007F6987" w:rsidRDefault="00303C0F" w:rsidP="00181DB4">
            <w:pPr>
              <w:spacing w:line="240" w:lineRule="auto"/>
              <w:jc w:val="center"/>
              <w:rPr>
                <w:rFonts w:eastAsia="Calibri"/>
                <w:lang w:eastAsia="en-US"/>
              </w:rPr>
            </w:pPr>
            <w:r>
              <w:rPr>
                <w:rFonts w:eastAsia="Calibri"/>
                <w:lang w:eastAsia="en-US"/>
              </w:rPr>
              <w:t>2</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C86116"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0637A9" w:rsidP="00181DB4">
            <w:pPr>
              <w:spacing w:line="240" w:lineRule="auto"/>
              <w:jc w:val="center"/>
              <w:rPr>
                <w:rFonts w:eastAsia="Calibri"/>
                <w:lang w:eastAsia="en-US"/>
              </w:rPr>
            </w:pPr>
            <w:r>
              <w:rPr>
                <w:rFonts w:eastAsia="Calibri"/>
                <w:lang w:eastAsia="en-US"/>
              </w:rPr>
              <w:t>теория практика</w:t>
            </w:r>
          </w:p>
        </w:tc>
        <w:tc>
          <w:tcPr>
            <w:tcW w:w="708" w:type="dxa"/>
          </w:tcPr>
          <w:p w:rsidR="0047179D" w:rsidRPr="007F6987" w:rsidRDefault="00303C0F"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0637A9" w:rsidP="00181DB4">
            <w:pPr>
              <w:spacing w:line="240" w:lineRule="auto"/>
              <w:jc w:val="left"/>
              <w:rPr>
                <w:rFonts w:eastAsia="Calibri"/>
                <w:lang w:eastAsia="en-US"/>
              </w:rPr>
            </w:pPr>
            <w:r>
              <w:rPr>
                <w:rFonts w:eastAsia="Calibri"/>
                <w:lang w:eastAsia="en-US"/>
              </w:rPr>
              <w:t xml:space="preserve">Обучение одновременному </w:t>
            </w:r>
            <w:proofErr w:type="spellStart"/>
            <w:r>
              <w:rPr>
                <w:rFonts w:eastAsia="Calibri"/>
                <w:lang w:eastAsia="en-US"/>
              </w:rPr>
              <w:t>двухшажному</w:t>
            </w:r>
            <w:proofErr w:type="spellEnd"/>
            <w:r>
              <w:rPr>
                <w:rFonts w:eastAsia="Calibri"/>
                <w:lang w:eastAsia="en-US"/>
              </w:rPr>
              <w:t xml:space="preserve"> коньковому ходу (равнинный вариант)</w:t>
            </w:r>
            <w:r w:rsidR="00732873">
              <w:rPr>
                <w:rStyle w:val="fStyleTableTh"/>
                <w:rFonts w:eastAsia="Arial Unicode MS"/>
                <w:b w:val="0"/>
                <w:sz w:val="28"/>
                <w:szCs w:val="28"/>
              </w:rPr>
              <w:t xml:space="preserve"> ОФП. СФП.  Круг 2-3 км.</w:t>
            </w:r>
          </w:p>
        </w:tc>
        <w:tc>
          <w:tcPr>
            <w:tcW w:w="1842" w:type="dxa"/>
          </w:tcPr>
          <w:p w:rsidR="0047179D" w:rsidRPr="007F6987" w:rsidRDefault="002E2DBE"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2E2DBE"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65</w:t>
            </w:r>
          </w:p>
        </w:tc>
        <w:tc>
          <w:tcPr>
            <w:tcW w:w="851" w:type="dxa"/>
          </w:tcPr>
          <w:p w:rsidR="0047179D" w:rsidRPr="007F6987" w:rsidRDefault="00303C0F" w:rsidP="00181DB4">
            <w:pPr>
              <w:spacing w:line="240" w:lineRule="auto"/>
              <w:jc w:val="center"/>
              <w:rPr>
                <w:rFonts w:eastAsia="Calibri"/>
                <w:lang w:eastAsia="en-US"/>
              </w:rPr>
            </w:pPr>
            <w:r>
              <w:rPr>
                <w:rFonts w:eastAsia="Calibri"/>
                <w:lang w:eastAsia="en-US"/>
              </w:rPr>
              <w:t>2</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C86116"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2E2DBE"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303C0F"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96217F" w:rsidP="00181DB4">
            <w:pPr>
              <w:spacing w:line="240" w:lineRule="auto"/>
              <w:jc w:val="left"/>
              <w:rPr>
                <w:rFonts w:eastAsia="Calibri"/>
                <w:lang w:eastAsia="en-US"/>
              </w:rPr>
            </w:pPr>
            <w:r>
              <w:rPr>
                <w:rStyle w:val="fStyleText"/>
              </w:rPr>
              <w:t>Командный спринт. Переменная тренировка коньковым ходом.</w:t>
            </w:r>
            <w:r w:rsidR="00732873">
              <w:rPr>
                <w:rStyle w:val="fStyleText"/>
              </w:rPr>
              <w:t xml:space="preserve"> </w:t>
            </w:r>
            <w:r w:rsidR="00997184">
              <w:rPr>
                <w:rStyle w:val="fStyleText"/>
              </w:rPr>
              <w:t xml:space="preserve">ОФП. СФП. </w:t>
            </w:r>
            <w:r>
              <w:rPr>
                <w:rStyle w:val="fStyleText"/>
              </w:rPr>
              <w:t>Круг 1-2км</w:t>
            </w:r>
          </w:p>
        </w:tc>
        <w:tc>
          <w:tcPr>
            <w:tcW w:w="1842" w:type="dxa"/>
          </w:tcPr>
          <w:p w:rsidR="0047179D" w:rsidRPr="007F6987" w:rsidRDefault="002E2DBE"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2E2DBE"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66</w:t>
            </w:r>
          </w:p>
        </w:tc>
        <w:tc>
          <w:tcPr>
            <w:tcW w:w="851" w:type="dxa"/>
          </w:tcPr>
          <w:p w:rsidR="0047179D" w:rsidRPr="007F6987" w:rsidRDefault="00303C0F" w:rsidP="00181DB4">
            <w:pPr>
              <w:spacing w:line="240" w:lineRule="auto"/>
              <w:jc w:val="center"/>
              <w:rPr>
                <w:rFonts w:eastAsia="Calibri"/>
                <w:lang w:eastAsia="en-US"/>
              </w:rPr>
            </w:pPr>
            <w:r>
              <w:rPr>
                <w:rFonts w:eastAsia="Calibri"/>
                <w:lang w:eastAsia="en-US"/>
              </w:rPr>
              <w:t>2</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C86116"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2E2DBE" w:rsidP="00181DB4">
            <w:pPr>
              <w:spacing w:line="240" w:lineRule="auto"/>
              <w:jc w:val="center"/>
              <w:rPr>
                <w:rFonts w:eastAsia="Calibri"/>
                <w:lang w:eastAsia="en-US"/>
              </w:rPr>
            </w:pPr>
            <w:r>
              <w:rPr>
                <w:rFonts w:eastAsia="Calibri"/>
                <w:lang w:eastAsia="en-US"/>
              </w:rPr>
              <w:t>теория практика</w:t>
            </w:r>
          </w:p>
        </w:tc>
        <w:tc>
          <w:tcPr>
            <w:tcW w:w="708" w:type="dxa"/>
          </w:tcPr>
          <w:p w:rsidR="0047179D" w:rsidRPr="007F6987" w:rsidRDefault="00303C0F"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2E2DBE" w:rsidP="00181DB4">
            <w:pPr>
              <w:spacing w:line="240" w:lineRule="auto"/>
              <w:jc w:val="left"/>
              <w:rPr>
                <w:rFonts w:eastAsia="Calibri"/>
                <w:lang w:eastAsia="en-US"/>
              </w:rPr>
            </w:pPr>
            <w:r>
              <w:rPr>
                <w:rFonts w:eastAsia="Calibri"/>
                <w:lang w:eastAsia="en-US"/>
              </w:rPr>
              <w:t xml:space="preserve">Обучение преодолению неровностей рельефа на спусках. </w:t>
            </w:r>
            <w:r w:rsidR="006C7076">
              <w:rPr>
                <w:rFonts w:eastAsia="Calibri"/>
                <w:lang w:eastAsia="en-US"/>
              </w:rPr>
              <w:t>Равномерная тренировка классическим ходом.</w:t>
            </w:r>
            <w:r>
              <w:rPr>
                <w:rFonts w:eastAsia="Calibri"/>
                <w:lang w:eastAsia="en-US"/>
              </w:rPr>
              <w:t xml:space="preserve"> </w:t>
            </w:r>
            <w:r>
              <w:rPr>
                <w:rStyle w:val="20"/>
                <w:rFonts w:eastAsia="Arial Unicode MS"/>
              </w:rPr>
              <w:t>ОФП. СФП</w:t>
            </w:r>
            <w:r w:rsidR="006C7076" w:rsidRPr="00DB5FA8">
              <w:rPr>
                <w:rStyle w:val="20"/>
                <w:rFonts w:eastAsia="Arial Unicode MS"/>
                <w:sz w:val="28"/>
                <w:szCs w:val="28"/>
              </w:rPr>
              <w:t>.</w:t>
            </w:r>
            <w:r>
              <w:rPr>
                <w:rStyle w:val="fStyleTableTh"/>
                <w:rFonts w:eastAsia="Arial Unicode MS"/>
                <w:b w:val="0"/>
                <w:sz w:val="28"/>
                <w:szCs w:val="28"/>
              </w:rPr>
              <w:t xml:space="preserve"> Круг 2-3 км.</w:t>
            </w:r>
          </w:p>
        </w:tc>
        <w:tc>
          <w:tcPr>
            <w:tcW w:w="1842" w:type="dxa"/>
          </w:tcPr>
          <w:p w:rsidR="0047179D" w:rsidRPr="007F6987" w:rsidRDefault="002E2DBE"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2E2DBE"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67</w:t>
            </w:r>
          </w:p>
        </w:tc>
        <w:tc>
          <w:tcPr>
            <w:tcW w:w="851" w:type="dxa"/>
          </w:tcPr>
          <w:p w:rsidR="0047179D" w:rsidRPr="007F6987" w:rsidRDefault="00303C0F" w:rsidP="00181DB4">
            <w:pPr>
              <w:spacing w:line="240" w:lineRule="auto"/>
              <w:jc w:val="center"/>
              <w:rPr>
                <w:rFonts w:eastAsia="Calibri"/>
                <w:lang w:eastAsia="en-US"/>
              </w:rPr>
            </w:pPr>
            <w:r>
              <w:rPr>
                <w:rFonts w:eastAsia="Calibri"/>
                <w:lang w:eastAsia="en-US"/>
              </w:rPr>
              <w:t>2</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C86116"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2E2DBE"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303C0F"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6C7076" w:rsidP="00181DB4">
            <w:pPr>
              <w:spacing w:line="240" w:lineRule="auto"/>
              <w:jc w:val="left"/>
              <w:rPr>
                <w:rFonts w:eastAsia="Calibri"/>
                <w:lang w:eastAsia="en-US"/>
              </w:rPr>
            </w:pPr>
            <w:r>
              <w:rPr>
                <w:rStyle w:val="fStyleText"/>
              </w:rPr>
              <w:t>Прохождение подъемов малой, средней и большой протяженности. Повторный метод. Классический ход. ОФП. СФП. Круг 2 км.</w:t>
            </w:r>
          </w:p>
        </w:tc>
        <w:tc>
          <w:tcPr>
            <w:tcW w:w="1842" w:type="dxa"/>
          </w:tcPr>
          <w:p w:rsidR="0047179D" w:rsidRPr="007F6987" w:rsidRDefault="002E2DBE"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2E2DBE"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68</w:t>
            </w:r>
          </w:p>
        </w:tc>
        <w:tc>
          <w:tcPr>
            <w:tcW w:w="851" w:type="dxa"/>
          </w:tcPr>
          <w:p w:rsidR="0047179D" w:rsidRPr="007F6987" w:rsidRDefault="00303C0F" w:rsidP="00181DB4">
            <w:pPr>
              <w:spacing w:line="240" w:lineRule="auto"/>
              <w:jc w:val="center"/>
              <w:rPr>
                <w:rFonts w:eastAsia="Calibri"/>
                <w:lang w:eastAsia="en-US"/>
              </w:rPr>
            </w:pPr>
            <w:r>
              <w:rPr>
                <w:rFonts w:eastAsia="Calibri"/>
                <w:lang w:eastAsia="en-US"/>
              </w:rPr>
              <w:t>2</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C86116"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2E2DBE"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303C0F"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6C7076" w:rsidP="00181DB4">
            <w:pPr>
              <w:spacing w:line="240" w:lineRule="auto"/>
              <w:jc w:val="left"/>
              <w:rPr>
                <w:rFonts w:eastAsia="Calibri"/>
                <w:lang w:eastAsia="en-US"/>
              </w:rPr>
            </w:pPr>
            <w:r>
              <w:rPr>
                <w:rFonts w:eastAsia="Calibri"/>
                <w:lang w:eastAsia="en-US"/>
              </w:rPr>
              <w:t>Равномерная тренировка.</w:t>
            </w:r>
            <w:r>
              <w:rPr>
                <w:rStyle w:val="fStyleTableTh"/>
                <w:rFonts w:eastAsia="Arial Unicode MS"/>
                <w:b w:val="0"/>
                <w:sz w:val="28"/>
                <w:szCs w:val="28"/>
              </w:rPr>
              <w:t xml:space="preserve"> </w:t>
            </w:r>
            <w:r>
              <w:rPr>
                <w:rFonts w:eastAsia="Calibri"/>
                <w:lang w:eastAsia="en-US"/>
              </w:rPr>
              <w:t>Коньковый</w:t>
            </w:r>
            <w:r>
              <w:rPr>
                <w:rStyle w:val="fStyleTableTh"/>
                <w:rFonts w:eastAsia="Arial Unicode MS"/>
              </w:rPr>
              <w:t xml:space="preserve"> </w:t>
            </w:r>
            <w:r w:rsidR="00B67744">
              <w:rPr>
                <w:rStyle w:val="fStyleTableTh"/>
                <w:rFonts w:eastAsia="Arial Unicode MS"/>
                <w:b w:val="0"/>
                <w:sz w:val="28"/>
                <w:szCs w:val="28"/>
              </w:rPr>
              <w:t>ход.</w:t>
            </w:r>
            <w:r>
              <w:rPr>
                <w:rStyle w:val="fStyleTableTh"/>
                <w:rFonts w:eastAsia="Arial Unicode MS"/>
                <w:b w:val="0"/>
                <w:sz w:val="28"/>
                <w:szCs w:val="28"/>
              </w:rPr>
              <w:t xml:space="preserve"> </w:t>
            </w:r>
            <w:r w:rsidRPr="00DB5FA8">
              <w:rPr>
                <w:rStyle w:val="20"/>
                <w:rFonts w:eastAsia="Arial Unicode MS"/>
                <w:sz w:val="28"/>
                <w:szCs w:val="28"/>
              </w:rPr>
              <w:t>Техника спуска и подъема.</w:t>
            </w:r>
            <w:r w:rsidR="002E2DBE">
              <w:rPr>
                <w:rStyle w:val="20"/>
                <w:rFonts w:eastAsia="Arial Unicode MS"/>
                <w:sz w:val="28"/>
                <w:szCs w:val="28"/>
              </w:rPr>
              <w:t xml:space="preserve"> </w:t>
            </w:r>
            <w:r w:rsidR="00B67744">
              <w:rPr>
                <w:rStyle w:val="fStyleTableTh"/>
                <w:rFonts w:eastAsia="Arial Unicode MS"/>
                <w:b w:val="0"/>
                <w:sz w:val="28"/>
                <w:szCs w:val="28"/>
              </w:rPr>
              <w:t xml:space="preserve">ОФП. СФП. </w:t>
            </w:r>
            <w:r>
              <w:rPr>
                <w:rStyle w:val="fStyleTableTh"/>
                <w:rFonts w:eastAsia="Arial Unicode MS"/>
                <w:b w:val="0"/>
                <w:sz w:val="28"/>
                <w:szCs w:val="28"/>
              </w:rPr>
              <w:t>Круг 2-3 км.</w:t>
            </w:r>
          </w:p>
        </w:tc>
        <w:tc>
          <w:tcPr>
            <w:tcW w:w="1842" w:type="dxa"/>
          </w:tcPr>
          <w:p w:rsidR="0047179D" w:rsidRPr="007F6987" w:rsidRDefault="002E2DBE"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2E2DBE"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69</w:t>
            </w:r>
          </w:p>
        </w:tc>
        <w:tc>
          <w:tcPr>
            <w:tcW w:w="851" w:type="dxa"/>
          </w:tcPr>
          <w:p w:rsidR="0047179D" w:rsidRPr="007F6987" w:rsidRDefault="00303C0F" w:rsidP="00181DB4">
            <w:pPr>
              <w:spacing w:line="240" w:lineRule="auto"/>
              <w:jc w:val="center"/>
              <w:rPr>
                <w:rFonts w:eastAsia="Calibri"/>
                <w:lang w:eastAsia="en-US"/>
              </w:rPr>
            </w:pPr>
            <w:r>
              <w:rPr>
                <w:rFonts w:eastAsia="Calibri"/>
                <w:lang w:eastAsia="en-US"/>
              </w:rPr>
              <w:t>2</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C86116"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2E2DBE"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303C0F"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6C7076" w:rsidP="00181DB4">
            <w:pPr>
              <w:spacing w:line="240" w:lineRule="auto"/>
              <w:jc w:val="left"/>
              <w:rPr>
                <w:rFonts w:eastAsia="Calibri"/>
                <w:lang w:eastAsia="en-US"/>
              </w:rPr>
            </w:pPr>
            <w:proofErr w:type="spellStart"/>
            <w:r>
              <w:rPr>
                <w:rStyle w:val="fStyleText"/>
              </w:rPr>
              <w:t>Масстарт</w:t>
            </w:r>
            <w:proofErr w:type="spellEnd"/>
            <w:r>
              <w:rPr>
                <w:rStyle w:val="fStyleText"/>
              </w:rPr>
              <w:t xml:space="preserve"> 50м х 3-4 раза. Переменная тренировка коньковым ходом. Круг 2км</w:t>
            </w:r>
          </w:p>
        </w:tc>
        <w:tc>
          <w:tcPr>
            <w:tcW w:w="1842" w:type="dxa"/>
          </w:tcPr>
          <w:p w:rsidR="0047179D" w:rsidRPr="007F6987" w:rsidRDefault="002E2DBE"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2E2DBE"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70</w:t>
            </w:r>
          </w:p>
        </w:tc>
        <w:tc>
          <w:tcPr>
            <w:tcW w:w="851" w:type="dxa"/>
          </w:tcPr>
          <w:p w:rsidR="0047179D" w:rsidRPr="007F6987" w:rsidRDefault="00303C0F" w:rsidP="00181DB4">
            <w:pPr>
              <w:spacing w:line="240" w:lineRule="auto"/>
              <w:jc w:val="center"/>
              <w:rPr>
                <w:rFonts w:eastAsia="Calibri"/>
                <w:lang w:eastAsia="en-US"/>
              </w:rPr>
            </w:pPr>
            <w:r>
              <w:rPr>
                <w:rFonts w:eastAsia="Calibri"/>
                <w:lang w:eastAsia="en-US"/>
              </w:rPr>
              <w:t>2</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47179D" w:rsidP="00181DB4">
            <w:pPr>
              <w:spacing w:line="240" w:lineRule="auto"/>
              <w:jc w:val="center"/>
              <w:rPr>
                <w:rFonts w:eastAsia="Calibri"/>
                <w:lang w:eastAsia="en-US"/>
              </w:rPr>
            </w:pPr>
          </w:p>
        </w:tc>
        <w:tc>
          <w:tcPr>
            <w:tcW w:w="1418" w:type="dxa"/>
          </w:tcPr>
          <w:p w:rsidR="0047179D" w:rsidRPr="007F6987" w:rsidRDefault="002E2DBE"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303C0F"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4437BD" w:rsidP="00181DB4">
            <w:pPr>
              <w:spacing w:line="240" w:lineRule="auto"/>
              <w:jc w:val="left"/>
              <w:rPr>
                <w:rFonts w:eastAsia="Calibri"/>
                <w:lang w:eastAsia="en-US"/>
              </w:rPr>
            </w:pPr>
            <w:r>
              <w:rPr>
                <w:rFonts w:eastAsia="Calibri"/>
                <w:lang w:eastAsia="en-US"/>
              </w:rPr>
              <w:t>Межрайонные соревнования «Кубок депутатов» 2км</w:t>
            </w:r>
          </w:p>
        </w:tc>
        <w:tc>
          <w:tcPr>
            <w:tcW w:w="1842" w:type="dxa"/>
          </w:tcPr>
          <w:p w:rsidR="0047179D" w:rsidRPr="007F6987" w:rsidRDefault="0047179D" w:rsidP="00181DB4">
            <w:pPr>
              <w:spacing w:line="240" w:lineRule="auto"/>
              <w:jc w:val="center"/>
              <w:rPr>
                <w:rFonts w:eastAsia="Calibri"/>
                <w:lang w:eastAsia="en-US"/>
              </w:rPr>
            </w:pPr>
          </w:p>
        </w:tc>
        <w:tc>
          <w:tcPr>
            <w:tcW w:w="1418" w:type="dxa"/>
          </w:tcPr>
          <w:p w:rsidR="0047179D" w:rsidRPr="007F6987" w:rsidRDefault="004437BD" w:rsidP="00181DB4">
            <w:pPr>
              <w:spacing w:line="240" w:lineRule="auto"/>
              <w:jc w:val="center"/>
              <w:rPr>
                <w:rFonts w:eastAsia="Calibri"/>
                <w:lang w:eastAsia="en-US"/>
              </w:rPr>
            </w:pPr>
            <w:r w:rsidRPr="00196737">
              <w:rPr>
                <w:rFonts w:eastAsia="Calibri"/>
                <w:sz w:val="20"/>
                <w:szCs w:val="20"/>
                <w:lang w:eastAsia="en-US"/>
              </w:rPr>
              <w:t>соревнования</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71</w:t>
            </w:r>
          </w:p>
        </w:tc>
        <w:tc>
          <w:tcPr>
            <w:tcW w:w="851" w:type="dxa"/>
          </w:tcPr>
          <w:p w:rsidR="0047179D" w:rsidRPr="007F6987" w:rsidRDefault="00ED046D" w:rsidP="00181DB4">
            <w:pPr>
              <w:spacing w:line="240" w:lineRule="auto"/>
              <w:jc w:val="center"/>
              <w:rPr>
                <w:rFonts w:eastAsia="Calibri"/>
                <w:lang w:eastAsia="en-US"/>
              </w:rPr>
            </w:pPr>
            <w:r>
              <w:rPr>
                <w:rFonts w:eastAsia="Calibri"/>
                <w:lang w:eastAsia="en-US"/>
              </w:rPr>
              <w:t>3</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C86116"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3D064F" w:rsidP="00181DB4">
            <w:pPr>
              <w:spacing w:line="240" w:lineRule="auto"/>
              <w:jc w:val="center"/>
              <w:rPr>
                <w:rFonts w:eastAsia="Calibri"/>
                <w:lang w:eastAsia="en-US"/>
              </w:rPr>
            </w:pPr>
            <w:r>
              <w:rPr>
                <w:rFonts w:eastAsia="Calibri"/>
                <w:lang w:eastAsia="en-US"/>
              </w:rPr>
              <w:t>теория практика</w:t>
            </w:r>
          </w:p>
        </w:tc>
        <w:tc>
          <w:tcPr>
            <w:tcW w:w="708" w:type="dxa"/>
          </w:tcPr>
          <w:p w:rsidR="0047179D" w:rsidRPr="007F6987" w:rsidRDefault="00303C0F"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3D064F" w:rsidP="00181DB4">
            <w:pPr>
              <w:spacing w:line="240" w:lineRule="auto"/>
              <w:jc w:val="left"/>
              <w:rPr>
                <w:rFonts w:eastAsia="Calibri"/>
                <w:lang w:eastAsia="en-US"/>
              </w:rPr>
            </w:pPr>
            <w:r>
              <w:t>Обучение маховому выносу ноги и постановки ее на опору. Прохождение отрезка с наименьшим количеством коньковых шагов. ОФП. СФП. Коньковый ход. Дистанция 2-3 км.</w:t>
            </w:r>
          </w:p>
        </w:tc>
        <w:tc>
          <w:tcPr>
            <w:tcW w:w="1842" w:type="dxa"/>
          </w:tcPr>
          <w:p w:rsidR="0047179D" w:rsidRPr="007F6987" w:rsidRDefault="00C86116"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C86116"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72</w:t>
            </w:r>
          </w:p>
        </w:tc>
        <w:tc>
          <w:tcPr>
            <w:tcW w:w="851" w:type="dxa"/>
          </w:tcPr>
          <w:p w:rsidR="0047179D" w:rsidRPr="007F6987" w:rsidRDefault="00ED046D" w:rsidP="00181DB4">
            <w:pPr>
              <w:spacing w:line="240" w:lineRule="auto"/>
              <w:jc w:val="center"/>
              <w:rPr>
                <w:rFonts w:eastAsia="Calibri"/>
                <w:lang w:eastAsia="en-US"/>
              </w:rPr>
            </w:pPr>
            <w:r>
              <w:rPr>
                <w:rFonts w:eastAsia="Calibri"/>
                <w:lang w:eastAsia="en-US"/>
              </w:rPr>
              <w:t>3</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C86116"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AE61AE"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A66C2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3D064F" w:rsidP="00181DB4">
            <w:pPr>
              <w:spacing w:line="240" w:lineRule="auto"/>
              <w:jc w:val="left"/>
              <w:rPr>
                <w:rFonts w:eastAsia="Calibri"/>
                <w:lang w:eastAsia="en-US"/>
              </w:rPr>
            </w:pPr>
            <w:r>
              <w:rPr>
                <w:rStyle w:val="fStyleText"/>
              </w:rPr>
              <w:t>Эстафеты круг 200м.</w:t>
            </w:r>
            <w:r w:rsidR="00B67744">
              <w:rPr>
                <w:rStyle w:val="fStyleText"/>
              </w:rPr>
              <w:t xml:space="preserve"> </w:t>
            </w:r>
            <w:r>
              <w:rPr>
                <w:rStyle w:val="fStyleText"/>
              </w:rPr>
              <w:t>Переменная трениро</w:t>
            </w:r>
            <w:r w:rsidR="00B67744">
              <w:rPr>
                <w:rStyle w:val="fStyleText"/>
              </w:rPr>
              <w:t xml:space="preserve">вка коньковым ходом. ОФП. СФП. </w:t>
            </w:r>
            <w:r>
              <w:t>Дистанция 2-3 км.</w:t>
            </w:r>
          </w:p>
        </w:tc>
        <w:tc>
          <w:tcPr>
            <w:tcW w:w="1842" w:type="dxa"/>
          </w:tcPr>
          <w:p w:rsidR="0047179D" w:rsidRPr="007F6987" w:rsidRDefault="00C86116"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C86116"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lastRenderedPageBreak/>
              <w:t>73</w:t>
            </w:r>
          </w:p>
        </w:tc>
        <w:tc>
          <w:tcPr>
            <w:tcW w:w="851" w:type="dxa"/>
          </w:tcPr>
          <w:p w:rsidR="0047179D" w:rsidRPr="007F6987" w:rsidRDefault="00ED046D" w:rsidP="00181DB4">
            <w:pPr>
              <w:spacing w:line="240" w:lineRule="auto"/>
              <w:jc w:val="center"/>
              <w:rPr>
                <w:rFonts w:eastAsia="Calibri"/>
                <w:lang w:eastAsia="en-US"/>
              </w:rPr>
            </w:pPr>
            <w:r>
              <w:rPr>
                <w:rFonts w:eastAsia="Calibri"/>
                <w:lang w:eastAsia="en-US"/>
              </w:rPr>
              <w:t>3</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C86116"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AE61AE"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A66C2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B67744" w:rsidP="00181DB4">
            <w:pPr>
              <w:spacing w:line="240" w:lineRule="auto"/>
              <w:jc w:val="left"/>
              <w:rPr>
                <w:rFonts w:eastAsia="Calibri"/>
                <w:lang w:eastAsia="en-US"/>
              </w:rPr>
            </w:pPr>
            <w:r>
              <w:rPr>
                <w:rFonts w:eastAsia="Calibri"/>
                <w:lang w:eastAsia="en-US"/>
              </w:rPr>
              <w:t xml:space="preserve">Краевой финал </w:t>
            </w:r>
            <w:r w:rsidR="00CF3CD8">
              <w:rPr>
                <w:rFonts w:eastAsia="Calibri"/>
                <w:lang w:eastAsia="en-US"/>
              </w:rPr>
              <w:t>«Фестиваля детско-юношеского лыжного спорта учащихся Алтая»</w:t>
            </w:r>
          </w:p>
        </w:tc>
        <w:tc>
          <w:tcPr>
            <w:tcW w:w="1842" w:type="dxa"/>
          </w:tcPr>
          <w:p w:rsidR="0047179D" w:rsidRPr="007F6987" w:rsidRDefault="0047179D" w:rsidP="00181DB4">
            <w:pPr>
              <w:spacing w:line="240" w:lineRule="auto"/>
              <w:jc w:val="center"/>
              <w:rPr>
                <w:rFonts w:eastAsia="Calibri"/>
                <w:lang w:eastAsia="en-US"/>
              </w:rPr>
            </w:pPr>
          </w:p>
        </w:tc>
        <w:tc>
          <w:tcPr>
            <w:tcW w:w="1418" w:type="dxa"/>
          </w:tcPr>
          <w:p w:rsidR="0047179D" w:rsidRPr="00C86116" w:rsidRDefault="00AE61AE" w:rsidP="00181DB4">
            <w:pPr>
              <w:spacing w:line="240" w:lineRule="auto"/>
              <w:jc w:val="center"/>
              <w:rPr>
                <w:rFonts w:eastAsia="Calibri"/>
                <w:lang w:eastAsia="en-US"/>
              </w:rPr>
            </w:pPr>
            <w:r w:rsidRPr="00C86116">
              <w:rPr>
                <w:rFonts w:eastAsia="Calibri"/>
                <w:lang w:eastAsia="en-US"/>
              </w:rPr>
              <w:t>соревнования</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74</w:t>
            </w:r>
          </w:p>
        </w:tc>
        <w:tc>
          <w:tcPr>
            <w:tcW w:w="851" w:type="dxa"/>
          </w:tcPr>
          <w:p w:rsidR="0047179D" w:rsidRPr="007F6987" w:rsidRDefault="00ED046D" w:rsidP="00181DB4">
            <w:pPr>
              <w:spacing w:line="240" w:lineRule="auto"/>
              <w:jc w:val="center"/>
              <w:rPr>
                <w:rFonts w:eastAsia="Calibri"/>
                <w:lang w:eastAsia="en-US"/>
              </w:rPr>
            </w:pPr>
            <w:r>
              <w:rPr>
                <w:rFonts w:eastAsia="Calibri"/>
                <w:lang w:eastAsia="en-US"/>
              </w:rPr>
              <w:t>3</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C86116"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3D064F" w:rsidP="00181DB4">
            <w:pPr>
              <w:spacing w:line="240" w:lineRule="auto"/>
              <w:jc w:val="center"/>
              <w:rPr>
                <w:rFonts w:eastAsia="Calibri"/>
                <w:lang w:eastAsia="en-US"/>
              </w:rPr>
            </w:pPr>
            <w:r>
              <w:rPr>
                <w:rFonts w:eastAsia="Calibri"/>
                <w:lang w:eastAsia="en-US"/>
              </w:rPr>
              <w:t>теория практика</w:t>
            </w:r>
          </w:p>
        </w:tc>
        <w:tc>
          <w:tcPr>
            <w:tcW w:w="708" w:type="dxa"/>
          </w:tcPr>
          <w:p w:rsidR="0047179D" w:rsidRPr="007F6987" w:rsidRDefault="00A66C2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3D064F" w:rsidP="00181DB4">
            <w:pPr>
              <w:spacing w:line="240" w:lineRule="auto"/>
              <w:jc w:val="left"/>
              <w:rPr>
                <w:rFonts w:eastAsia="Calibri"/>
                <w:lang w:eastAsia="en-US"/>
              </w:rPr>
            </w:pPr>
            <w:r>
              <w:rPr>
                <w:rFonts w:eastAsia="Calibri"/>
                <w:lang w:eastAsia="en-US"/>
              </w:rPr>
              <w:t xml:space="preserve">Классический ход. Обучение </w:t>
            </w:r>
            <w:proofErr w:type="spellStart"/>
            <w:r>
              <w:rPr>
                <w:rFonts w:eastAsia="Calibri"/>
                <w:lang w:eastAsia="en-US"/>
              </w:rPr>
              <w:t>подседанию</w:t>
            </w:r>
            <w:proofErr w:type="spellEnd"/>
            <w:r>
              <w:rPr>
                <w:rFonts w:eastAsia="Calibri"/>
                <w:lang w:eastAsia="en-US"/>
              </w:rPr>
              <w:t xml:space="preserve"> и отталкиванию.</w:t>
            </w:r>
            <w:r>
              <w:rPr>
                <w:rStyle w:val="fStyleText"/>
              </w:rPr>
              <w:t xml:space="preserve"> ОФП. СФП. Круг 2 км</w:t>
            </w:r>
          </w:p>
        </w:tc>
        <w:tc>
          <w:tcPr>
            <w:tcW w:w="1842" w:type="dxa"/>
          </w:tcPr>
          <w:p w:rsidR="0047179D" w:rsidRPr="007F6987" w:rsidRDefault="00C86116"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C86116" w:rsidRDefault="00C86116"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75</w:t>
            </w:r>
          </w:p>
        </w:tc>
        <w:tc>
          <w:tcPr>
            <w:tcW w:w="851" w:type="dxa"/>
          </w:tcPr>
          <w:p w:rsidR="0047179D" w:rsidRPr="007F6987" w:rsidRDefault="00ED046D" w:rsidP="00181DB4">
            <w:pPr>
              <w:spacing w:line="240" w:lineRule="auto"/>
              <w:jc w:val="center"/>
              <w:rPr>
                <w:rFonts w:eastAsia="Calibri"/>
                <w:lang w:eastAsia="en-US"/>
              </w:rPr>
            </w:pPr>
            <w:r>
              <w:rPr>
                <w:rFonts w:eastAsia="Calibri"/>
                <w:lang w:eastAsia="en-US"/>
              </w:rPr>
              <w:t>3</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C86116"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D51611" w:rsidP="00181DB4">
            <w:pPr>
              <w:spacing w:line="240" w:lineRule="auto"/>
              <w:jc w:val="center"/>
              <w:rPr>
                <w:rFonts w:eastAsia="Calibri"/>
                <w:lang w:eastAsia="en-US"/>
              </w:rPr>
            </w:pPr>
            <w:r>
              <w:rPr>
                <w:rFonts w:eastAsia="Calibri"/>
                <w:lang w:eastAsia="en-US"/>
              </w:rPr>
              <w:t xml:space="preserve">теория </w:t>
            </w:r>
            <w:r w:rsidR="00AE61AE">
              <w:rPr>
                <w:rFonts w:eastAsia="Calibri"/>
                <w:lang w:eastAsia="en-US"/>
              </w:rPr>
              <w:t>практика</w:t>
            </w:r>
          </w:p>
        </w:tc>
        <w:tc>
          <w:tcPr>
            <w:tcW w:w="708" w:type="dxa"/>
          </w:tcPr>
          <w:p w:rsidR="0047179D" w:rsidRPr="007F6987" w:rsidRDefault="00A66C2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D51611" w:rsidP="00181DB4">
            <w:pPr>
              <w:spacing w:line="240" w:lineRule="auto"/>
              <w:jc w:val="left"/>
              <w:rPr>
                <w:rFonts w:eastAsia="Calibri"/>
                <w:lang w:eastAsia="en-US"/>
              </w:rPr>
            </w:pPr>
            <w:r>
              <w:rPr>
                <w:rStyle w:val="fStyleText"/>
              </w:rPr>
              <w:t>Значение лыжных мазей. Подготовка инвентаря к тренировкам и соревнованиям.</w:t>
            </w:r>
            <w:r w:rsidR="003D064F" w:rsidRPr="00DB5FA8">
              <w:rPr>
                <w:rStyle w:val="20"/>
                <w:rFonts w:eastAsia="Arial Unicode MS"/>
                <w:sz w:val="28"/>
                <w:szCs w:val="28"/>
              </w:rPr>
              <w:t xml:space="preserve"> Совершенствование основных элементов техники классических лыжных ходов в облегченных условиях. </w:t>
            </w:r>
            <w:r w:rsidR="003D064F">
              <w:rPr>
                <w:rStyle w:val="20"/>
                <w:rFonts w:eastAsia="Arial Unicode MS"/>
                <w:sz w:val="28"/>
                <w:szCs w:val="28"/>
              </w:rPr>
              <w:t xml:space="preserve">ОФП. СФП. </w:t>
            </w:r>
            <w:proofErr w:type="spellStart"/>
            <w:r>
              <w:rPr>
                <w:rStyle w:val="20"/>
                <w:rFonts w:eastAsia="Arial Unicode MS"/>
                <w:sz w:val="28"/>
                <w:szCs w:val="28"/>
                <w:lang w:val="en-US"/>
              </w:rPr>
              <w:t>Круг</w:t>
            </w:r>
            <w:proofErr w:type="spellEnd"/>
            <w:r>
              <w:rPr>
                <w:rStyle w:val="20"/>
                <w:rFonts w:eastAsia="Arial Unicode MS"/>
                <w:sz w:val="28"/>
                <w:szCs w:val="28"/>
                <w:lang w:val="en-US"/>
              </w:rPr>
              <w:t xml:space="preserve"> 2</w:t>
            </w:r>
            <w:r>
              <w:rPr>
                <w:rStyle w:val="20"/>
                <w:rFonts w:eastAsia="Arial Unicode MS"/>
                <w:sz w:val="28"/>
                <w:szCs w:val="28"/>
              </w:rPr>
              <w:t>км</w:t>
            </w:r>
            <w:r>
              <w:rPr>
                <w:rStyle w:val="20"/>
                <w:rFonts w:eastAsia="Arial Unicode MS"/>
                <w:sz w:val="28"/>
                <w:szCs w:val="28"/>
                <w:lang w:val="en-US"/>
              </w:rPr>
              <w:t xml:space="preserve"> </w:t>
            </w:r>
          </w:p>
        </w:tc>
        <w:tc>
          <w:tcPr>
            <w:tcW w:w="1842" w:type="dxa"/>
          </w:tcPr>
          <w:p w:rsidR="0047179D" w:rsidRPr="007F6987" w:rsidRDefault="00C86116"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C86116" w:rsidRDefault="00C86116"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76</w:t>
            </w:r>
          </w:p>
        </w:tc>
        <w:tc>
          <w:tcPr>
            <w:tcW w:w="851" w:type="dxa"/>
          </w:tcPr>
          <w:p w:rsidR="0047179D" w:rsidRPr="007F6987" w:rsidRDefault="00ED046D" w:rsidP="00181DB4">
            <w:pPr>
              <w:spacing w:line="240" w:lineRule="auto"/>
              <w:jc w:val="center"/>
              <w:rPr>
                <w:rFonts w:eastAsia="Calibri"/>
                <w:lang w:eastAsia="en-US"/>
              </w:rPr>
            </w:pPr>
            <w:r>
              <w:rPr>
                <w:rFonts w:eastAsia="Calibri"/>
                <w:lang w:eastAsia="en-US"/>
              </w:rPr>
              <w:t>3</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C86116" w:rsidP="00181DB4">
            <w:pPr>
              <w:spacing w:line="240" w:lineRule="auto"/>
              <w:jc w:val="center"/>
              <w:rPr>
                <w:rFonts w:eastAsia="Calibri"/>
                <w:lang w:eastAsia="en-US"/>
              </w:rPr>
            </w:pPr>
            <w:r>
              <w:rPr>
                <w:rFonts w:eastAsia="Calibri"/>
                <w:lang w:eastAsia="en-US"/>
              </w:rPr>
              <w:t>11.00-13.15</w:t>
            </w:r>
          </w:p>
        </w:tc>
        <w:tc>
          <w:tcPr>
            <w:tcW w:w="1418" w:type="dxa"/>
          </w:tcPr>
          <w:p w:rsidR="0047179D" w:rsidRPr="007F6987" w:rsidRDefault="00AE61AE"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A66C2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CF3CD8" w:rsidP="00181DB4">
            <w:pPr>
              <w:spacing w:line="240" w:lineRule="auto"/>
              <w:jc w:val="left"/>
              <w:rPr>
                <w:rFonts w:eastAsia="Calibri"/>
                <w:lang w:eastAsia="en-US"/>
              </w:rPr>
            </w:pPr>
            <w:r w:rsidRPr="0039063C">
              <w:rPr>
                <w:rFonts w:eastAsia="Calibri"/>
                <w:lang w:eastAsia="en-US"/>
              </w:rPr>
              <w:t>Районные соревнования по лыжным гонкам на приз «ЗМС Кошкина»</w:t>
            </w:r>
            <w:r>
              <w:rPr>
                <w:rFonts w:eastAsia="Calibri"/>
                <w:lang w:eastAsia="en-US"/>
              </w:rPr>
              <w:t xml:space="preserve">. Дистанция </w:t>
            </w:r>
            <w:r w:rsidRPr="0039063C">
              <w:rPr>
                <w:rFonts w:eastAsia="Calibri"/>
                <w:lang w:eastAsia="en-US"/>
              </w:rPr>
              <w:t>2 км.</w:t>
            </w:r>
          </w:p>
        </w:tc>
        <w:tc>
          <w:tcPr>
            <w:tcW w:w="1842" w:type="dxa"/>
          </w:tcPr>
          <w:p w:rsidR="0047179D" w:rsidRPr="007F6987" w:rsidRDefault="00C86116"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C86116" w:rsidRDefault="00AE61AE" w:rsidP="00181DB4">
            <w:pPr>
              <w:spacing w:line="240" w:lineRule="auto"/>
              <w:jc w:val="center"/>
              <w:rPr>
                <w:rFonts w:eastAsia="Calibri"/>
                <w:lang w:eastAsia="en-US"/>
              </w:rPr>
            </w:pPr>
            <w:r w:rsidRPr="00C86116">
              <w:rPr>
                <w:rFonts w:eastAsia="Calibri"/>
                <w:lang w:eastAsia="en-US"/>
              </w:rPr>
              <w:t>соревнования</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77</w:t>
            </w:r>
          </w:p>
        </w:tc>
        <w:tc>
          <w:tcPr>
            <w:tcW w:w="851" w:type="dxa"/>
          </w:tcPr>
          <w:p w:rsidR="0047179D" w:rsidRPr="007F6987" w:rsidRDefault="00ED046D" w:rsidP="00181DB4">
            <w:pPr>
              <w:spacing w:line="240" w:lineRule="auto"/>
              <w:jc w:val="center"/>
              <w:rPr>
                <w:rFonts w:eastAsia="Calibri"/>
                <w:lang w:eastAsia="en-US"/>
              </w:rPr>
            </w:pPr>
            <w:r>
              <w:rPr>
                <w:rFonts w:eastAsia="Calibri"/>
                <w:lang w:eastAsia="en-US"/>
              </w:rPr>
              <w:t>3</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C86116"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D51611" w:rsidP="00181DB4">
            <w:pPr>
              <w:spacing w:line="240" w:lineRule="auto"/>
              <w:jc w:val="center"/>
              <w:rPr>
                <w:rFonts w:eastAsia="Calibri"/>
                <w:lang w:eastAsia="en-US"/>
              </w:rPr>
            </w:pPr>
            <w:r>
              <w:rPr>
                <w:rFonts w:eastAsia="Calibri"/>
                <w:lang w:eastAsia="en-US"/>
              </w:rPr>
              <w:t xml:space="preserve">теория </w:t>
            </w:r>
            <w:r w:rsidR="00AE61AE">
              <w:rPr>
                <w:rFonts w:eastAsia="Calibri"/>
                <w:lang w:eastAsia="en-US"/>
              </w:rPr>
              <w:t>практика</w:t>
            </w:r>
          </w:p>
        </w:tc>
        <w:tc>
          <w:tcPr>
            <w:tcW w:w="708" w:type="dxa"/>
          </w:tcPr>
          <w:p w:rsidR="0047179D" w:rsidRPr="007F6987" w:rsidRDefault="00A66C2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D51611" w:rsidP="00181DB4">
            <w:pPr>
              <w:spacing w:line="240" w:lineRule="auto"/>
              <w:jc w:val="left"/>
              <w:rPr>
                <w:rFonts w:eastAsia="Calibri"/>
                <w:lang w:eastAsia="en-US"/>
              </w:rPr>
            </w:pPr>
            <w:r>
              <w:rPr>
                <w:rStyle w:val="fStyleText"/>
              </w:rPr>
              <w:t xml:space="preserve">Значение и организация самоконтроля на тренировочном занятии и дома. </w:t>
            </w:r>
            <w:r w:rsidR="003D064F">
              <w:rPr>
                <w:rFonts w:eastAsia="Calibri"/>
                <w:lang w:eastAsia="en-US"/>
              </w:rPr>
              <w:t>Равномерная тренировка коньковым</w:t>
            </w:r>
            <w:r w:rsidR="003D064F">
              <w:rPr>
                <w:rStyle w:val="fStyleTableTh"/>
                <w:rFonts w:eastAsia="Arial Unicode MS"/>
              </w:rPr>
              <w:t xml:space="preserve"> </w:t>
            </w:r>
            <w:r w:rsidR="00B67744">
              <w:rPr>
                <w:rStyle w:val="fStyleTableTh"/>
                <w:rFonts w:eastAsia="Arial Unicode MS"/>
                <w:b w:val="0"/>
                <w:sz w:val="28"/>
                <w:szCs w:val="28"/>
              </w:rPr>
              <w:t xml:space="preserve">ходом. </w:t>
            </w:r>
            <w:r w:rsidR="003D064F">
              <w:rPr>
                <w:rStyle w:val="fStyleTableTh"/>
                <w:rFonts w:eastAsia="Arial Unicode MS"/>
                <w:b w:val="0"/>
                <w:sz w:val="28"/>
                <w:szCs w:val="28"/>
              </w:rPr>
              <w:t>ОФП. СФП.</w:t>
            </w:r>
            <w:r w:rsidR="003D064F" w:rsidRPr="00DB5FA8">
              <w:rPr>
                <w:rStyle w:val="20"/>
                <w:rFonts w:eastAsia="Arial Unicode MS"/>
                <w:sz w:val="28"/>
                <w:szCs w:val="28"/>
              </w:rPr>
              <w:t xml:space="preserve"> Техника спуска и подъема.</w:t>
            </w:r>
            <w:r w:rsidR="003D064F">
              <w:rPr>
                <w:rFonts w:eastAsia="Calibri"/>
                <w:lang w:eastAsia="en-US"/>
              </w:rPr>
              <w:t xml:space="preserve"> Дистанция 5</w:t>
            </w:r>
            <w:r w:rsidR="003D064F" w:rsidRPr="0039063C">
              <w:rPr>
                <w:rFonts w:eastAsia="Calibri"/>
                <w:lang w:eastAsia="en-US"/>
              </w:rPr>
              <w:t xml:space="preserve"> км.</w:t>
            </w:r>
          </w:p>
        </w:tc>
        <w:tc>
          <w:tcPr>
            <w:tcW w:w="1842" w:type="dxa"/>
          </w:tcPr>
          <w:p w:rsidR="0047179D" w:rsidRPr="007F6987" w:rsidRDefault="00C86116"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C86116" w:rsidRDefault="00C86116"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78</w:t>
            </w:r>
          </w:p>
        </w:tc>
        <w:tc>
          <w:tcPr>
            <w:tcW w:w="851" w:type="dxa"/>
          </w:tcPr>
          <w:p w:rsidR="0047179D" w:rsidRPr="007F6987" w:rsidRDefault="00ED046D" w:rsidP="00181DB4">
            <w:pPr>
              <w:spacing w:line="240" w:lineRule="auto"/>
              <w:jc w:val="center"/>
              <w:rPr>
                <w:rFonts w:eastAsia="Calibri"/>
                <w:lang w:eastAsia="en-US"/>
              </w:rPr>
            </w:pPr>
            <w:r>
              <w:rPr>
                <w:rFonts w:eastAsia="Calibri"/>
                <w:lang w:eastAsia="en-US"/>
              </w:rPr>
              <w:t>3</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C86116"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AE61AE"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A66C2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3D064F" w:rsidP="00181DB4">
            <w:pPr>
              <w:spacing w:line="240" w:lineRule="auto"/>
              <w:jc w:val="left"/>
              <w:rPr>
                <w:rFonts w:eastAsia="Calibri"/>
                <w:lang w:eastAsia="en-US"/>
              </w:rPr>
            </w:pPr>
            <w:r>
              <w:rPr>
                <w:rFonts w:eastAsia="Calibri"/>
                <w:lang w:eastAsia="en-US"/>
              </w:rPr>
              <w:t>Равномерная тренировка коньковым</w:t>
            </w:r>
            <w:r>
              <w:rPr>
                <w:rStyle w:val="fStyleTableTh"/>
                <w:rFonts w:eastAsia="Arial Unicode MS"/>
              </w:rPr>
              <w:t xml:space="preserve"> </w:t>
            </w:r>
            <w:r w:rsidR="00B67744">
              <w:rPr>
                <w:rStyle w:val="fStyleTableTh"/>
                <w:rFonts w:eastAsia="Arial Unicode MS"/>
                <w:b w:val="0"/>
                <w:sz w:val="28"/>
                <w:szCs w:val="28"/>
              </w:rPr>
              <w:t xml:space="preserve">ходом. </w:t>
            </w:r>
            <w:r>
              <w:rPr>
                <w:rStyle w:val="fStyleTableTh"/>
                <w:rFonts w:eastAsia="Arial Unicode MS"/>
                <w:b w:val="0"/>
                <w:sz w:val="28"/>
                <w:szCs w:val="28"/>
              </w:rPr>
              <w:t>ОФП. СФП.</w:t>
            </w:r>
            <w:r w:rsidRPr="00DB5FA8">
              <w:rPr>
                <w:rStyle w:val="20"/>
                <w:rFonts w:eastAsia="Arial Unicode MS"/>
                <w:sz w:val="28"/>
                <w:szCs w:val="28"/>
              </w:rPr>
              <w:t xml:space="preserve"> </w:t>
            </w:r>
            <w:r>
              <w:rPr>
                <w:rFonts w:eastAsia="Calibri"/>
                <w:lang w:eastAsia="en-US"/>
              </w:rPr>
              <w:t>Дистанция 5-10</w:t>
            </w:r>
            <w:r w:rsidRPr="0039063C">
              <w:rPr>
                <w:rFonts w:eastAsia="Calibri"/>
                <w:lang w:eastAsia="en-US"/>
              </w:rPr>
              <w:t xml:space="preserve"> км.</w:t>
            </w:r>
          </w:p>
        </w:tc>
        <w:tc>
          <w:tcPr>
            <w:tcW w:w="1842" w:type="dxa"/>
          </w:tcPr>
          <w:p w:rsidR="0047179D" w:rsidRPr="007F6987" w:rsidRDefault="00C86116"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C86116" w:rsidRDefault="00C86116"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79</w:t>
            </w:r>
          </w:p>
        </w:tc>
        <w:tc>
          <w:tcPr>
            <w:tcW w:w="851" w:type="dxa"/>
          </w:tcPr>
          <w:p w:rsidR="0047179D" w:rsidRPr="007F6987" w:rsidRDefault="00ED046D" w:rsidP="00181DB4">
            <w:pPr>
              <w:spacing w:line="240" w:lineRule="auto"/>
              <w:jc w:val="center"/>
              <w:rPr>
                <w:rFonts w:eastAsia="Calibri"/>
                <w:lang w:eastAsia="en-US"/>
              </w:rPr>
            </w:pPr>
            <w:r>
              <w:rPr>
                <w:rFonts w:eastAsia="Calibri"/>
                <w:lang w:eastAsia="en-US"/>
              </w:rPr>
              <w:t>3</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47179D" w:rsidP="00181DB4">
            <w:pPr>
              <w:spacing w:line="240" w:lineRule="auto"/>
              <w:jc w:val="center"/>
              <w:rPr>
                <w:rFonts w:eastAsia="Calibri"/>
                <w:lang w:eastAsia="en-US"/>
              </w:rPr>
            </w:pPr>
          </w:p>
        </w:tc>
        <w:tc>
          <w:tcPr>
            <w:tcW w:w="1418" w:type="dxa"/>
          </w:tcPr>
          <w:p w:rsidR="0047179D" w:rsidRPr="007F6987" w:rsidRDefault="00AE61AE"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A66C2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CF3CD8" w:rsidP="00181DB4">
            <w:pPr>
              <w:spacing w:line="240" w:lineRule="auto"/>
              <w:jc w:val="left"/>
              <w:rPr>
                <w:rFonts w:eastAsia="Calibri"/>
                <w:lang w:eastAsia="en-US"/>
              </w:rPr>
            </w:pPr>
            <w:r w:rsidRPr="0039063C">
              <w:rPr>
                <w:rFonts w:eastAsia="Calibri"/>
                <w:lang w:eastAsia="en-US"/>
              </w:rPr>
              <w:t>Районные соревнования. Закрытие зимнего сезона, лыжный марафон. Дистанция 5</w:t>
            </w:r>
            <w:r>
              <w:rPr>
                <w:rFonts w:eastAsia="Calibri"/>
                <w:lang w:eastAsia="en-US"/>
              </w:rPr>
              <w:t>,</w:t>
            </w:r>
            <w:r w:rsidRPr="0039063C">
              <w:rPr>
                <w:rFonts w:eastAsia="Calibri"/>
                <w:lang w:eastAsia="en-US"/>
              </w:rPr>
              <w:t>10</w:t>
            </w:r>
            <w:r>
              <w:rPr>
                <w:rFonts w:eastAsia="Calibri"/>
                <w:lang w:eastAsia="en-US"/>
              </w:rPr>
              <w:t>, 25</w:t>
            </w:r>
            <w:r w:rsidRPr="0039063C">
              <w:rPr>
                <w:rFonts w:eastAsia="Calibri"/>
                <w:lang w:eastAsia="en-US"/>
              </w:rPr>
              <w:t xml:space="preserve"> км</w:t>
            </w:r>
            <w:r>
              <w:rPr>
                <w:rFonts w:eastAsia="Calibri"/>
                <w:lang w:eastAsia="en-US"/>
              </w:rPr>
              <w:t xml:space="preserve"> </w:t>
            </w:r>
          </w:p>
        </w:tc>
        <w:tc>
          <w:tcPr>
            <w:tcW w:w="1842" w:type="dxa"/>
          </w:tcPr>
          <w:p w:rsidR="0047179D" w:rsidRPr="007F6987" w:rsidRDefault="00C86116"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C86116" w:rsidRDefault="00AE61AE" w:rsidP="00181DB4">
            <w:pPr>
              <w:spacing w:line="240" w:lineRule="auto"/>
              <w:jc w:val="center"/>
              <w:rPr>
                <w:rFonts w:eastAsia="Calibri"/>
                <w:lang w:eastAsia="en-US"/>
              </w:rPr>
            </w:pPr>
            <w:r w:rsidRPr="00C86116">
              <w:rPr>
                <w:rFonts w:eastAsia="Calibri"/>
                <w:lang w:eastAsia="en-US"/>
              </w:rPr>
              <w:t>соревнования</w:t>
            </w:r>
          </w:p>
        </w:tc>
      </w:tr>
      <w:tr w:rsidR="0047179D" w:rsidRPr="007F6987" w:rsidTr="00416A22">
        <w:tc>
          <w:tcPr>
            <w:tcW w:w="675" w:type="dxa"/>
          </w:tcPr>
          <w:p w:rsidR="0047179D" w:rsidRDefault="0047179D" w:rsidP="003E3539">
            <w:pPr>
              <w:spacing w:line="240" w:lineRule="auto"/>
              <w:jc w:val="center"/>
              <w:rPr>
                <w:rFonts w:eastAsia="Calibri"/>
                <w:lang w:eastAsia="en-US"/>
              </w:rPr>
            </w:pPr>
            <w:r>
              <w:rPr>
                <w:rFonts w:eastAsia="Calibri"/>
                <w:lang w:eastAsia="en-US"/>
              </w:rPr>
              <w:t>8</w:t>
            </w:r>
            <w:r w:rsidR="003E3539">
              <w:rPr>
                <w:rFonts w:eastAsia="Calibri"/>
                <w:lang w:eastAsia="en-US"/>
              </w:rPr>
              <w:t>0</w:t>
            </w:r>
          </w:p>
        </w:tc>
        <w:tc>
          <w:tcPr>
            <w:tcW w:w="851" w:type="dxa"/>
          </w:tcPr>
          <w:p w:rsidR="0047179D" w:rsidRPr="007F6987" w:rsidRDefault="00ED046D" w:rsidP="00181DB4">
            <w:pPr>
              <w:spacing w:line="240" w:lineRule="auto"/>
              <w:jc w:val="center"/>
              <w:rPr>
                <w:rFonts w:eastAsia="Calibri"/>
                <w:lang w:eastAsia="en-US"/>
              </w:rPr>
            </w:pPr>
            <w:r>
              <w:rPr>
                <w:rFonts w:eastAsia="Calibri"/>
                <w:lang w:eastAsia="en-US"/>
              </w:rPr>
              <w:t>3</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C86116" w:rsidP="00181DB4">
            <w:pPr>
              <w:spacing w:line="240" w:lineRule="auto"/>
              <w:jc w:val="center"/>
              <w:rPr>
                <w:rFonts w:eastAsia="Calibri"/>
                <w:lang w:eastAsia="en-US"/>
              </w:rPr>
            </w:pPr>
            <w:r>
              <w:rPr>
                <w:rFonts w:eastAsia="Calibri"/>
                <w:lang w:eastAsia="en-US"/>
              </w:rPr>
              <w:t>9.00-11.15</w:t>
            </w:r>
          </w:p>
        </w:tc>
        <w:tc>
          <w:tcPr>
            <w:tcW w:w="1418" w:type="dxa"/>
          </w:tcPr>
          <w:p w:rsidR="0047179D" w:rsidRPr="007F6987" w:rsidRDefault="00AE61AE"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A66C2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AE61AE" w:rsidP="00181DB4">
            <w:pPr>
              <w:spacing w:line="240" w:lineRule="auto"/>
              <w:jc w:val="left"/>
              <w:rPr>
                <w:rFonts w:eastAsia="Calibri"/>
                <w:lang w:eastAsia="en-US"/>
              </w:rPr>
            </w:pPr>
            <w:r>
              <w:rPr>
                <w:rFonts w:eastAsia="Calibri"/>
                <w:lang w:eastAsia="en-US"/>
              </w:rPr>
              <w:t>Преодоление подъема большой протяженн</w:t>
            </w:r>
            <w:r w:rsidR="00B67744">
              <w:rPr>
                <w:rFonts w:eastAsia="Calibri"/>
                <w:lang w:eastAsia="en-US"/>
              </w:rPr>
              <w:t>ости (веселая горка) 2-3 раза. Переменная тренировка</w:t>
            </w:r>
            <w:r>
              <w:rPr>
                <w:rFonts w:eastAsia="Calibri"/>
                <w:lang w:eastAsia="en-US"/>
              </w:rPr>
              <w:t>. Коньковый ход. Дистанция 5-10</w:t>
            </w:r>
            <w:r w:rsidRPr="0039063C">
              <w:rPr>
                <w:rFonts w:eastAsia="Calibri"/>
                <w:lang w:eastAsia="en-US"/>
              </w:rPr>
              <w:t xml:space="preserve"> км.</w:t>
            </w:r>
          </w:p>
        </w:tc>
        <w:tc>
          <w:tcPr>
            <w:tcW w:w="1842" w:type="dxa"/>
          </w:tcPr>
          <w:p w:rsidR="0047179D" w:rsidRPr="007F6987" w:rsidRDefault="00C86116"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C86116"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81</w:t>
            </w:r>
          </w:p>
        </w:tc>
        <w:tc>
          <w:tcPr>
            <w:tcW w:w="851" w:type="dxa"/>
          </w:tcPr>
          <w:p w:rsidR="0047179D" w:rsidRPr="007F6987" w:rsidRDefault="00ED046D" w:rsidP="00181DB4">
            <w:pPr>
              <w:spacing w:line="240" w:lineRule="auto"/>
              <w:jc w:val="center"/>
              <w:rPr>
                <w:rFonts w:eastAsia="Calibri"/>
                <w:lang w:eastAsia="en-US"/>
              </w:rPr>
            </w:pPr>
            <w:r>
              <w:rPr>
                <w:rFonts w:eastAsia="Calibri"/>
                <w:lang w:eastAsia="en-US"/>
              </w:rPr>
              <w:t>3</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C86116" w:rsidP="00181DB4">
            <w:pPr>
              <w:spacing w:line="240" w:lineRule="auto"/>
              <w:jc w:val="center"/>
              <w:rPr>
                <w:rFonts w:eastAsia="Calibri"/>
                <w:lang w:eastAsia="en-US"/>
              </w:rPr>
            </w:pPr>
            <w:r>
              <w:rPr>
                <w:rFonts w:eastAsia="Calibri"/>
                <w:lang w:eastAsia="en-US"/>
              </w:rPr>
              <w:t>9.00-11.15</w:t>
            </w:r>
          </w:p>
        </w:tc>
        <w:tc>
          <w:tcPr>
            <w:tcW w:w="1418" w:type="dxa"/>
          </w:tcPr>
          <w:p w:rsidR="0047179D" w:rsidRPr="007F6987" w:rsidRDefault="00AE61AE"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A66C2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B67744" w:rsidP="00181DB4">
            <w:pPr>
              <w:spacing w:line="240" w:lineRule="auto"/>
              <w:jc w:val="left"/>
              <w:rPr>
                <w:rFonts w:eastAsia="Calibri"/>
                <w:lang w:eastAsia="en-US"/>
              </w:rPr>
            </w:pPr>
            <w:r>
              <w:rPr>
                <w:rFonts w:eastAsia="Calibri"/>
                <w:lang w:eastAsia="en-US"/>
              </w:rPr>
              <w:t>Переменная тренировка</w:t>
            </w:r>
            <w:r w:rsidR="00AE61AE">
              <w:rPr>
                <w:rFonts w:eastAsia="Calibri"/>
                <w:lang w:eastAsia="en-US"/>
              </w:rPr>
              <w:t xml:space="preserve">. Коньковый ход. </w:t>
            </w:r>
            <w:r w:rsidR="00AE61AE" w:rsidRPr="00DB5FA8">
              <w:rPr>
                <w:rStyle w:val="20"/>
                <w:rFonts w:eastAsia="Arial Unicode MS"/>
                <w:sz w:val="28"/>
                <w:szCs w:val="28"/>
              </w:rPr>
              <w:t>Техника спуска и подъема.</w:t>
            </w:r>
            <w:r w:rsidR="00AE61AE">
              <w:rPr>
                <w:rFonts w:eastAsia="Calibri"/>
                <w:lang w:eastAsia="en-US"/>
              </w:rPr>
              <w:t xml:space="preserve"> Дистанция 5-10</w:t>
            </w:r>
            <w:r w:rsidR="00AE61AE" w:rsidRPr="0039063C">
              <w:rPr>
                <w:rFonts w:eastAsia="Calibri"/>
                <w:lang w:eastAsia="en-US"/>
              </w:rPr>
              <w:t xml:space="preserve"> км.</w:t>
            </w:r>
          </w:p>
        </w:tc>
        <w:tc>
          <w:tcPr>
            <w:tcW w:w="1842" w:type="dxa"/>
          </w:tcPr>
          <w:p w:rsidR="0047179D" w:rsidRPr="007F6987" w:rsidRDefault="00C86116"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C86116"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82</w:t>
            </w:r>
          </w:p>
        </w:tc>
        <w:tc>
          <w:tcPr>
            <w:tcW w:w="851" w:type="dxa"/>
          </w:tcPr>
          <w:p w:rsidR="0047179D" w:rsidRPr="007F6987" w:rsidRDefault="00ED046D" w:rsidP="00181DB4">
            <w:pPr>
              <w:spacing w:line="240" w:lineRule="auto"/>
              <w:jc w:val="center"/>
              <w:rPr>
                <w:rFonts w:eastAsia="Calibri"/>
                <w:lang w:eastAsia="en-US"/>
              </w:rPr>
            </w:pPr>
            <w:r>
              <w:rPr>
                <w:rFonts w:eastAsia="Calibri"/>
                <w:lang w:eastAsia="en-US"/>
              </w:rPr>
              <w:t>3</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47179D" w:rsidP="00181DB4">
            <w:pPr>
              <w:spacing w:line="240" w:lineRule="auto"/>
              <w:jc w:val="center"/>
              <w:rPr>
                <w:rFonts w:eastAsia="Calibri"/>
                <w:lang w:eastAsia="en-US"/>
              </w:rPr>
            </w:pPr>
          </w:p>
        </w:tc>
        <w:tc>
          <w:tcPr>
            <w:tcW w:w="1418" w:type="dxa"/>
          </w:tcPr>
          <w:p w:rsidR="0047179D" w:rsidRPr="007F6987" w:rsidRDefault="00AE61AE"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A66C2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CF3CD8" w:rsidP="00181DB4">
            <w:pPr>
              <w:spacing w:line="240" w:lineRule="auto"/>
              <w:jc w:val="left"/>
              <w:rPr>
                <w:rFonts w:eastAsia="Calibri"/>
                <w:lang w:eastAsia="en-US"/>
              </w:rPr>
            </w:pPr>
            <w:r>
              <w:rPr>
                <w:rFonts w:eastAsia="Calibri"/>
                <w:lang w:eastAsia="en-US"/>
              </w:rPr>
              <w:t>Краевые со</w:t>
            </w:r>
            <w:r w:rsidR="00570637">
              <w:rPr>
                <w:rFonts w:eastAsia="Calibri"/>
                <w:lang w:eastAsia="en-US"/>
              </w:rPr>
              <w:t>ревнования «</w:t>
            </w:r>
            <w:proofErr w:type="spellStart"/>
            <w:r w:rsidR="00570637">
              <w:rPr>
                <w:rFonts w:eastAsia="Calibri"/>
                <w:lang w:eastAsia="en-US"/>
              </w:rPr>
              <w:t>Тягунский</w:t>
            </w:r>
            <w:proofErr w:type="spellEnd"/>
            <w:r w:rsidR="00570637">
              <w:rPr>
                <w:rFonts w:eastAsia="Calibri"/>
                <w:lang w:eastAsia="en-US"/>
              </w:rPr>
              <w:t xml:space="preserve"> марафон» </w:t>
            </w:r>
            <w:r>
              <w:rPr>
                <w:rFonts w:eastAsia="Calibri"/>
                <w:lang w:eastAsia="en-US"/>
              </w:rPr>
              <w:t>5км</w:t>
            </w:r>
          </w:p>
        </w:tc>
        <w:tc>
          <w:tcPr>
            <w:tcW w:w="1842" w:type="dxa"/>
          </w:tcPr>
          <w:p w:rsidR="0047179D" w:rsidRPr="007F6987" w:rsidRDefault="0047179D" w:rsidP="00181DB4">
            <w:pPr>
              <w:spacing w:line="240" w:lineRule="auto"/>
              <w:jc w:val="center"/>
              <w:rPr>
                <w:rFonts w:eastAsia="Calibri"/>
                <w:lang w:eastAsia="en-US"/>
              </w:rPr>
            </w:pPr>
          </w:p>
        </w:tc>
        <w:tc>
          <w:tcPr>
            <w:tcW w:w="1418" w:type="dxa"/>
          </w:tcPr>
          <w:p w:rsidR="0047179D" w:rsidRPr="007F6987" w:rsidRDefault="00C86116" w:rsidP="00181DB4">
            <w:pPr>
              <w:spacing w:line="240" w:lineRule="auto"/>
              <w:jc w:val="center"/>
              <w:rPr>
                <w:rFonts w:eastAsia="Calibri"/>
                <w:lang w:eastAsia="en-US"/>
              </w:rPr>
            </w:pPr>
            <w:r w:rsidRPr="00196737">
              <w:rPr>
                <w:rFonts w:eastAsia="Calibri"/>
                <w:sz w:val="20"/>
                <w:szCs w:val="20"/>
                <w:lang w:eastAsia="en-US"/>
              </w:rPr>
              <w:t>соревнования</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83</w:t>
            </w:r>
          </w:p>
        </w:tc>
        <w:tc>
          <w:tcPr>
            <w:tcW w:w="851" w:type="dxa"/>
          </w:tcPr>
          <w:p w:rsidR="0047179D" w:rsidRPr="007F6987" w:rsidRDefault="00ED046D" w:rsidP="00181DB4">
            <w:pPr>
              <w:spacing w:line="240" w:lineRule="auto"/>
              <w:jc w:val="center"/>
              <w:rPr>
                <w:rFonts w:eastAsia="Calibri"/>
                <w:lang w:eastAsia="en-US"/>
              </w:rPr>
            </w:pPr>
            <w:r>
              <w:rPr>
                <w:rFonts w:eastAsia="Calibri"/>
                <w:lang w:eastAsia="en-US"/>
              </w:rPr>
              <w:t>3</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C86116" w:rsidP="00181DB4">
            <w:pPr>
              <w:spacing w:line="240" w:lineRule="auto"/>
              <w:jc w:val="center"/>
              <w:rPr>
                <w:rFonts w:eastAsia="Calibri"/>
                <w:lang w:eastAsia="en-US"/>
              </w:rPr>
            </w:pPr>
            <w:r>
              <w:rPr>
                <w:rFonts w:eastAsia="Calibri"/>
                <w:lang w:eastAsia="en-US"/>
              </w:rPr>
              <w:t>9.00-11.15</w:t>
            </w:r>
          </w:p>
        </w:tc>
        <w:tc>
          <w:tcPr>
            <w:tcW w:w="1418" w:type="dxa"/>
          </w:tcPr>
          <w:p w:rsidR="0047179D" w:rsidRPr="007F6987" w:rsidRDefault="00AE61AE"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A66C2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AE61AE" w:rsidP="00181DB4">
            <w:pPr>
              <w:spacing w:line="240" w:lineRule="auto"/>
              <w:jc w:val="left"/>
              <w:rPr>
                <w:rFonts w:eastAsia="Calibri"/>
                <w:lang w:eastAsia="en-US"/>
              </w:rPr>
            </w:pPr>
            <w:r>
              <w:rPr>
                <w:rStyle w:val="20"/>
                <w:rFonts w:eastAsia="Arial Unicode MS"/>
                <w:sz w:val="28"/>
                <w:szCs w:val="28"/>
              </w:rPr>
              <w:t>Поход на лыжах</w:t>
            </w:r>
            <w:r w:rsidRPr="0039063C">
              <w:rPr>
                <w:rStyle w:val="20"/>
                <w:rFonts w:eastAsia="Arial Unicode MS"/>
                <w:sz w:val="28"/>
                <w:szCs w:val="28"/>
              </w:rPr>
              <w:t xml:space="preserve">. </w:t>
            </w:r>
            <w:r>
              <w:rPr>
                <w:rStyle w:val="20"/>
                <w:rFonts w:eastAsia="Arial Unicode MS"/>
                <w:sz w:val="28"/>
                <w:szCs w:val="28"/>
              </w:rPr>
              <w:t>Передвиж</w:t>
            </w:r>
            <w:r w:rsidRPr="0039063C">
              <w:rPr>
                <w:rStyle w:val="20"/>
                <w:rFonts w:eastAsia="Arial Unicode MS"/>
                <w:sz w:val="28"/>
                <w:szCs w:val="28"/>
              </w:rPr>
              <w:t>ение по насту. Стиль свободный</w:t>
            </w:r>
          </w:p>
        </w:tc>
        <w:tc>
          <w:tcPr>
            <w:tcW w:w="1842" w:type="dxa"/>
          </w:tcPr>
          <w:p w:rsidR="0047179D" w:rsidRPr="007F6987" w:rsidRDefault="00C86116"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C86116"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84</w:t>
            </w:r>
          </w:p>
        </w:tc>
        <w:tc>
          <w:tcPr>
            <w:tcW w:w="851" w:type="dxa"/>
          </w:tcPr>
          <w:p w:rsidR="0047179D" w:rsidRPr="007F6987" w:rsidRDefault="00ED046D" w:rsidP="00181DB4">
            <w:pPr>
              <w:spacing w:line="240" w:lineRule="auto"/>
              <w:jc w:val="center"/>
              <w:rPr>
                <w:rFonts w:eastAsia="Calibri"/>
                <w:lang w:eastAsia="en-US"/>
              </w:rPr>
            </w:pPr>
            <w:r>
              <w:rPr>
                <w:rFonts w:eastAsia="Calibri"/>
                <w:lang w:eastAsia="en-US"/>
              </w:rPr>
              <w:t>3</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C86116" w:rsidP="00181DB4">
            <w:pPr>
              <w:spacing w:line="240" w:lineRule="auto"/>
              <w:jc w:val="center"/>
              <w:rPr>
                <w:rFonts w:eastAsia="Calibri"/>
                <w:lang w:eastAsia="en-US"/>
              </w:rPr>
            </w:pPr>
            <w:r>
              <w:rPr>
                <w:rFonts w:eastAsia="Calibri"/>
                <w:lang w:eastAsia="en-US"/>
              </w:rPr>
              <w:t>9.00-</w:t>
            </w:r>
            <w:r>
              <w:rPr>
                <w:rFonts w:eastAsia="Calibri"/>
                <w:lang w:eastAsia="en-US"/>
              </w:rPr>
              <w:lastRenderedPageBreak/>
              <w:t>11.15</w:t>
            </w:r>
          </w:p>
        </w:tc>
        <w:tc>
          <w:tcPr>
            <w:tcW w:w="1418" w:type="dxa"/>
          </w:tcPr>
          <w:p w:rsidR="0047179D" w:rsidRPr="007F6987" w:rsidRDefault="00AE61AE" w:rsidP="00181DB4">
            <w:pPr>
              <w:spacing w:line="240" w:lineRule="auto"/>
              <w:jc w:val="center"/>
              <w:rPr>
                <w:rFonts w:eastAsia="Calibri"/>
                <w:lang w:eastAsia="en-US"/>
              </w:rPr>
            </w:pPr>
            <w:r>
              <w:rPr>
                <w:rFonts w:eastAsia="Calibri"/>
                <w:lang w:eastAsia="en-US"/>
              </w:rPr>
              <w:lastRenderedPageBreak/>
              <w:t>практика</w:t>
            </w:r>
          </w:p>
        </w:tc>
        <w:tc>
          <w:tcPr>
            <w:tcW w:w="708" w:type="dxa"/>
          </w:tcPr>
          <w:p w:rsidR="0047179D" w:rsidRPr="007F6987" w:rsidRDefault="00A66C26" w:rsidP="00181DB4">
            <w:pPr>
              <w:spacing w:line="240" w:lineRule="auto"/>
              <w:jc w:val="center"/>
              <w:rPr>
                <w:rFonts w:eastAsia="Calibri"/>
                <w:lang w:eastAsia="en-US"/>
              </w:rPr>
            </w:pPr>
            <w:r>
              <w:rPr>
                <w:rFonts w:eastAsia="Calibri"/>
                <w:lang w:eastAsia="en-US"/>
              </w:rPr>
              <w:t>3</w:t>
            </w:r>
          </w:p>
        </w:tc>
        <w:tc>
          <w:tcPr>
            <w:tcW w:w="6663" w:type="dxa"/>
          </w:tcPr>
          <w:p w:rsidR="0047179D" w:rsidRPr="00AE61AE" w:rsidRDefault="00AE61AE" w:rsidP="00181DB4">
            <w:pPr>
              <w:spacing w:line="240" w:lineRule="auto"/>
              <w:jc w:val="left"/>
              <w:rPr>
                <w:rFonts w:eastAsia="Calibri"/>
                <w:lang w:eastAsia="en-US"/>
              </w:rPr>
            </w:pPr>
            <w:r w:rsidRPr="00AE61AE">
              <w:rPr>
                <w:rStyle w:val="20"/>
                <w:rFonts w:eastAsia="Arial Unicode MS"/>
                <w:sz w:val="28"/>
                <w:szCs w:val="28"/>
              </w:rPr>
              <w:t xml:space="preserve">Техника спуска и подъема. Коньковый  ход. </w:t>
            </w:r>
            <w:r w:rsidRPr="00AE61AE">
              <w:rPr>
                <w:rStyle w:val="20"/>
                <w:rFonts w:eastAsia="Arial Unicode MS"/>
                <w:sz w:val="28"/>
                <w:szCs w:val="28"/>
              </w:rPr>
              <w:lastRenderedPageBreak/>
              <w:t>Передвижение по насту</w:t>
            </w:r>
          </w:p>
        </w:tc>
        <w:tc>
          <w:tcPr>
            <w:tcW w:w="1842" w:type="dxa"/>
          </w:tcPr>
          <w:p w:rsidR="0047179D" w:rsidRPr="007F6987" w:rsidRDefault="00C86116" w:rsidP="00181DB4">
            <w:pPr>
              <w:spacing w:line="240" w:lineRule="auto"/>
              <w:jc w:val="center"/>
              <w:rPr>
                <w:rFonts w:eastAsia="Calibri"/>
                <w:lang w:eastAsia="en-US"/>
              </w:rPr>
            </w:pPr>
            <w:r>
              <w:rPr>
                <w:rFonts w:eastAsia="Calibri"/>
                <w:lang w:eastAsia="en-US"/>
              </w:rPr>
              <w:lastRenderedPageBreak/>
              <w:t>лыжная база</w:t>
            </w:r>
          </w:p>
        </w:tc>
        <w:tc>
          <w:tcPr>
            <w:tcW w:w="1418" w:type="dxa"/>
          </w:tcPr>
          <w:p w:rsidR="0047179D" w:rsidRPr="007F6987" w:rsidRDefault="00C86116"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lastRenderedPageBreak/>
              <w:t>85</w:t>
            </w:r>
          </w:p>
        </w:tc>
        <w:tc>
          <w:tcPr>
            <w:tcW w:w="851" w:type="dxa"/>
          </w:tcPr>
          <w:p w:rsidR="0047179D" w:rsidRPr="007F6987" w:rsidRDefault="00A66C26" w:rsidP="00181DB4">
            <w:pPr>
              <w:spacing w:line="240" w:lineRule="auto"/>
              <w:jc w:val="center"/>
              <w:rPr>
                <w:rFonts w:eastAsia="Calibri"/>
                <w:lang w:eastAsia="en-US"/>
              </w:rPr>
            </w:pPr>
            <w:r>
              <w:rPr>
                <w:rFonts w:eastAsia="Calibri"/>
                <w:lang w:eastAsia="en-US"/>
              </w:rPr>
              <w:t>4</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E56AEE"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E56AEE"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A66C2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D51611" w:rsidP="00181DB4">
            <w:pPr>
              <w:spacing w:line="240" w:lineRule="auto"/>
              <w:jc w:val="left"/>
              <w:rPr>
                <w:rFonts w:eastAsia="Calibri"/>
                <w:lang w:eastAsia="en-US"/>
              </w:rPr>
            </w:pPr>
            <w:r w:rsidRPr="0039063C">
              <w:rPr>
                <w:rFonts w:eastAsia="Calibri"/>
                <w:lang w:eastAsia="en-US"/>
              </w:rPr>
              <w:t>Развитие координационных</w:t>
            </w:r>
            <w:r w:rsidR="00EE3288">
              <w:rPr>
                <w:rFonts w:eastAsia="Calibri"/>
                <w:lang w:eastAsia="en-US"/>
              </w:rPr>
              <w:t xml:space="preserve"> способностей. ОФП. СФП. Игра «Д</w:t>
            </w:r>
            <w:r w:rsidRPr="0039063C">
              <w:rPr>
                <w:rFonts w:eastAsia="Calibri"/>
                <w:lang w:eastAsia="en-US"/>
              </w:rPr>
              <w:t>есять передач»</w:t>
            </w:r>
          </w:p>
        </w:tc>
        <w:tc>
          <w:tcPr>
            <w:tcW w:w="1842" w:type="dxa"/>
          </w:tcPr>
          <w:p w:rsidR="0047179D" w:rsidRPr="007F6987" w:rsidRDefault="00E56AEE" w:rsidP="00181DB4">
            <w:pPr>
              <w:spacing w:line="240" w:lineRule="auto"/>
              <w:jc w:val="center"/>
              <w:rPr>
                <w:rFonts w:eastAsia="Calibri"/>
                <w:lang w:eastAsia="en-US"/>
              </w:rPr>
            </w:pPr>
            <w:r>
              <w:rPr>
                <w:rFonts w:eastAsia="Calibri"/>
                <w:lang w:eastAsia="en-US"/>
              </w:rPr>
              <w:t>спортзал</w:t>
            </w:r>
          </w:p>
        </w:tc>
        <w:tc>
          <w:tcPr>
            <w:tcW w:w="1418" w:type="dxa"/>
          </w:tcPr>
          <w:p w:rsidR="0047179D" w:rsidRPr="007F6987" w:rsidRDefault="00E56AEE"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86</w:t>
            </w:r>
          </w:p>
        </w:tc>
        <w:tc>
          <w:tcPr>
            <w:tcW w:w="851" w:type="dxa"/>
          </w:tcPr>
          <w:p w:rsidR="0047179D" w:rsidRPr="007F6987" w:rsidRDefault="00A66C26" w:rsidP="00181DB4">
            <w:pPr>
              <w:spacing w:line="240" w:lineRule="auto"/>
              <w:jc w:val="center"/>
              <w:rPr>
                <w:rFonts w:eastAsia="Calibri"/>
                <w:lang w:eastAsia="en-US"/>
              </w:rPr>
            </w:pPr>
            <w:r>
              <w:rPr>
                <w:rFonts w:eastAsia="Calibri"/>
                <w:lang w:eastAsia="en-US"/>
              </w:rPr>
              <w:t>4</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E56AEE"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E56AEE"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A66C2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D51611" w:rsidP="00181DB4">
            <w:pPr>
              <w:spacing w:line="240" w:lineRule="auto"/>
              <w:jc w:val="left"/>
              <w:rPr>
                <w:rFonts w:eastAsia="Calibri"/>
                <w:lang w:eastAsia="en-US"/>
              </w:rPr>
            </w:pPr>
            <w:r w:rsidRPr="0039063C">
              <w:rPr>
                <w:rFonts w:eastAsia="Calibri"/>
                <w:lang w:eastAsia="en-US"/>
              </w:rPr>
              <w:t>Эстафета перемещение по скамейке справа, ноги на скамейке. ОФП. СФП.</w:t>
            </w:r>
            <w:r w:rsidR="00764AE7">
              <w:rPr>
                <w:rFonts w:eastAsia="Calibri"/>
                <w:lang w:eastAsia="en-US"/>
              </w:rPr>
              <w:t xml:space="preserve"> Спортивная игра </w:t>
            </w:r>
            <w:r w:rsidR="00EE3288">
              <w:rPr>
                <w:rFonts w:eastAsia="Calibri"/>
                <w:lang w:eastAsia="en-US"/>
              </w:rPr>
              <w:t>«</w:t>
            </w:r>
            <w:r w:rsidR="00764AE7">
              <w:rPr>
                <w:rFonts w:eastAsia="Calibri"/>
                <w:lang w:eastAsia="en-US"/>
              </w:rPr>
              <w:t>Баскетбол</w:t>
            </w:r>
            <w:r w:rsidR="00EE3288">
              <w:rPr>
                <w:rFonts w:eastAsia="Calibri"/>
                <w:lang w:eastAsia="en-US"/>
              </w:rPr>
              <w:t>»</w:t>
            </w:r>
            <w:r w:rsidR="00764AE7">
              <w:rPr>
                <w:rFonts w:eastAsia="Calibri"/>
                <w:lang w:eastAsia="en-US"/>
              </w:rPr>
              <w:t>.</w:t>
            </w:r>
          </w:p>
        </w:tc>
        <w:tc>
          <w:tcPr>
            <w:tcW w:w="1842" w:type="dxa"/>
          </w:tcPr>
          <w:p w:rsidR="0047179D" w:rsidRPr="007F6987" w:rsidRDefault="00E56AEE" w:rsidP="00181DB4">
            <w:pPr>
              <w:spacing w:line="240" w:lineRule="auto"/>
              <w:jc w:val="center"/>
              <w:rPr>
                <w:rFonts w:eastAsia="Calibri"/>
                <w:lang w:eastAsia="en-US"/>
              </w:rPr>
            </w:pPr>
            <w:r>
              <w:rPr>
                <w:rFonts w:eastAsia="Calibri"/>
                <w:lang w:eastAsia="en-US"/>
              </w:rPr>
              <w:t>спортзал</w:t>
            </w:r>
          </w:p>
        </w:tc>
        <w:tc>
          <w:tcPr>
            <w:tcW w:w="1418" w:type="dxa"/>
          </w:tcPr>
          <w:p w:rsidR="0047179D" w:rsidRPr="007F6987" w:rsidRDefault="00E56AEE"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87</w:t>
            </w:r>
          </w:p>
        </w:tc>
        <w:tc>
          <w:tcPr>
            <w:tcW w:w="851" w:type="dxa"/>
          </w:tcPr>
          <w:p w:rsidR="0047179D" w:rsidRPr="007F6987" w:rsidRDefault="00A66C26" w:rsidP="00181DB4">
            <w:pPr>
              <w:spacing w:line="240" w:lineRule="auto"/>
              <w:jc w:val="center"/>
              <w:rPr>
                <w:rFonts w:eastAsia="Calibri"/>
                <w:lang w:eastAsia="en-US"/>
              </w:rPr>
            </w:pPr>
            <w:r>
              <w:rPr>
                <w:rFonts w:eastAsia="Calibri"/>
                <w:lang w:eastAsia="en-US"/>
              </w:rPr>
              <w:t>4</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E56AEE"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E56AEE"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A66C2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D51611" w:rsidP="00181DB4">
            <w:pPr>
              <w:spacing w:line="240" w:lineRule="auto"/>
              <w:jc w:val="left"/>
              <w:rPr>
                <w:rFonts w:eastAsia="Calibri"/>
                <w:lang w:eastAsia="en-US"/>
              </w:rPr>
            </w:pPr>
            <w:r w:rsidRPr="0039063C">
              <w:rPr>
                <w:rFonts w:eastAsia="Calibri"/>
                <w:lang w:eastAsia="en-US"/>
              </w:rPr>
              <w:t>Развитие равновесия. ОФП. СФП. Подвижные игры</w:t>
            </w:r>
            <w:r w:rsidR="00EE3288">
              <w:rPr>
                <w:rFonts w:eastAsia="Calibri"/>
                <w:lang w:eastAsia="en-US"/>
              </w:rPr>
              <w:t>. Спортивная игра «В</w:t>
            </w:r>
            <w:r w:rsidR="00764AE7">
              <w:rPr>
                <w:rFonts w:eastAsia="Calibri"/>
                <w:lang w:eastAsia="en-US"/>
              </w:rPr>
              <w:t>олейбол (пио</w:t>
            </w:r>
            <w:r w:rsidR="00EE3288">
              <w:rPr>
                <w:rFonts w:eastAsia="Calibri"/>
                <w:lang w:eastAsia="en-US"/>
              </w:rPr>
              <w:t>н</w:t>
            </w:r>
            <w:r w:rsidR="00764AE7">
              <w:rPr>
                <w:rFonts w:eastAsia="Calibri"/>
                <w:lang w:eastAsia="en-US"/>
              </w:rPr>
              <w:t>ербол)</w:t>
            </w:r>
            <w:r w:rsidR="00EE3288">
              <w:rPr>
                <w:rFonts w:eastAsia="Calibri"/>
                <w:lang w:eastAsia="en-US"/>
              </w:rPr>
              <w:t>»</w:t>
            </w:r>
          </w:p>
        </w:tc>
        <w:tc>
          <w:tcPr>
            <w:tcW w:w="1842" w:type="dxa"/>
          </w:tcPr>
          <w:p w:rsidR="0047179D" w:rsidRPr="007F6987" w:rsidRDefault="00E56AEE" w:rsidP="00181DB4">
            <w:pPr>
              <w:spacing w:line="240" w:lineRule="auto"/>
              <w:jc w:val="center"/>
              <w:rPr>
                <w:rFonts w:eastAsia="Calibri"/>
                <w:lang w:eastAsia="en-US"/>
              </w:rPr>
            </w:pPr>
            <w:r>
              <w:rPr>
                <w:rFonts w:eastAsia="Calibri"/>
                <w:lang w:eastAsia="en-US"/>
              </w:rPr>
              <w:t>спортзал</w:t>
            </w:r>
          </w:p>
        </w:tc>
        <w:tc>
          <w:tcPr>
            <w:tcW w:w="1418" w:type="dxa"/>
          </w:tcPr>
          <w:p w:rsidR="0047179D" w:rsidRPr="007F6987" w:rsidRDefault="00E56AEE"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88</w:t>
            </w:r>
          </w:p>
        </w:tc>
        <w:tc>
          <w:tcPr>
            <w:tcW w:w="851" w:type="dxa"/>
          </w:tcPr>
          <w:p w:rsidR="0047179D" w:rsidRPr="007F6987" w:rsidRDefault="00A66C26" w:rsidP="00181DB4">
            <w:pPr>
              <w:spacing w:line="240" w:lineRule="auto"/>
              <w:jc w:val="center"/>
              <w:rPr>
                <w:rFonts w:eastAsia="Calibri"/>
                <w:lang w:eastAsia="en-US"/>
              </w:rPr>
            </w:pPr>
            <w:r>
              <w:rPr>
                <w:rFonts w:eastAsia="Calibri"/>
                <w:lang w:eastAsia="en-US"/>
              </w:rPr>
              <w:t>4</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E56AEE"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E56AEE"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A66C26" w:rsidP="00181DB4">
            <w:pPr>
              <w:spacing w:line="240" w:lineRule="auto"/>
              <w:jc w:val="center"/>
              <w:rPr>
                <w:rFonts w:eastAsia="Calibri"/>
                <w:lang w:eastAsia="en-US"/>
              </w:rPr>
            </w:pPr>
            <w:r>
              <w:rPr>
                <w:rFonts w:eastAsia="Calibri"/>
                <w:lang w:eastAsia="en-US"/>
              </w:rPr>
              <w:t>3</w:t>
            </w:r>
          </w:p>
        </w:tc>
        <w:tc>
          <w:tcPr>
            <w:tcW w:w="6663" w:type="dxa"/>
          </w:tcPr>
          <w:p w:rsidR="0047179D" w:rsidRPr="00764AE7" w:rsidRDefault="00764AE7" w:rsidP="00181DB4">
            <w:pPr>
              <w:spacing w:line="240" w:lineRule="auto"/>
              <w:jc w:val="left"/>
              <w:rPr>
                <w:rFonts w:eastAsia="Calibri"/>
                <w:lang w:eastAsia="en-US"/>
              </w:rPr>
            </w:pPr>
            <w:r w:rsidRPr="00764AE7">
              <w:rPr>
                <w:rStyle w:val="20"/>
                <w:rFonts w:eastAsia="Arial Unicode MS"/>
                <w:sz w:val="28"/>
                <w:szCs w:val="28"/>
              </w:rPr>
              <w:t xml:space="preserve">Эстафеты. Развитие </w:t>
            </w:r>
            <w:proofErr w:type="spellStart"/>
            <w:r w:rsidRPr="00764AE7">
              <w:rPr>
                <w:rStyle w:val="20"/>
                <w:rFonts w:eastAsia="Arial Unicode MS"/>
                <w:sz w:val="28"/>
                <w:szCs w:val="28"/>
              </w:rPr>
              <w:t>скоростно</w:t>
            </w:r>
            <w:proofErr w:type="spellEnd"/>
            <w:r w:rsidR="00B67744">
              <w:rPr>
                <w:rStyle w:val="20"/>
                <w:rFonts w:eastAsia="Arial Unicode MS"/>
                <w:sz w:val="28"/>
                <w:szCs w:val="28"/>
              </w:rPr>
              <w:t xml:space="preserve"> </w:t>
            </w:r>
            <w:r w:rsidRPr="00764AE7">
              <w:rPr>
                <w:rStyle w:val="20"/>
                <w:rFonts w:eastAsia="Arial Unicode MS"/>
                <w:sz w:val="28"/>
                <w:szCs w:val="28"/>
              </w:rPr>
              <w:t>- силовых качеств. ОФП. СФП. Подвижные игры.</w:t>
            </w:r>
            <w:r>
              <w:rPr>
                <w:rStyle w:val="20"/>
                <w:rFonts w:eastAsia="Arial Unicode MS"/>
                <w:sz w:val="28"/>
                <w:szCs w:val="28"/>
              </w:rPr>
              <w:t xml:space="preserve"> Игра </w:t>
            </w:r>
            <w:r w:rsidR="001479F2">
              <w:rPr>
                <w:rStyle w:val="20"/>
                <w:rFonts w:eastAsia="Arial Unicode MS"/>
                <w:sz w:val="28"/>
                <w:szCs w:val="28"/>
              </w:rPr>
              <w:t>«</w:t>
            </w:r>
            <w:r>
              <w:rPr>
                <w:rStyle w:val="20"/>
                <w:rFonts w:eastAsia="Arial Unicode MS"/>
                <w:sz w:val="28"/>
                <w:szCs w:val="28"/>
              </w:rPr>
              <w:t>Баскетбол</w:t>
            </w:r>
            <w:r w:rsidR="001479F2">
              <w:rPr>
                <w:rStyle w:val="20"/>
                <w:rFonts w:eastAsia="Arial Unicode MS"/>
                <w:sz w:val="28"/>
                <w:szCs w:val="28"/>
              </w:rPr>
              <w:t>»</w:t>
            </w:r>
          </w:p>
        </w:tc>
        <w:tc>
          <w:tcPr>
            <w:tcW w:w="1842" w:type="dxa"/>
          </w:tcPr>
          <w:p w:rsidR="0047179D" w:rsidRPr="007F6987" w:rsidRDefault="00E56AEE" w:rsidP="00181DB4">
            <w:pPr>
              <w:spacing w:line="240" w:lineRule="auto"/>
              <w:jc w:val="center"/>
              <w:rPr>
                <w:rFonts w:eastAsia="Calibri"/>
                <w:lang w:eastAsia="en-US"/>
              </w:rPr>
            </w:pPr>
            <w:r>
              <w:rPr>
                <w:rFonts w:eastAsia="Calibri"/>
                <w:lang w:eastAsia="en-US"/>
              </w:rPr>
              <w:t>спортзал</w:t>
            </w:r>
          </w:p>
        </w:tc>
        <w:tc>
          <w:tcPr>
            <w:tcW w:w="1418" w:type="dxa"/>
          </w:tcPr>
          <w:p w:rsidR="0047179D" w:rsidRPr="007F6987" w:rsidRDefault="00E56AEE"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89</w:t>
            </w:r>
          </w:p>
        </w:tc>
        <w:tc>
          <w:tcPr>
            <w:tcW w:w="851" w:type="dxa"/>
          </w:tcPr>
          <w:p w:rsidR="0047179D" w:rsidRPr="007F6987" w:rsidRDefault="00A66C26" w:rsidP="00181DB4">
            <w:pPr>
              <w:spacing w:line="240" w:lineRule="auto"/>
              <w:jc w:val="center"/>
              <w:rPr>
                <w:rFonts w:eastAsia="Calibri"/>
                <w:lang w:eastAsia="en-US"/>
              </w:rPr>
            </w:pPr>
            <w:r>
              <w:rPr>
                <w:rFonts w:eastAsia="Calibri"/>
                <w:lang w:eastAsia="en-US"/>
              </w:rPr>
              <w:t>4</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E56AEE"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E56AEE"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A66C2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764AE7" w:rsidP="00181DB4">
            <w:pPr>
              <w:spacing w:line="240" w:lineRule="auto"/>
              <w:jc w:val="left"/>
              <w:rPr>
                <w:rFonts w:eastAsia="Calibri"/>
                <w:lang w:eastAsia="en-US"/>
              </w:rPr>
            </w:pPr>
            <w:r>
              <w:rPr>
                <w:rFonts w:eastAsia="Calibri"/>
                <w:lang w:eastAsia="en-US"/>
              </w:rPr>
              <w:t>Кросс.</w:t>
            </w:r>
            <w:r w:rsidRPr="0039063C">
              <w:rPr>
                <w:rFonts w:eastAsia="Calibri"/>
                <w:lang w:eastAsia="en-US"/>
              </w:rPr>
              <w:t xml:space="preserve"> Развитие физических качеств. </w:t>
            </w:r>
            <w:r w:rsidR="001479F2">
              <w:rPr>
                <w:rFonts w:eastAsia="Calibri"/>
                <w:lang w:eastAsia="en-US"/>
              </w:rPr>
              <w:t xml:space="preserve">Эспандер лыжный. </w:t>
            </w:r>
            <w:r w:rsidRPr="0039063C">
              <w:rPr>
                <w:rFonts w:eastAsia="Calibri"/>
                <w:lang w:eastAsia="en-US"/>
              </w:rPr>
              <w:t>ОФП. СФП.</w:t>
            </w:r>
            <w:r>
              <w:rPr>
                <w:rFonts w:eastAsia="Calibri"/>
                <w:lang w:eastAsia="en-US"/>
              </w:rPr>
              <w:t xml:space="preserve"> Игра «Перестрелка»</w:t>
            </w:r>
          </w:p>
        </w:tc>
        <w:tc>
          <w:tcPr>
            <w:tcW w:w="1842" w:type="dxa"/>
          </w:tcPr>
          <w:p w:rsidR="0047179D" w:rsidRPr="007F6987" w:rsidRDefault="00E56AEE" w:rsidP="00181DB4">
            <w:pPr>
              <w:spacing w:line="240" w:lineRule="auto"/>
              <w:jc w:val="center"/>
              <w:rPr>
                <w:rFonts w:eastAsia="Calibri"/>
                <w:lang w:eastAsia="en-US"/>
              </w:rPr>
            </w:pPr>
            <w:r>
              <w:rPr>
                <w:rFonts w:eastAsia="Calibri"/>
                <w:lang w:eastAsia="en-US"/>
              </w:rPr>
              <w:t>лыжная база спортзал</w:t>
            </w:r>
          </w:p>
        </w:tc>
        <w:tc>
          <w:tcPr>
            <w:tcW w:w="1418" w:type="dxa"/>
          </w:tcPr>
          <w:p w:rsidR="0047179D" w:rsidRPr="007F6987" w:rsidRDefault="00E56AEE"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90</w:t>
            </w:r>
          </w:p>
        </w:tc>
        <w:tc>
          <w:tcPr>
            <w:tcW w:w="851" w:type="dxa"/>
          </w:tcPr>
          <w:p w:rsidR="0047179D" w:rsidRPr="007F6987" w:rsidRDefault="00A66C26" w:rsidP="00181DB4">
            <w:pPr>
              <w:spacing w:line="240" w:lineRule="auto"/>
              <w:jc w:val="center"/>
              <w:rPr>
                <w:rFonts w:eastAsia="Calibri"/>
                <w:lang w:eastAsia="en-US"/>
              </w:rPr>
            </w:pPr>
            <w:r>
              <w:rPr>
                <w:rFonts w:eastAsia="Calibri"/>
                <w:lang w:eastAsia="en-US"/>
              </w:rPr>
              <w:t>4</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E56AEE"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E56AEE"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A66C26" w:rsidP="00181DB4">
            <w:pPr>
              <w:spacing w:line="240" w:lineRule="auto"/>
              <w:jc w:val="center"/>
              <w:rPr>
                <w:rFonts w:eastAsia="Calibri"/>
                <w:lang w:eastAsia="en-US"/>
              </w:rPr>
            </w:pPr>
            <w:r>
              <w:rPr>
                <w:rFonts w:eastAsia="Calibri"/>
                <w:lang w:eastAsia="en-US"/>
              </w:rPr>
              <w:t>3</w:t>
            </w:r>
          </w:p>
        </w:tc>
        <w:tc>
          <w:tcPr>
            <w:tcW w:w="6663" w:type="dxa"/>
          </w:tcPr>
          <w:p w:rsidR="0047179D" w:rsidRPr="00764AE7" w:rsidRDefault="00737236" w:rsidP="00181DB4">
            <w:pPr>
              <w:spacing w:line="240" w:lineRule="auto"/>
              <w:jc w:val="left"/>
              <w:rPr>
                <w:rFonts w:eastAsia="Calibri"/>
                <w:lang w:eastAsia="en-US"/>
              </w:rPr>
            </w:pPr>
            <w:r>
              <w:rPr>
                <w:rFonts w:eastAsia="Calibri"/>
                <w:lang w:eastAsia="en-US"/>
              </w:rPr>
              <w:t xml:space="preserve">Кросс. </w:t>
            </w:r>
            <w:r w:rsidR="00B67744">
              <w:rPr>
                <w:rFonts w:eastAsia="Calibri"/>
                <w:lang w:eastAsia="en-US"/>
              </w:rPr>
              <w:t>Развитие гибкости</w:t>
            </w:r>
            <w:r w:rsidR="00764AE7" w:rsidRPr="00764AE7">
              <w:rPr>
                <w:rFonts w:eastAsia="Calibri"/>
                <w:lang w:eastAsia="en-US"/>
              </w:rPr>
              <w:t xml:space="preserve">. ОФП. СФП. </w:t>
            </w:r>
            <w:r w:rsidR="00764AE7" w:rsidRPr="00764AE7">
              <w:rPr>
                <w:rStyle w:val="20"/>
                <w:rFonts w:eastAsia="Arial Unicode MS"/>
                <w:sz w:val="28"/>
                <w:szCs w:val="28"/>
              </w:rPr>
              <w:t>Подвижные игры.</w:t>
            </w:r>
            <w:r w:rsidR="00764AE7">
              <w:rPr>
                <w:rStyle w:val="20"/>
                <w:rFonts w:eastAsia="Arial Unicode MS"/>
                <w:sz w:val="28"/>
                <w:szCs w:val="28"/>
              </w:rPr>
              <w:t xml:space="preserve"> Спор</w:t>
            </w:r>
            <w:r w:rsidR="001479F2">
              <w:rPr>
                <w:rStyle w:val="20"/>
                <w:rFonts w:eastAsia="Arial Unicode MS"/>
                <w:sz w:val="28"/>
                <w:szCs w:val="28"/>
              </w:rPr>
              <w:t>тивная игра «Р</w:t>
            </w:r>
            <w:r w:rsidR="00764AE7">
              <w:rPr>
                <w:rStyle w:val="20"/>
                <w:rFonts w:eastAsia="Arial Unicode MS"/>
                <w:sz w:val="28"/>
                <w:szCs w:val="28"/>
              </w:rPr>
              <w:t>учной мяч</w:t>
            </w:r>
            <w:r w:rsidR="001479F2">
              <w:rPr>
                <w:rStyle w:val="20"/>
                <w:rFonts w:eastAsia="Arial Unicode MS"/>
                <w:sz w:val="28"/>
                <w:szCs w:val="28"/>
              </w:rPr>
              <w:t>»</w:t>
            </w:r>
            <w:r w:rsidR="00764AE7">
              <w:rPr>
                <w:rStyle w:val="20"/>
                <w:rFonts w:eastAsia="Arial Unicode MS"/>
                <w:sz w:val="28"/>
                <w:szCs w:val="28"/>
              </w:rPr>
              <w:t>.</w:t>
            </w:r>
          </w:p>
        </w:tc>
        <w:tc>
          <w:tcPr>
            <w:tcW w:w="1842" w:type="dxa"/>
          </w:tcPr>
          <w:p w:rsidR="0047179D" w:rsidRPr="007F6987" w:rsidRDefault="00737236" w:rsidP="00181DB4">
            <w:pPr>
              <w:spacing w:line="240" w:lineRule="auto"/>
              <w:jc w:val="center"/>
              <w:rPr>
                <w:rFonts w:eastAsia="Calibri"/>
                <w:lang w:eastAsia="en-US"/>
              </w:rPr>
            </w:pPr>
            <w:r>
              <w:rPr>
                <w:rFonts w:eastAsia="Calibri"/>
                <w:lang w:eastAsia="en-US"/>
              </w:rPr>
              <w:t xml:space="preserve">лыжная база </w:t>
            </w:r>
            <w:r w:rsidR="00E56AEE">
              <w:rPr>
                <w:rFonts w:eastAsia="Calibri"/>
                <w:lang w:eastAsia="en-US"/>
              </w:rPr>
              <w:t>спортзал</w:t>
            </w:r>
          </w:p>
        </w:tc>
        <w:tc>
          <w:tcPr>
            <w:tcW w:w="1418" w:type="dxa"/>
          </w:tcPr>
          <w:p w:rsidR="0047179D" w:rsidRPr="007F6987" w:rsidRDefault="00E56AEE"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91</w:t>
            </w:r>
          </w:p>
        </w:tc>
        <w:tc>
          <w:tcPr>
            <w:tcW w:w="851" w:type="dxa"/>
          </w:tcPr>
          <w:p w:rsidR="0047179D" w:rsidRPr="007F6987" w:rsidRDefault="00A66C26" w:rsidP="00181DB4">
            <w:pPr>
              <w:spacing w:line="240" w:lineRule="auto"/>
              <w:jc w:val="center"/>
              <w:rPr>
                <w:rFonts w:eastAsia="Calibri"/>
                <w:lang w:eastAsia="en-US"/>
              </w:rPr>
            </w:pPr>
            <w:r>
              <w:rPr>
                <w:rFonts w:eastAsia="Calibri"/>
                <w:lang w:eastAsia="en-US"/>
              </w:rPr>
              <w:t>4</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E56AEE"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E56AEE"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A66C26" w:rsidP="00181DB4">
            <w:pPr>
              <w:spacing w:line="240" w:lineRule="auto"/>
              <w:jc w:val="center"/>
              <w:rPr>
                <w:rFonts w:eastAsia="Calibri"/>
                <w:lang w:eastAsia="en-US"/>
              </w:rPr>
            </w:pPr>
            <w:r>
              <w:rPr>
                <w:rFonts w:eastAsia="Calibri"/>
                <w:lang w:eastAsia="en-US"/>
              </w:rPr>
              <w:t>3</w:t>
            </w:r>
          </w:p>
        </w:tc>
        <w:tc>
          <w:tcPr>
            <w:tcW w:w="6663" w:type="dxa"/>
          </w:tcPr>
          <w:p w:rsidR="0047179D" w:rsidRPr="001479F2" w:rsidRDefault="001479F2" w:rsidP="00181DB4">
            <w:pPr>
              <w:spacing w:line="240" w:lineRule="auto"/>
              <w:jc w:val="left"/>
              <w:rPr>
                <w:rFonts w:eastAsia="Calibri"/>
                <w:lang w:eastAsia="en-US"/>
              </w:rPr>
            </w:pPr>
            <w:r w:rsidRPr="001479F2">
              <w:rPr>
                <w:rStyle w:val="20"/>
                <w:rFonts w:eastAsia="Arial Unicode MS"/>
                <w:sz w:val="28"/>
                <w:szCs w:val="28"/>
              </w:rPr>
              <w:t xml:space="preserve">Бег в равномерном темпе 6 мин. ОФП. </w:t>
            </w:r>
            <w:r>
              <w:rPr>
                <w:rStyle w:val="20"/>
                <w:rFonts w:eastAsia="Arial Unicode MS"/>
                <w:sz w:val="28"/>
                <w:szCs w:val="28"/>
              </w:rPr>
              <w:t xml:space="preserve">СФП. </w:t>
            </w:r>
            <w:r w:rsidRPr="001479F2">
              <w:rPr>
                <w:rStyle w:val="20"/>
                <w:rFonts w:eastAsia="Arial Unicode MS"/>
                <w:sz w:val="28"/>
                <w:szCs w:val="28"/>
              </w:rPr>
              <w:t>Развитие выносливости. Подвижные игры.</w:t>
            </w:r>
          </w:p>
        </w:tc>
        <w:tc>
          <w:tcPr>
            <w:tcW w:w="1842" w:type="dxa"/>
          </w:tcPr>
          <w:p w:rsidR="0047179D" w:rsidRPr="007F6987" w:rsidRDefault="001479F2" w:rsidP="00181DB4">
            <w:pPr>
              <w:spacing w:line="240" w:lineRule="auto"/>
              <w:jc w:val="center"/>
              <w:rPr>
                <w:rFonts w:eastAsia="Calibri"/>
                <w:lang w:eastAsia="en-US"/>
              </w:rPr>
            </w:pPr>
            <w:r>
              <w:rPr>
                <w:rFonts w:eastAsia="Calibri"/>
                <w:lang w:eastAsia="en-US"/>
              </w:rPr>
              <w:t>спортзал</w:t>
            </w:r>
          </w:p>
        </w:tc>
        <w:tc>
          <w:tcPr>
            <w:tcW w:w="1418" w:type="dxa"/>
          </w:tcPr>
          <w:p w:rsidR="0047179D" w:rsidRPr="007F6987" w:rsidRDefault="00E56AEE"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92</w:t>
            </w:r>
          </w:p>
        </w:tc>
        <w:tc>
          <w:tcPr>
            <w:tcW w:w="851" w:type="dxa"/>
          </w:tcPr>
          <w:p w:rsidR="0047179D" w:rsidRPr="007F6987" w:rsidRDefault="00A66C26" w:rsidP="00181DB4">
            <w:pPr>
              <w:spacing w:line="240" w:lineRule="auto"/>
              <w:jc w:val="center"/>
              <w:rPr>
                <w:rFonts w:eastAsia="Calibri"/>
                <w:lang w:eastAsia="en-US"/>
              </w:rPr>
            </w:pPr>
            <w:r>
              <w:rPr>
                <w:rFonts w:eastAsia="Calibri"/>
                <w:lang w:eastAsia="en-US"/>
              </w:rPr>
              <w:t>4</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E56AEE"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E56AEE"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A66C26" w:rsidP="00181DB4">
            <w:pPr>
              <w:spacing w:line="240" w:lineRule="auto"/>
              <w:jc w:val="center"/>
              <w:rPr>
                <w:rFonts w:eastAsia="Calibri"/>
                <w:lang w:eastAsia="en-US"/>
              </w:rPr>
            </w:pPr>
            <w:r>
              <w:rPr>
                <w:rFonts w:eastAsia="Calibri"/>
                <w:lang w:eastAsia="en-US"/>
              </w:rPr>
              <w:t>3</w:t>
            </w:r>
          </w:p>
        </w:tc>
        <w:tc>
          <w:tcPr>
            <w:tcW w:w="6663" w:type="dxa"/>
          </w:tcPr>
          <w:p w:rsidR="0047179D" w:rsidRPr="001479F2" w:rsidRDefault="001479F2" w:rsidP="00181DB4">
            <w:pPr>
              <w:spacing w:line="240" w:lineRule="auto"/>
              <w:jc w:val="left"/>
              <w:rPr>
                <w:rFonts w:eastAsia="Calibri"/>
                <w:lang w:eastAsia="en-US"/>
              </w:rPr>
            </w:pPr>
            <w:r w:rsidRPr="001479F2">
              <w:rPr>
                <w:rStyle w:val="20"/>
                <w:rFonts w:eastAsia="Arial Unicode MS"/>
                <w:sz w:val="28"/>
                <w:szCs w:val="28"/>
              </w:rPr>
              <w:t>Эстафеты. Развитие скоростн</w:t>
            </w:r>
            <w:proofErr w:type="gramStart"/>
            <w:r w:rsidRPr="001479F2">
              <w:rPr>
                <w:rStyle w:val="20"/>
                <w:rFonts w:eastAsia="Arial Unicode MS"/>
                <w:sz w:val="28"/>
                <w:szCs w:val="28"/>
              </w:rPr>
              <w:t>о-</w:t>
            </w:r>
            <w:proofErr w:type="gramEnd"/>
            <w:r w:rsidRPr="001479F2">
              <w:rPr>
                <w:rStyle w:val="20"/>
                <w:rFonts w:eastAsia="Arial Unicode MS"/>
                <w:sz w:val="28"/>
                <w:szCs w:val="28"/>
              </w:rPr>
              <w:t xml:space="preserve"> силовых качеств. ОФП. СФП. Подвижные игры.</w:t>
            </w:r>
            <w:r>
              <w:rPr>
                <w:rStyle w:val="20"/>
                <w:rFonts w:eastAsia="Arial Unicode MS"/>
                <w:sz w:val="28"/>
                <w:szCs w:val="28"/>
              </w:rPr>
              <w:t xml:space="preserve"> Игра «Баскетбол»</w:t>
            </w:r>
          </w:p>
        </w:tc>
        <w:tc>
          <w:tcPr>
            <w:tcW w:w="1842" w:type="dxa"/>
          </w:tcPr>
          <w:p w:rsidR="0047179D" w:rsidRPr="007F6987" w:rsidRDefault="00E56AEE" w:rsidP="00181DB4">
            <w:pPr>
              <w:spacing w:line="240" w:lineRule="auto"/>
              <w:jc w:val="center"/>
              <w:rPr>
                <w:rFonts w:eastAsia="Calibri"/>
                <w:lang w:eastAsia="en-US"/>
              </w:rPr>
            </w:pPr>
            <w:r>
              <w:rPr>
                <w:rFonts w:eastAsia="Calibri"/>
                <w:lang w:eastAsia="en-US"/>
              </w:rPr>
              <w:t>спортзал</w:t>
            </w:r>
          </w:p>
        </w:tc>
        <w:tc>
          <w:tcPr>
            <w:tcW w:w="1418" w:type="dxa"/>
          </w:tcPr>
          <w:p w:rsidR="0047179D" w:rsidRPr="007F6987" w:rsidRDefault="00E56AEE"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93</w:t>
            </w:r>
          </w:p>
        </w:tc>
        <w:tc>
          <w:tcPr>
            <w:tcW w:w="851" w:type="dxa"/>
          </w:tcPr>
          <w:p w:rsidR="0047179D" w:rsidRPr="007F6987" w:rsidRDefault="00A66C26" w:rsidP="00181DB4">
            <w:pPr>
              <w:spacing w:line="240" w:lineRule="auto"/>
              <w:jc w:val="center"/>
              <w:rPr>
                <w:rFonts w:eastAsia="Calibri"/>
                <w:lang w:eastAsia="en-US"/>
              </w:rPr>
            </w:pPr>
            <w:r>
              <w:rPr>
                <w:rFonts w:eastAsia="Calibri"/>
                <w:lang w:eastAsia="en-US"/>
              </w:rPr>
              <w:t>4</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E56AEE"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E56AEE"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A66C2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EE3288" w:rsidP="00181DB4">
            <w:pPr>
              <w:spacing w:line="240" w:lineRule="auto"/>
              <w:jc w:val="left"/>
              <w:rPr>
                <w:rFonts w:eastAsia="Calibri"/>
                <w:lang w:eastAsia="en-US"/>
              </w:rPr>
            </w:pPr>
            <w:r>
              <w:rPr>
                <w:rFonts w:eastAsia="Calibri"/>
                <w:lang w:eastAsia="en-US"/>
              </w:rPr>
              <w:t>Кросс.</w:t>
            </w:r>
            <w:r w:rsidRPr="0039063C">
              <w:rPr>
                <w:rFonts w:eastAsia="Calibri"/>
                <w:lang w:eastAsia="en-US"/>
              </w:rPr>
              <w:t xml:space="preserve"> Развитие равновесия. ОФП. СФП. Подвижные игры</w:t>
            </w:r>
            <w:r>
              <w:rPr>
                <w:rFonts w:eastAsia="Calibri"/>
                <w:lang w:eastAsia="en-US"/>
              </w:rPr>
              <w:t xml:space="preserve">. </w:t>
            </w:r>
            <w:r>
              <w:rPr>
                <w:rStyle w:val="20"/>
                <w:rFonts w:eastAsia="Arial Unicode MS"/>
                <w:sz w:val="28"/>
                <w:szCs w:val="28"/>
              </w:rPr>
              <w:t>Спортивная игра «Ручной мяч».</w:t>
            </w:r>
          </w:p>
        </w:tc>
        <w:tc>
          <w:tcPr>
            <w:tcW w:w="1842" w:type="dxa"/>
          </w:tcPr>
          <w:p w:rsidR="0047179D" w:rsidRPr="007F6987" w:rsidRDefault="00737236"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E56AEE"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94</w:t>
            </w:r>
          </w:p>
        </w:tc>
        <w:tc>
          <w:tcPr>
            <w:tcW w:w="851" w:type="dxa"/>
          </w:tcPr>
          <w:p w:rsidR="0047179D" w:rsidRPr="007F6987" w:rsidRDefault="00A66C26" w:rsidP="00181DB4">
            <w:pPr>
              <w:spacing w:line="240" w:lineRule="auto"/>
              <w:jc w:val="center"/>
              <w:rPr>
                <w:rFonts w:eastAsia="Calibri"/>
                <w:lang w:eastAsia="en-US"/>
              </w:rPr>
            </w:pPr>
            <w:r>
              <w:rPr>
                <w:rFonts w:eastAsia="Calibri"/>
                <w:lang w:eastAsia="en-US"/>
              </w:rPr>
              <w:t>4</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E56AEE"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E56AEE"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A66C2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EE3288" w:rsidP="00181DB4">
            <w:pPr>
              <w:spacing w:line="240" w:lineRule="auto"/>
              <w:jc w:val="left"/>
              <w:rPr>
                <w:rFonts w:eastAsia="Calibri"/>
                <w:lang w:eastAsia="en-US"/>
              </w:rPr>
            </w:pPr>
            <w:r>
              <w:rPr>
                <w:rFonts w:eastAsia="Calibri"/>
                <w:lang w:eastAsia="en-US"/>
              </w:rPr>
              <w:t xml:space="preserve">Кросс. </w:t>
            </w:r>
            <w:r w:rsidRPr="0039063C">
              <w:rPr>
                <w:rFonts w:eastAsia="Calibri"/>
                <w:lang w:eastAsia="en-US"/>
              </w:rPr>
              <w:t>Развитие координационных</w:t>
            </w:r>
            <w:r>
              <w:rPr>
                <w:rFonts w:eastAsia="Calibri"/>
                <w:lang w:eastAsia="en-US"/>
              </w:rPr>
              <w:t xml:space="preserve"> способностей. ОФП. СФП. </w:t>
            </w:r>
            <w:r>
              <w:rPr>
                <w:rStyle w:val="20"/>
                <w:rFonts w:eastAsia="Arial Unicode MS"/>
                <w:sz w:val="28"/>
                <w:szCs w:val="28"/>
              </w:rPr>
              <w:t xml:space="preserve">Игра «Баскетбол». </w:t>
            </w:r>
            <w:r>
              <w:rPr>
                <w:rFonts w:eastAsia="Calibri"/>
                <w:lang w:eastAsia="en-US"/>
              </w:rPr>
              <w:t>Игра «Перестрелка</w:t>
            </w:r>
            <w:r w:rsidRPr="0039063C">
              <w:rPr>
                <w:rFonts w:eastAsia="Calibri"/>
                <w:lang w:eastAsia="en-US"/>
              </w:rPr>
              <w:t>»</w:t>
            </w:r>
          </w:p>
        </w:tc>
        <w:tc>
          <w:tcPr>
            <w:tcW w:w="1842" w:type="dxa"/>
          </w:tcPr>
          <w:p w:rsidR="0047179D" w:rsidRPr="007F6987" w:rsidRDefault="00737236"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E56AEE"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95</w:t>
            </w:r>
          </w:p>
        </w:tc>
        <w:tc>
          <w:tcPr>
            <w:tcW w:w="851" w:type="dxa"/>
          </w:tcPr>
          <w:p w:rsidR="0047179D" w:rsidRPr="007F6987" w:rsidRDefault="00A66C26" w:rsidP="00181DB4">
            <w:pPr>
              <w:spacing w:line="240" w:lineRule="auto"/>
              <w:jc w:val="center"/>
              <w:rPr>
                <w:rFonts w:eastAsia="Calibri"/>
                <w:lang w:eastAsia="en-US"/>
              </w:rPr>
            </w:pPr>
            <w:r>
              <w:rPr>
                <w:rFonts w:eastAsia="Calibri"/>
                <w:lang w:eastAsia="en-US"/>
              </w:rPr>
              <w:t>4</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E56AEE"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E56AEE"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A66C2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EE3288" w:rsidP="00181DB4">
            <w:pPr>
              <w:spacing w:line="240" w:lineRule="auto"/>
              <w:jc w:val="left"/>
              <w:rPr>
                <w:rFonts w:eastAsia="Calibri"/>
                <w:lang w:eastAsia="en-US"/>
              </w:rPr>
            </w:pPr>
            <w:r>
              <w:rPr>
                <w:rFonts w:eastAsia="Calibri"/>
                <w:lang w:eastAsia="en-US"/>
              </w:rPr>
              <w:t xml:space="preserve">Кросс. </w:t>
            </w:r>
            <w:r w:rsidR="00B67744">
              <w:rPr>
                <w:rFonts w:eastAsia="Calibri"/>
                <w:lang w:eastAsia="en-US"/>
              </w:rPr>
              <w:t>Развитие гибкости</w:t>
            </w:r>
            <w:r w:rsidRPr="00764AE7">
              <w:rPr>
                <w:rFonts w:eastAsia="Calibri"/>
                <w:lang w:eastAsia="en-US"/>
              </w:rPr>
              <w:t xml:space="preserve">. ОФП. СФП. </w:t>
            </w:r>
            <w:r w:rsidRPr="00764AE7">
              <w:rPr>
                <w:rStyle w:val="20"/>
                <w:rFonts w:eastAsia="Arial Unicode MS"/>
                <w:sz w:val="28"/>
                <w:szCs w:val="28"/>
              </w:rPr>
              <w:t>Подвижные игры.</w:t>
            </w:r>
            <w:r>
              <w:rPr>
                <w:rStyle w:val="20"/>
                <w:rFonts w:eastAsia="Arial Unicode MS"/>
                <w:sz w:val="28"/>
                <w:szCs w:val="28"/>
              </w:rPr>
              <w:t xml:space="preserve"> Спортивная игра «</w:t>
            </w:r>
            <w:r w:rsidR="00E56AEE">
              <w:rPr>
                <w:rStyle w:val="20"/>
                <w:rFonts w:eastAsia="Arial Unicode MS"/>
                <w:sz w:val="28"/>
                <w:szCs w:val="28"/>
              </w:rPr>
              <w:t>Футбол</w:t>
            </w:r>
            <w:r>
              <w:rPr>
                <w:rStyle w:val="20"/>
                <w:rFonts w:eastAsia="Arial Unicode MS"/>
                <w:sz w:val="28"/>
                <w:szCs w:val="28"/>
              </w:rPr>
              <w:t>».</w:t>
            </w:r>
          </w:p>
        </w:tc>
        <w:tc>
          <w:tcPr>
            <w:tcW w:w="1842" w:type="dxa"/>
          </w:tcPr>
          <w:p w:rsidR="0047179D" w:rsidRPr="007F6987" w:rsidRDefault="00737236"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E56AEE"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96</w:t>
            </w:r>
          </w:p>
        </w:tc>
        <w:tc>
          <w:tcPr>
            <w:tcW w:w="851" w:type="dxa"/>
          </w:tcPr>
          <w:p w:rsidR="0047179D" w:rsidRPr="007F6987" w:rsidRDefault="00A66C26" w:rsidP="00181DB4">
            <w:pPr>
              <w:spacing w:line="240" w:lineRule="auto"/>
              <w:jc w:val="center"/>
              <w:rPr>
                <w:rFonts w:eastAsia="Calibri"/>
                <w:lang w:eastAsia="en-US"/>
              </w:rPr>
            </w:pPr>
            <w:r>
              <w:rPr>
                <w:rFonts w:eastAsia="Calibri"/>
                <w:lang w:eastAsia="en-US"/>
              </w:rPr>
              <w:t>4</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E56AEE"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E56AEE"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A66C2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E56AEE" w:rsidP="00181DB4">
            <w:pPr>
              <w:spacing w:line="240" w:lineRule="auto"/>
              <w:jc w:val="left"/>
              <w:rPr>
                <w:rFonts w:eastAsia="Calibri"/>
                <w:lang w:eastAsia="en-US"/>
              </w:rPr>
            </w:pPr>
            <w:r>
              <w:rPr>
                <w:rFonts w:eastAsia="Calibri"/>
                <w:lang w:eastAsia="en-US"/>
              </w:rPr>
              <w:t>Кросс.</w:t>
            </w:r>
            <w:r w:rsidRPr="0039063C">
              <w:rPr>
                <w:rFonts w:eastAsia="Calibri"/>
                <w:lang w:eastAsia="en-US"/>
              </w:rPr>
              <w:t xml:space="preserve"> Прыжок с места, </w:t>
            </w:r>
            <w:proofErr w:type="spellStart"/>
            <w:r w:rsidRPr="0039063C">
              <w:rPr>
                <w:rFonts w:eastAsia="Calibri"/>
                <w:lang w:eastAsia="en-US"/>
              </w:rPr>
              <w:t>многоскоки</w:t>
            </w:r>
            <w:proofErr w:type="spellEnd"/>
            <w:r w:rsidRPr="0039063C">
              <w:rPr>
                <w:rFonts w:eastAsia="Calibri"/>
                <w:lang w:eastAsia="en-US"/>
              </w:rPr>
              <w:t>. ОФП. СФП. Подвижная игра «Лапта»</w:t>
            </w:r>
          </w:p>
        </w:tc>
        <w:tc>
          <w:tcPr>
            <w:tcW w:w="1842" w:type="dxa"/>
          </w:tcPr>
          <w:p w:rsidR="0047179D" w:rsidRPr="007F6987" w:rsidRDefault="00737236"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E56AEE"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97</w:t>
            </w:r>
          </w:p>
        </w:tc>
        <w:tc>
          <w:tcPr>
            <w:tcW w:w="851" w:type="dxa"/>
          </w:tcPr>
          <w:p w:rsidR="0047179D" w:rsidRPr="007F6987" w:rsidRDefault="00A66C26" w:rsidP="00181DB4">
            <w:pPr>
              <w:spacing w:line="240" w:lineRule="auto"/>
              <w:jc w:val="center"/>
              <w:rPr>
                <w:rFonts w:eastAsia="Calibri"/>
                <w:lang w:eastAsia="en-US"/>
              </w:rPr>
            </w:pPr>
            <w:r>
              <w:rPr>
                <w:rFonts w:eastAsia="Calibri"/>
                <w:lang w:eastAsia="en-US"/>
              </w:rPr>
              <w:t>4</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E56AEE"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E56AEE"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A66C26" w:rsidP="00181DB4">
            <w:pPr>
              <w:spacing w:line="240" w:lineRule="auto"/>
              <w:jc w:val="center"/>
              <w:rPr>
                <w:rFonts w:eastAsia="Calibri"/>
                <w:lang w:eastAsia="en-US"/>
              </w:rPr>
            </w:pPr>
            <w:r>
              <w:rPr>
                <w:rFonts w:eastAsia="Calibri"/>
                <w:lang w:eastAsia="en-US"/>
              </w:rPr>
              <w:t>3</w:t>
            </w:r>
          </w:p>
        </w:tc>
        <w:tc>
          <w:tcPr>
            <w:tcW w:w="6663" w:type="dxa"/>
          </w:tcPr>
          <w:p w:rsidR="0047179D" w:rsidRPr="00EE3288" w:rsidRDefault="00EE3288" w:rsidP="00181DB4">
            <w:pPr>
              <w:spacing w:line="240" w:lineRule="auto"/>
              <w:jc w:val="left"/>
              <w:rPr>
                <w:rFonts w:eastAsia="Calibri"/>
                <w:lang w:eastAsia="en-US"/>
              </w:rPr>
            </w:pPr>
            <w:r w:rsidRPr="00EE3288">
              <w:rPr>
                <w:rStyle w:val="20"/>
                <w:rFonts w:eastAsia="Arial Unicode MS"/>
                <w:sz w:val="28"/>
                <w:szCs w:val="28"/>
              </w:rPr>
              <w:t>Специальные беговые упражнени</w:t>
            </w:r>
            <w:r>
              <w:rPr>
                <w:rStyle w:val="20"/>
                <w:rFonts w:eastAsia="Arial Unicode MS"/>
                <w:sz w:val="28"/>
                <w:szCs w:val="28"/>
              </w:rPr>
              <w:t>я. Высокий старт 20-30</w:t>
            </w:r>
            <w:r w:rsidRPr="00EE3288">
              <w:rPr>
                <w:rStyle w:val="20"/>
                <w:rFonts w:eastAsia="Arial Unicode MS"/>
                <w:sz w:val="28"/>
                <w:szCs w:val="28"/>
              </w:rPr>
              <w:t xml:space="preserve">м, финиширование. ОФП. СФП. Спортивная </w:t>
            </w:r>
            <w:r w:rsidRPr="00EE3288">
              <w:rPr>
                <w:rStyle w:val="20"/>
                <w:rFonts w:eastAsia="Arial Unicode MS"/>
                <w:sz w:val="28"/>
                <w:szCs w:val="28"/>
              </w:rPr>
              <w:lastRenderedPageBreak/>
              <w:t>игра футбол.</w:t>
            </w:r>
          </w:p>
        </w:tc>
        <w:tc>
          <w:tcPr>
            <w:tcW w:w="1842" w:type="dxa"/>
          </w:tcPr>
          <w:p w:rsidR="0047179D" w:rsidRPr="007F6987" w:rsidRDefault="00737236" w:rsidP="00181DB4">
            <w:pPr>
              <w:spacing w:line="240" w:lineRule="auto"/>
              <w:jc w:val="center"/>
              <w:rPr>
                <w:rFonts w:eastAsia="Calibri"/>
                <w:lang w:eastAsia="en-US"/>
              </w:rPr>
            </w:pPr>
            <w:r>
              <w:rPr>
                <w:rFonts w:eastAsia="Calibri"/>
                <w:lang w:eastAsia="en-US"/>
              </w:rPr>
              <w:lastRenderedPageBreak/>
              <w:t>лыжная база</w:t>
            </w:r>
          </w:p>
        </w:tc>
        <w:tc>
          <w:tcPr>
            <w:tcW w:w="1418" w:type="dxa"/>
          </w:tcPr>
          <w:p w:rsidR="0047179D" w:rsidRPr="007F6987" w:rsidRDefault="00E56AEE"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lastRenderedPageBreak/>
              <w:t>98</w:t>
            </w:r>
          </w:p>
        </w:tc>
        <w:tc>
          <w:tcPr>
            <w:tcW w:w="851" w:type="dxa"/>
          </w:tcPr>
          <w:p w:rsidR="0047179D" w:rsidRPr="007F6987" w:rsidRDefault="00737236" w:rsidP="00181DB4">
            <w:pPr>
              <w:spacing w:line="240" w:lineRule="auto"/>
              <w:jc w:val="center"/>
              <w:rPr>
                <w:rFonts w:eastAsia="Calibri"/>
                <w:lang w:eastAsia="en-US"/>
              </w:rPr>
            </w:pPr>
            <w:r>
              <w:rPr>
                <w:rFonts w:eastAsia="Calibri"/>
                <w:lang w:eastAsia="en-US"/>
              </w:rPr>
              <w:t>5</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9632D4"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5C63B3"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73723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690100" w:rsidP="00181DB4">
            <w:pPr>
              <w:spacing w:line="240" w:lineRule="auto"/>
              <w:jc w:val="left"/>
              <w:rPr>
                <w:rFonts w:eastAsia="Calibri"/>
                <w:lang w:eastAsia="en-US"/>
              </w:rPr>
            </w:pPr>
            <w:r w:rsidRPr="0039063C">
              <w:rPr>
                <w:rFonts w:eastAsia="Calibri"/>
                <w:lang w:eastAsia="en-US"/>
              </w:rPr>
              <w:t>Бег на короткие дистанции 30м, 60м. ОФП. СФП. Подвижная игра «Лапта»</w:t>
            </w:r>
          </w:p>
        </w:tc>
        <w:tc>
          <w:tcPr>
            <w:tcW w:w="1842" w:type="dxa"/>
          </w:tcPr>
          <w:p w:rsidR="0047179D" w:rsidRPr="007F6987" w:rsidRDefault="00524A9F"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5C63B3"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99</w:t>
            </w:r>
          </w:p>
        </w:tc>
        <w:tc>
          <w:tcPr>
            <w:tcW w:w="851" w:type="dxa"/>
          </w:tcPr>
          <w:p w:rsidR="0047179D" w:rsidRPr="007F6987" w:rsidRDefault="00737236" w:rsidP="00181DB4">
            <w:pPr>
              <w:spacing w:line="240" w:lineRule="auto"/>
              <w:jc w:val="center"/>
              <w:rPr>
                <w:rFonts w:eastAsia="Calibri"/>
                <w:lang w:eastAsia="en-US"/>
              </w:rPr>
            </w:pPr>
            <w:r>
              <w:rPr>
                <w:rFonts w:eastAsia="Calibri"/>
                <w:lang w:eastAsia="en-US"/>
              </w:rPr>
              <w:t>5</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9632D4"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5C63B3"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737236" w:rsidP="00181DB4">
            <w:pPr>
              <w:spacing w:line="240" w:lineRule="auto"/>
              <w:jc w:val="center"/>
              <w:rPr>
                <w:rFonts w:eastAsia="Calibri"/>
                <w:lang w:eastAsia="en-US"/>
              </w:rPr>
            </w:pPr>
            <w:r>
              <w:rPr>
                <w:rFonts w:eastAsia="Calibri"/>
                <w:lang w:eastAsia="en-US"/>
              </w:rPr>
              <w:t>3</w:t>
            </w:r>
          </w:p>
        </w:tc>
        <w:tc>
          <w:tcPr>
            <w:tcW w:w="6663" w:type="dxa"/>
          </w:tcPr>
          <w:p w:rsidR="0047179D" w:rsidRPr="00690100" w:rsidRDefault="00224D17" w:rsidP="00181DB4">
            <w:pPr>
              <w:spacing w:line="240" w:lineRule="auto"/>
              <w:jc w:val="left"/>
              <w:rPr>
                <w:rFonts w:eastAsia="Calibri"/>
                <w:lang w:eastAsia="en-US"/>
              </w:rPr>
            </w:pPr>
            <w:r>
              <w:rPr>
                <w:rStyle w:val="20"/>
                <w:rFonts w:eastAsia="Arial Unicode MS"/>
                <w:sz w:val="28"/>
                <w:szCs w:val="28"/>
              </w:rPr>
              <w:t xml:space="preserve">Врачебный контроль. </w:t>
            </w:r>
            <w:r w:rsidR="00690100">
              <w:rPr>
                <w:rStyle w:val="20"/>
                <w:rFonts w:eastAsia="Arial Unicode MS"/>
                <w:sz w:val="28"/>
                <w:szCs w:val="28"/>
              </w:rPr>
              <w:t>Эстафеты</w:t>
            </w:r>
            <w:r w:rsidR="00690100" w:rsidRPr="00690100">
              <w:rPr>
                <w:rStyle w:val="20"/>
                <w:rFonts w:eastAsia="Arial Unicode MS"/>
                <w:sz w:val="28"/>
                <w:szCs w:val="28"/>
              </w:rPr>
              <w:t>. Развитие скоро</w:t>
            </w:r>
            <w:r w:rsidR="008271E7">
              <w:rPr>
                <w:rStyle w:val="20"/>
                <w:rFonts w:eastAsia="Arial Unicode MS"/>
                <w:sz w:val="28"/>
                <w:szCs w:val="28"/>
              </w:rPr>
              <w:t>ст</w:t>
            </w:r>
            <w:r w:rsidR="00690100" w:rsidRPr="00690100">
              <w:rPr>
                <w:rStyle w:val="20"/>
                <w:rFonts w:eastAsia="Arial Unicode MS"/>
                <w:sz w:val="28"/>
                <w:szCs w:val="28"/>
              </w:rPr>
              <w:t>н</w:t>
            </w:r>
            <w:proofErr w:type="gramStart"/>
            <w:r w:rsidR="00690100" w:rsidRPr="00690100">
              <w:rPr>
                <w:rStyle w:val="20"/>
                <w:rFonts w:eastAsia="Arial Unicode MS"/>
                <w:sz w:val="28"/>
                <w:szCs w:val="28"/>
              </w:rPr>
              <w:t>о-</w:t>
            </w:r>
            <w:proofErr w:type="gramEnd"/>
            <w:r w:rsidR="00690100" w:rsidRPr="00690100">
              <w:rPr>
                <w:rStyle w:val="20"/>
                <w:rFonts w:eastAsia="Arial Unicode MS"/>
                <w:sz w:val="28"/>
                <w:szCs w:val="28"/>
              </w:rPr>
              <w:t xml:space="preserve"> силовых качеств. </w:t>
            </w:r>
            <w:r w:rsidR="005E28C5" w:rsidRPr="00764AE7">
              <w:rPr>
                <w:rFonts w:eastAsia="Calibri"/>
                <w:lang w:eastAsia="en-US"/>
              </w:rPr>
              <w:t xml:space="preserve">ОФП. СФП. </w:t>
            </w:r>
            <w:r w:rsidR="005E28C5" w:rsidRPr="00764AE7">
              <w:rPr>
                <w:rStyle w:val="20"/>
                <w:rFonts w:eastAsia="Arial Unicode MS"/>
                <w:sz w:val="28"/>
                <w:szCs w:val="28"/>
              </w:rPr>
              <w:t>Подвижные игры.</w:t>
            </w:r>
          </w:p>
        </w:tc>
        <w:tc>
          <w:tcPr>
            <w:tcW w:w="1842" w:type="dxa"/>
          </w:tcPr>
          <w:p w:rsidR="0047179D" w:rsidRPr="007F6987" w:rsidRDefault="00524A9F"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5C63B3"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100</w:t>
            </w:r>
          </w:p>
        </w:tc>
        <w:tc>
          <w:tcPr>
            <w:tcW w:w="851" w:type="dxa"/>
          </w:tcPr>
          <w:p w:rsidR="0047179D" w:rsidRPr="007F6987" w:rsidRDefault="00737236" w:rsidP="00181DB4">
            <w:pPr>
              <w:spacing w:line="240" w:lineRule="auto"/>
              <w:jc w:val="center"/>
              <w:rPr>
                <w:rFonts w:eastAsia="Calibri"/>
                <w:lang w:eastAsia="en-US"/>
              </w:rPr>
            </w:pPr>
            <w:r>
              <w:rPr>
                <w:rFonts w:eastAsia="Calibri"/>
                <w:lang w:eastAsia="en-US"/>
              </w:rPr>
              <w:t>5</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47179D" w:rsidP="00181DB4">
            <w:pPr>
              <w:spacing w:line="240" w:lineRule="auto"/>
              <w:jc w:val="center"/>
              <w:rPr>
                <w:rFonts w:eastAsia="Calibri"/>
                <w:lang w:eastAsia="en-US"/>
              </w:rPr>
            </w:pPr>
          </w:p>
        </w:tc>
        <w:tc>
          <w:tcPr>
            <w:tcW w:w="1418" w:type="dxa"/>
          </w:tcPr>
          <w:p w:rsidR="0047179D" w:rsidRPr="007F6987" w:rsidRDefault="005C63B3"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73723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E56AEE" w:rsidP="00181DB4">
            <w:pPr>
              <w:spacing w:line="240" w:lineRule="auto"/>
              <w:jc w:val="left"/>
              <w:rPr>
                <w:rFonts w:eastAsia="Calibri"/>
                <w:lang w:eastAsia="en-US"/>
              </w:rPr>
            </w:pPr>
            <w:r>
              <w:rPr>
                <w:rFonts w:eastAsia="Calibri"/>
                <w:lang w:eastAsia="en-US"/>
              </w:rPr>
              <w:t>Районны</w:t>
            </w:r>
            <w:r w:rsidR="00B67744">
              <w:rPr>
                <w:rFonts w:eastAsia="Calibri"/>
                <w:lang w:eastAsia="en-US"/>
              </w:rPr>
              <w:t>е соревнования «Кольцо Победы».</w:t>
            </w:r>
            <w:r>
              <w:rPr>
                <w:rFonts w:eastAsia="Calibri"/>
                <w:lang w:eastAsia="en-US"/>
              </w:rPr>
              <w:t xml:space="preserve"> Эстафета.</w:t>
            </w:r>
          </w:p>
        </w:tc>
        <w:tc>
          <w:tcPr>
            <w:tcW w:w="1842" w:type="dxa"/>
          </w:tcPr>
          <w:p w:rsidR="0047179D" w:rsidRPr="007F6987" w:rsidRDefault="0047179D" w:rsidP="00181DB4">
            <w:pPr>
              <w:spacing w:line="240" w:lineRule="auto"/>
              <w:jc w:val="center"/>
              <w:rPr>
                <w:rFonts w:eastAsia="Calibri"/>
                <w:lang w:eastAsia="en-US"/>
              </w:rPr>
            </w:pPr>
          </w:p>
        </w:tc>
        <w:tc>
          <w:tcPr>
            <w:tcW w:w="1418" w:type="dxa"/>
          </w:tcPr>
          <w:p w:rsidR="0047179D" w:rsidRPr="007F6987" w:rsidRDefault="00737236" w:rsidP="00181DB4">
            <w:pPr>
              <w:spacing w:line="240" w:lineRule="auto"/>
              <w:jc w:val="center"/>
              <w:rPr>
                <w:rFonts w:eastAsia="Calibri"/>
                <w:lang w:eastAsia="en-US"/>
              </w:rPr>
            </w:pPr>
            <w:r w:rsidRPr="00196737">
              <w:rPr>
                <w:rFonts w:eastAsia="Calibri"/>
                <w:sz w:val="20"/>
                <w:szCs w:val="20"/>
                <w:lang w:eastAsia="en-US"/>
              </w:rPr>
              <w:t>соревнования</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101</w:t>
            </w:r>
          </w:p>
        </w:tc>
        <w:tc>
          <w:tcPr>
            <w:tcW w:w="851" w:type="dxa"/>
          </w:tcPr>
          <w:p w:rsidR="0047179D" w:rsidRPr="007F6987" w:rsidRDefault="00737236" w:rsidP="00181DB4">
            <w:pPr>
              <w:spacing w:line="240" w:lineRule="auto"/>
              <w:jc w:val="center"/>
              <w:rPr>
                <w:rFonts w:eastAsia="Calibri"/>
                <w:lang w:eastAsia="en-US"/>
              </w:rPr>
            </w:pPr>
            <w:r>
              <w:rPr>
                <w:rFonts w:eastAsia="Calibri"/>
                <w:lang w:eastAsia="en-US"/>
              </w:rPr>
              <w:t>5</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9632D4"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5C63B3"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73723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5E28C5" w:rsidP="00181DB4">
            <w:pPr>
              <w:spacing w:line="240" w:lineRule="auto"/>
              <w:jc w:val="left"/>
              <w:rPr>
                <w:rFonts w:eastAsia="Calibri"/>
                <w:lang w:eastAsia="en-US"/>
              </w:rPr>
            </w:pPr>
            <w:r>
              <w:rPr>
                <w:rFonts w:eastAsia="Calibri"/>
                <w:lang w:eastAsia="en-US"/>
              </w:rPr>
              <w:t xml:space="preserve">Кросс. </w:t>
            </w:r>
            <w:r w:rsidR="00690100" w:rsidRPr="0039063C">
              <w:rPr>
                <w:rFonts w:eastAsia="Calibri"/>
                <w:lang w:eastAsia="en-US"/>
              </w:rPr>
              <w:t>Развитие равновесия. ОФП. СФП. Подвижные игры</w:t>
            </w:r>
            <w:r w:rsidR="00690100">
              <w:rPr>
                <w:rFonts w:eastAsia="Calibri"/>
                <w:lang w:eastAsia="en-US"/>
              </w:rPr>
              <w:t>.</w:t>
            </w:r>
            <w:r w:rsidR="00187BA9" w:rsidRPr="0039063C">
              <w:rPr>
                <w:rFonts w:eastAsia="Calibri"/>
                <w:lang w:eastAsia="en-US"/>
              </w:rPr>
              <w:t xml:space="preserve"> Подвижная игра «Лапта»</w:t>
            </w:r>
          </w:p>
        </w:tc>
        <w:tc>
          <w:tcPr>
            <w:tcW w:w="1842" w:type="dxa"/>
          </w:tcPr>
          <w:p w:rsidR="0047179D" w:rsidRPr="007F6987" w:rsidRDefault="00524A9F"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5C63B3"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102</w:t>
            </w:r>
          </w:p>
        </w:tc>
        <w:tc>
          <w:tcPr>
            <w:tcW w:w="851" w:type="dxa"/>
          </w:tcPr>
          <w:p w:rsidR="0047179D" w:rsidRPr="007F6987" w:rsidRDefault="00737236" w:rsidP="00181DB4">
            <w:pPr>
              <w:spacing w:line="240" w:lineRule="auto"/>
              <w:jc w:val="center"/>
              <w:rPr>
                <w:rFonts w:eastAsia="Calibri"/>
                <w:lang w:eastAsia="en-US"/>
              </w:rPr>
            </w:pPr>
            <w:r>
              <w:rPr>
                <w:rFonts w:eastAsia="Calibri"/>
                <w:lang w:eastAsia="en-US"/>
              </w:rPr>
              <w:t>5</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9632D4"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5C63B3"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73723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5E28C5" w:rsidP="00181DB4">
            <w:pPr>
              <w:spacing w:line="240" w:lineRule="auto"/>
              <w:jc w:val="left"/>
              <w:rPr>
                <w:rFonts w:eastAsia="Calibri"/>
                <w:lang w:eastAsia="en-US"/>
              </w:rPr>
            </w:pPr>
            <w:r w:rsidRPr="00764AE7">
              <w:rPr>
                <w:rStyle w:val="20"/>
                <w:rFonts w:eastAsia="Arial Unicode MS"/>
                <w:sz w:val="28"/>
                <w:szCs w:val="28"/>
              </w:rPr>
              <w:t>Эстафеты.</w:t>
            </w:r>
            <w:r>
              <w:rPr>
                <w:rStyle w:val="20"/>
                <w:rFonts w:eastAsia="Arial Unicode MS"/>
                <w:sz w:val="28"/>
                <w:szCs w:val="28"/>
              </w:rPr>
              <w:t xml:space="preserve"> </w:t>
            </w:r>
            <w:proofErr w:type="spellStart"/>
            <w:r>
              <w:rPr>
                <w:rStyle w:val="20"/>
                <w:rFonts w:eastAsia="Arial Unicode MS"/>
                <w:sz w:val="28"/>
                <w:szCs w:val="28"/>
              </w:rPr>
              <w:t>Напрыгивания</w:t>
            </w:r>
            <w:proofErr w:type="spellEnd"/>
            <w:r>
              <w:rPr>
                <w:rStyle w:val="20"/>
                <w:rFonts w:eastAsia="Arial Unicode MS"/>
                <w:sz w:val="28"/>
                <w:szCs w:val="28"/>
              </w:rPr>
              <w:t xml:space="preserve">. </w:t>
            </w:r>
            <w:r w:rsidRPr="00764AE7">
              <w:rPr>
                <w:rStyle w:val="20"/>
                <w:rFonts w:eastAsia="Arial Unicode MS"/>
                <w:sz w:val="28"/>
                <w:szCs w:val="28"/>
              </w:rPr>
              <w:t>Развитие скоростн</w:t>
            </w:r>
            <w:proofErr w:type="gramStart"/>
            <w:r w:rsidRPr="00764AE7">
              <w:rPr>
                <w:rStyle w:val="20"/>
                <w:rFonts w:eastAsia="Arial Unicode MS"/>
                <w:sz w:val="28"/>
                <w:szCs w:val="28"/>
              </w:rPr>
              <w:t>о-</w:t>
            </w:r>
            <w:proofErr w:type="gramEnd"/>
            <w:r w:rsidRPr="00764AE7">
              <w:rPr>
                <w:rStyle w:val="20"/>
                <w:rFonts w:eastAsia="Arial Unicode MS"/>
                <w:sz w:val="28"/>
                <w:szCs w:val="28"/>
              </w:rPr>
              <w:t xml:space="preserve"> силовых качеств. ОФП. СФП. Подвижные игры.</w:t>
            </w:r>
          </w:p>
        </w:tc>
        <w:tc>
          <w:tcPr>
            <w:tcW w:w="1842" w:type="dxa"/>
          </w:tcPr>
          <w:p w:rsidR="0047179D" w:rsidRPr="007F6987" w:rsidRDefault="00524A9F"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5C63B3"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103</w:t>
            </w:r>
          </w:p>
        </w:tc>
        <w:tc>
          <w:tcPr>
            <w:tcW w:w="851" w:type="dxa"/>
          </w:tcPr>
          <w:p w:rsidR="0047179D" w:rsidRPr="007F6987" w:rsidRDefault="00737236" w:rsidP="00181DB4">
            <w:pPr>
              <w:spacing w:line="240" w:lineRule="auto"/>
              <w:jc w:val="center"/>
              <w:rPr>
                <w:rFonts w:eastAsia="Calibri"/>
                <w:lang w:eastAsia="en-US"/>
              </w:rPr>
            </w:pPr>
            <w:r>
              <w:rPr>
                <w:rFonts w:eastAsia="Calibri"/>
                <w:lang w:eastAsia="en-US"/>
              </w:rPr>
              <w:t>5</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9632D4"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5C63B3"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73723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5E28C5" w:rsidP="00181DB4">
            <w:pPr>
              <w:spacing w:line="240" w:lineRule="auto"/>
              <w:jc w:val="left"/>
              <w:rPr>
                <w:rFonts w:eastAsia="Calibri"/>
                <w:lang w:eastAsia="en-US"/>
              </w:rPr>
            </w:pPr>
            <w:r>
              <w:rPr>
                <w:rFonts w:eastAsia="Calibri"/>
                <w:lang w:eastAsia="en-US"/>
              </w:rPr>
              <w:t xml:space="preserve">Кросс. </w:t>
            </w:r>
            <w:r w:rsidR="006D4AA8" w:rsidRPr="005E28C5">
              <w:rPr>
                <w:rStyle w:val="20"/>
                <w:rFonts w:eastAsia="Arial Unicode MS"/>
                <w:sz w:val="28"/>
                <w:szCs w:val="28"/>
              </w:rPr>
              <w:t xml:space="preserve">Развитие выносливости. </w:t>
            </w:r>
            <w:r w:rsidRPr="00764AE7">
              <w:rPr>
                <w:rFonts w:eastAsia="Calibri"/>
                <w:lang w:eastAsia="en-US"/>
              </w:rPr>
              <w:t xml:space="preserve">ОФП. СФП. </w:t>
            </w:r>
            <w:r w:rsidRPr="00764AE7">
              <w:rPr>
                <w:rStyle w:val="20"/>
                <w:rFonts w:eastAsia="Arial Unicode MS"/>
                <w:sz w:val="28"/>
                <w:szCs w:val="28"/>
              </w:rPr>
              <w:t>Подвижные игры.</w:t>
            </w:r>
            <w:r w:rsidRPr="00EE3288">
              <w:rPr>
                <w:rStyle w:val="20"/>
                <w:rFonts w:eastAsia="Arial Unicode MS"/>
                <w:sz w:val="28"/>
                <w:szCs w:val="28"/>
              </w:rPr>
              <w:t xml:space="preserve"> Спортивная игра футбол.</w:t>
            </w:r>
          </w:p>
        </w:tc>
        <w:tc>
          <w:tcPr>
            <w:tcW w:w="1842" w:type="dxa"/>
          </w:tcPr>
          <w:p w:rsidR="0047179D" w:rsidRPr="007F6987" w:rsidRDefault="00524A9F"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5C63B3"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47179D" w:rsidP="003E3539">
            <w:pPr>
              <w:spacing w:line="240" w:lineRule="auto"/>
              <w:jc w:val="center"/>
              <w:rPr>
                <w:rFonts w:eastAsia="Calibri"/>
                <w:lang w:eastAsia="en-US"/>
              </w:rPr>
            </w:pPr>
            <w:r>
              <w:rPr>
                <w:rFonts w:eastAsia="Calibri"/>
                <w:lang w:eastAsia="en-US"/>
              </w:rPr>
              <w:t>10</w:t>
            </w:r>
            <w:r w:rsidR="003E3539">
              <w:rPr>
                <w:rFonts w:eastAsia="Calibri"/>
                <w:lang w:eastAsia="en-US"/>
              </w:rPr>
              <w:t>4</w:t>
            </w:r>
          </w:p>
        </w:tc>
        <w:tc>
          <w:tcPr>
            <w:tcW w:w="851" w:type="dxa"/>
          </w:tcPr>
          <w:p w:rsidR="0047179D" w:rsidRPr="007F6987" w:rsidRDefault="00737236" w:rsidP="00181DB4">
            <w:pPr>
              <w:spacing w:line="240" w:lineRule="auto"/>
              <w:jc w:val="center"/>
              <w:rPr>
                <w:rFonts w:eastAsia="Calibri"/>
                <w:lang w:eastAsia="en-US"/>
              </w:rPr>
            </w:pPr>
            <w:r>
              <w:rPr>
                <w:rFonts w:eastAsia="Calibri"/>
                <w:lang w:eastAsia="en-US"/>
              </w:rPr>
              <w:t>5</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9632D4"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5C63B3"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737236" w:rsidP="00181DB4">
            <w:pPr>
              <w:spacing w:line="240" w:lineRule="auto"/>
              <w:jc w:val="center"/>
              <w:rPr>
                <w:rFonts w:eastAsia="Calibri"/>
                <w:lang w:eastAsia="en-US"/>
              </w:rPr>
            </w:pPr>
            <w:r>
              <w:rPr>
                <w:rFonts w:eastAsia="Calibri"/>
                <w:lang w:eastAsia="en-US"/>
              </w:rPr>
              <w:t>3</w:t>
            </w:r>
          </w:p>
        </w:tc>
        <w:tc>
          <w:tcPr>
            <w:tcW w:w="6663" w:type="dxa"/>
          </w:tcPr>
          <w:p w:rsidR="0047179D" w:rsidRPr="005E28C5" w:rsidRDefault="005E28C5" w:rsidP="00181DB4">
            <w:pPr>
              <w:spacing w:line="240" w:lineRule="auto"/>
              <w:jc w:val="left"/>
              <w:rPr>
                <w:rFonts w:eastAsia="Calibri"/>
                <w:lang w:eastAsia="en-US"/>
              </w:rPr>
            </w:pPr>
            <w:r w:rsidRPr="005E28C5">
              <w:rPr>
                <w:rFonts w:eastAsia="Calibri"/>
                <w:lang w:eastAsia="en-US"/>
              </w:rPr>
              <w:t>Кросс.</w:t>
            </w:r>
            <w:r w:rsidRPr="005E28C5">
              <w:rPr>
                <w:rFonts w:eastAsia="Arial Unicode MS"/>
              </w:rPr>
              <w:t xml:space="preserve"> </w:t>
            </w:r>
            <w:r w:rsidR="00B67744">
              <w:rPr>
                <w:rFonts w:eastAsia="Calibri"/>
                <w:lang w:eastAsia="en-US"/>
              </w:rPr>
              <w:t>Развитие гибкости</w:t>
            </w:r>
            <w:r w:rsidR="006D4AA8" w:rsidRPr="00764AE7">
              <w:rPr>
                <w:rFonts w:eastAsia="Calibri"/>
                <w:lang w:eastAsia="en-US"/>
              </w:rPr>
              <w:t xml:space="preserve">. </w:t>
            </w:r>
            <w:r w:rsidRPr="005E28C5">
              <w:rPr>
                <w:rStyle w:val="20"/>
                <w:rFonts w:eastAsia="Arial Unicode MS"/>
                <w:sz w:val="28"/>
                <w:szCs w:val="28"/>
              </w:rPr>
              <w:t>ОФП.</w:t>
            </w:r>
            <w:r>
              <w:rPr>
                <w:rStyle w:val="20"/>
                <w:rFonts w:eastAsia="Arial Unicode MS"/>
                <w:sz w:val="28"/>
                <w:szCs w:val="28"/>
              </w:rPr>
              <w:t xml:space="preserve"> СФП. Подвижные игры «Рыбак и рыбка», «Перестрелка»</w:t>
            </w:r>
          </w:p>
        </w:tc>
        <w:tc>
          <w:tcPr>
            <w:tcW w:w="1842" w:type="dxa"/>
          </w:tcPr>
          <w:p w:rsidR="0047179D" w:rsidRPr="007F6987" w:rsidRDefault="00524A9F"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5C63B3"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105</w:t>
            </w:r>
          </w:p>
        </w:tc>
        <w:tc>
          <w:tcPr>
            <w:tcW w:w="851" w:type="dxa"/>
          </w:tcPr>
          <w:p w:rsidR="0047179D" w:rsidRPr="007F6987" w:rsidRDefault="00737236" w:rsidP="00181DB4">
            <w:pPr>
              <w:spacing w:line="240" w:lineRule="auto"/>
              <w:jc w:val="center"/>
              <w:rPr>
                <w:rFonts w:eastAsia="Calibri"/>
                <w:lang w:eastAsia="en-US"/>
              </w:rPr>
            </w:pPr>
            <w:r>
              <w:rPr>
                <w:rFonts w:eastAsia="Calibri"/>
                <w:lang w:eastAsia="en-US"/>
              </w:rPr>
              <w:t>5</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9632D4"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5C63B3"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73723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187BA9" w:rsidP="00181DB4">
            <w:pPr>
              <w:spacing w:line="240" w:lineRule="auto"/>
              <w:jc w:val="left"/>
              <w:rPr>
                <w:rFonts w:eastAsia="Calibri"/>
                <w:lang w:eastAsia="en-US"/>
              </w:rPr>
            </w:pPr>
            <w:r w:rsidRPr="0039063C">
              <w:rPr>
                <w:rFonts w:eastAsia="Calibri"/>
                <w:lang w:eastAsia="en-US"/>
              </w:rPr>
              <w:t xml:space="preserve">Прыжок с места, </w:t>
            </w:r>
            <w:proofErr w:type="spellStart"/>
            <w:r w:rsidRPr="0039063C">
              <w:rPr>
                <w:rFonts w:eastAsia="Calibri"/>
                <w:lang w:eastAsia="en-US"/>
              </w:rPr>
              <w:t>многоскоки</w:t>
            </w:r>
            <w:proofErr w:type="spellEnd"/>
            <w:r w:rsidRPr="0039063C">
              <w:rPr>
                <w:rFonts w:eastAsia="Calibri"/>
                <w:lang w:eastAsia="en-US"/>
              </w:rPr>
              <w:t xml:space="preserve">. </w:t>
            </w:r>
            <w:r w:rsidR="006D4AA8">
              <w:rPr>
                <w:rFonts w:eastAsia="Calibri"/>
                <w:lang w:eastAsia="en-US"/>
              </w:rPr>
              <w:t xml:space="preserve">Развитие силы. Упражнения с отягощением. </w:t>
            </w:r>
            <w:r w:rsidRPr="0039063C">
              <w:rPr>
                <w:rFonts w:eastAsia="Calibri"/>
                <w:lang w:eastAsia="en-US"/>
              </w:rPr>
              <w:t>ОФП. СФП.</w:t>
            </w:r>
            <w:r>
              <w:rPr>
                <w:rStyle w:val="20"/>
                <w:rFonts w:eastAsia="Arial Unicode MS"/>
                <w:sz w:val="28"/>
                <w:szCs w:val="28"/>
              </w:rPr>
              <w:t xml:space="preserve"> Спортивная игра «Ручной мяч».</w:t>
            </w:r>
          </w:p>
        </w:tc>
        <w:tc>
          <w:tcPr>
            <w:tcW w:w="1842" w:type="dxa"/>
          </w:tcPr>
          <w:p w:rsidR="0047179D" w:rsidRPr="007F6987" w:rsidRDefault="00524A9F"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5C63B3"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106</w:t>
            </w:r>
          </w:p>
        </w:tc>
        <w:tc>
          <w:tcPr>
            <w:tcW w:w="851" w:type="dxa"/>
          </w:tcPr>
          <w:p w:rsidR="0047179D" w:rsidRPr="007F6987" w:rsidRDefault="00737236" w:rsidP="00181DB4">
            <w:pPr>
              <w:spacing w:line="240" w:lineRule="auto"/>
              <w:jc w:val="center"/>
              <w:rPr>
                <w:rFonts w:eastAsia="Calibri"/>
                <w:lang w:eastAsia="en-US"/>
              </w:rPr>
            </w:pPr>
            <w:r>
              <w:rPr>
                <w:rFonts w:eastAsia="Calibri"/>
                <w:lang w:eastAsia="en-US"/>
              </w:rPr>
              <w:t>5</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9632D4"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5C63B3"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73723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690100" w:rsidP="00181DB4">
            <w:pPr>
              <w:spacing w:line="240" w:lineRule="auto"/>
              <w:jc w:val="left"/>
              <w:rPr>
                <w:rFonts w:eastAsia="Calibri"/>
                <w:lang w:eastAsia="en-US"/>
              </w:rPr>
            </w:pPr>
            <w:r w:rsidRPr="0039063C">
              <w:rPr>
                <w:rFonts w:eastAsia="Calibri"/>
                <w:lang w:eastAsia="en-US"/>
              </w:rPr>
              <w:t>Кросс с имитацией. ОФП. СФП.  Спортивная игра футбол</w:t>
            </w:r>
          </w:p>
        </w:tc>
        <w:tc>
          <w:tcPr>
            <w:tcW w:w="1842" w:type="dxa"/>
          </w:tcPr>
          <w:p w:rsidR="0047179D" w:rsidRPr="007F6987" w:rsidRDefault="00524A9F"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5C63B3"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107</w:t>
            </w:r>
          </w:p>
        </w:tc>
        <w:tc>
          <w:tcPr>
            <w:tcW w:w="851" w:type="dxa"/>
          </w:tcPr>
          <w:p w:rsidR="0047179D" w:rsidRPr="007F6987" w:rsidRDefault="00737236" w:rsidP="00181DB4">
            <w:pPr>
              <w:spacing w:line="240" w:lineRule="auto"/>
              <w:jc w:val="center"/>
              <w:rPr>
                <w:rFonts w:eastAsia="Calibri"/>
                <w:lang w:eastAsia="en-US"/>
              </w:rPr>
            </w:pPr>
            <w:r>
              <w:rPr>
                <w:rFonts w:eastAsia="Calibri"/>
                <w:lang w:eastAsia="en-US"/>
              </w:rPr>
              <w:t>5</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9632D4"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5C63B3"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73723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5E28C5" w:rsidP="00181DB4">
            <w:pPr>
              <w:spacing w:line="240" w:lineRule="auto"/>
              <w:jc w:val="left"/>
              <w:rPr>
                <w:rFonts w:eastAsia="Calibri"/>
                <w:lang w:eastAsia="en-US"/>
              </w:rPr>
            </w:pPr>
            <w:r w:rsidRPr="0039063C">
              <w:rPr>
                <w:rFonts w:eastAsia="Calibri"/>
                <w:lang w:eastAsia="en-US"/>
              </w:rPr>
              <w:t>Развитие координационных способностей. ОФП. СФП. Подвижная игра «</w:t>
            </w:r>
            <w:r w:rsidR="00524A9F">
              <w:rPr>
                <w:rFonts w:eastAsia="Calibri"/>
                <w:lang w:eastAsia="en-US"/>
              </w:rPr>
              <w:t>Лапта</w:t>
            </w:r>
            <w:r w:rsidRPr="0039063C">
              <w:rPr>
                <w:rFonts w:eastAsia="Calibri"/>
                <w:lang w:eastAsia="en-US"/>
              </w:rPr>
              <w:t>»</w:t>
            </w:r>
          </w:p>
        </w:tc>
        <w:tc>
          <w:tcPr>
            <w:tcW w:w="1842" w:type="dxa"/>
          </w:tcPr>
          <w:p w:rsidR="0047179D" w:rsidRPr="007F6987" w:rsidRDefault="00524A9F"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5C63B3"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108</w:t>
            </w:r>
          </w:p>
        </w:tc>
        <w:tc>
          <w:tcPr>
            <w:tcW w:w="851" w:type="dxa"/>
          </w:tcPr>
          <w:p w:rsidR="0047179D" w:rsidRPr="007F6987" w:rsidRDefault="00737236" w:rsidP="00181DB4">
            <w:pPr>
              <w:spacing w:line="240" w:lineRule="auto"/>
              <w:jc w:val="center"/>
              <w:rPr>
                <w:rFonts w:eastAsia="Calibri"/>
                <w:lang w:eastAsia="en-US"/>
              </w:rPr>
            </w:pPr>
            <w:r>
              <w:rPr>
                <w:rFonts w:eastAsia="Calibri"/>
                <w:lang w:eastAsia="en-US"/>
              </w:rPr>
              <w:t>5</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9632D4"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5C63B3"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73723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524A9F" w:rsidP="00181DB4">
            <w:pPr>
              <w:spacing w:line="240" w:lineRule="auto"/>
              <w:jc w:val="left"/>
              <w:rPr>
                <w:rFonts w:eastAsia="Calibri"/>
                <w:lang w:eastAsia="en-US"/>
              </w:rPr>
            </w:pPr>
            <w:r w:rsidRPr="0039063C">
              <w:rPr>
                <w:rFonts w:eastAsia="Calibri"/>
                <w:lang w:eastAsia="en-US"/>
              </w:rPr>
              <w:t>Бег на короткие дистанции 30м, 60м. ОФП. СФП. Спортивная игра футбол</w:t>
            </w:r>
          </w:p>
        </w:tc>
        <w:tc>
          <w:tcPr>
            <w:tcW w:w="1842" w:type="dxa"/>
          </w:tcPr>
          <w:p w:rsidR="0047179D" w:rsidRPr="007F6987" w:rsidRDefault="00524A9F"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5C63B3"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109</w:t>
            </w:r>
          </w:p>
        </w:tc>
        <w:tc>
          <w:tcPr>
            <w:tcW w:w="851" w:type="dxa"/>
          </w:tcPr>
          <w:p w:rsidR="0047179D" w:rsidRPr="007F6987" w:rsidRDefault="00737236" w:rsidP="00181DB4">
            <w:pPr>
              <w:spacing w:line="240" w:lineRule="auto"/>
              <w:jc w:val="center"/>
              <w:rPr>
                <w:rFonts w:eastAsia="Calibri"/>
                <w:lang w:eastAsia="en-US"/>
              </w:rPr>
            </w:pPr>
            <w:r>
              <w:rPr>
                <w:rFonts w:eastAsia="Calibri"/>
                <w:lang w:eastAsia="en-US"/>
              </w:rPr>
              <w:t>5</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9632D4"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5C63B3"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737236" w:rsidP="00181DB4">
            <w:pPr>
              <w:spacing w:line="240" w:lineRule="auto"/>
              <w:jc w:val="center"/>
              <w:rPr>
                <w:rFonts w:eastAsia="Calibri"/>
                <w:lang w:eastAsia="en-US"/>
              </w:rPr>
            </w:pPr>
            <w:r>
              <w:rPr>
                <w:rFonts w:eastAsia="Calibri"/>
                <w:lang w:eastAsia="en-US"/>
              </w:rPr>
              <w:t>3</w:t>
            </w:r>
          </w:p>
        </w:tc>
        <w:tc>
          <w:tcPr>
            <w:tcW w:w="6663" w:type="dxa"/>
          </w:tcPr>
          <w:p w:rsidR="0047179D" w:rsidRPr="005E28C5" w:rsidRDefault="00524A9F" w:rsidP="00181DB4">
            <w:pPr>
              <w:spacing w:line="240" w:lineRule="auto"/>
              <w:jc w:val="left"/>
              <w:rPr>
                <w:rFonts w:eastAsia="Calibri"/>
                <w:lang w:eastAsia="en-US"/>
              </w:rPr>
            </w:pPr>
            <w:r w:rsidRPr="0039063C">
              <w:rPr>
                <w:rFonts w:eastAsia="Calibri"/>
                <w:lang w:eastAsia="en-US"/>
              </w:rPr>
              <w:t>Контрольные упражнения. ОФП. СФП.</w:t>
            </w:r>
          </w:p>
        </w:tc>
        <w:tc>
          <w:tcPr>
            <w:tcW w:w="1842" w:type="dxa"/>
          </w:tcPr>
          <w:p w:rsidR="0047179D" w:rsidRPr="007F6987" w:rsidRDefault="00524A9F"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5C63B3" w:rsidP="00181DB4">
            <w:pPr>
              <w:spacing w:line="240" w:lineRule="auto"/>
              <w:jc w:val="center"/>
              <w:rPr>
                <w:rFonts w:eastAsia="Calibri"/>
                <w:lang w:eastAsia="en-US"/>
              </w:rPr>
            </w:pPr>
            <w:r w:rsidRPr="00645C99">
              <w:rPr>
                <w:rStyle w:val="FontStyle49"/>
                <w:rFonts w:eastAsia="Calibri"/>
                <w:sz w:val="22"/>
                <w:szCs w:val="22"/>
                <w:lang w:eastAsia="en-US"/>
              </w:rPr>
              <w:t>Сдача нормативов</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110</w:t>
            </w:r>
          </w:p>
        </w:tc>
        <w:tc>
          <w:tcPr>
            <w:tcW w:w="851" w:type="dxa"/>
          </w:tcPr>
          <w:p w:rsidR="0047179D" w:rsidRPr="007F6987" w:rsidRDefault="00737236" w:rsidP="00181DB4">
            <w:pPr>
              <w:spacing w:line="240" w:lineRule="auto"/>
              <w:jc w:val="center"/>
              <w:rPr>
                <w:rFonts w:eastAsia="Calibri"/>
                <w:lang w:eastAsia="en-US"/>
              </w:rPr>
            </w:pPr>
            <w:r>
              <w:rPr>
                <w:rFonts w:eastAsia="Calibri"/>
                <w:lang w:eastAsia="en-US"/>
              </w:rPr>
              <w:t>5</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9632D4" w:rsidP="00181DB4">
            <w:pPr>
              <w:spacing w:line="240" w:lineRule="auto"/>
              <w:jc w:val="center"/>
              <w:rPr>
                <w:rFonts w:eastAsia="Calibri"/>
                <w:lang w:eastAsia="en-US"/>
              </w:rPr>
            </w:pPr>
            <w:r>
              <w:rPr>
                <w:rFonts w:eastAsia="Calibri"/>
                <w:lang w:eastAsia="en-US"/>
              </w:rPr>
              <w:t>16.00-</w:t>
            </w:r>
            <w:r>
              <w:rPr>
                <w:rFonts w:eastAsia="Calibri"/>
                <w:lang w:eastAsia="en-US"/>
              </w:rPr>
              <w:lastRenderedPageBreak/>
              <w:t>18.15</w:t>
            </w:r>
          </w:p>
        </w:tc>
        <w:tc>
          <w:tcPr>
            <w:tcW w:w="1418" w:type="dxa"/>
          </w:tcPr>
          <w:p w:rsidR="0047179D" w:rsidRPr="007F6987" w:rsidRDefault="005C63B3" w:rsidP="00181DB4">
            <w:pPr>
              <w:spacing w:line="240" w:lineRule="auto"/>
              <w:jc w:val="center"/>
              <w:rPr>
                <w:rFonts w:eastAsia="Calibri"/>
                <w:lang w:eastAsia="en-US"/>
              </w:rPr>
            </w:pPr>
            <w:r>
              <w:rPr>
                <w:rFonts w:eastAsia="Calibri"/>
                <w:lang w:eastAsia="en-US"/>
              </w:rPr>
              <w:lastRenderedPageBreak/>
              <w:t>практика</w:t>
            </w:r>
          </w:p>
        </w:tc>
        <w:tc>
          <w:tcPr>
            <w:tcW w:w="708" w:type="dxa"/>
          </w:tcPr>
          <w:p w:rsidR="0047179D" w:rsidRPr="007F6987" w:rsidRDefault="00737236"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524A9F" w:rsidP="00181DB4">
            <w:pPr>
              <w:spacing w:line="240" w:lineRule="auto"/>
              <w:jc w:val="left"/>
              <w:rPr>
                <w:rFonts w:eastAsia="Calibri"/>
                <w:lang w:eastAsia="en-US"/>
              </w:rPr>
            </w:pPr>
            <w:r w:rsidRPr="005E28C5">
              <w:rPr>
                <w:rStyle w:val="20"/>
                <w:rFonts w:eastAsia="Arial Unicode MS"/>
                <w:sz w:val="28"/>
                <w:szCs w:val="28"/>
              </w:rPr>
              <w:t xml:space="preserve">Развитие выносливости. Бег 1000м. ОФП. </w:t>
            </w:r>
            <w:r w:rsidRPr="0039063C">
              <w:rPr>
                <w:rFonts w:eastAsia="Calibri"/>
                <w:lang w:eastAsia="en-US"/>
              </w:rPr>
              <w:lastRenderedPageBreak/>
              <w:t>Подвижная игра «Знамя»</w:t>
            </w:r>
            <w:r w:rsidRPr="005E28C5">
              <w:rPr>
                <w:rStyle w:val="20"/>
                <w:rFonts w:eastAsia="Arial Unicode MS"/>
                <w:sz w:val="28"/>
                <w:szCs w:val="28"/>
              </w:rPr>
              <w:t>.</w:t>
            </w:r>
          </w:p>
        </w:tc>
        <w:tc>
          <w:tcPr>
            <w:tcW w:w="1842" w:type="dxa"/>
          </w:tcPr>
          <w:p w:rsidR="0047179D" w:rsidRPr="007F6987" w:rsidRDefault="00524A9F" w:rsidP="00181DB4">
            <w:pPr>
              <w:spacing w:line="240" w:lineRule="auto"/>
              <w:jc w:val="center"/>
              <w:rPr>
                <w:rFonts w:eastAsia="Calibri"/>
                <w:lang w:eastAsia="en-US"/>
              </w:rPr>
            </w:pPr>
            <w:r>
              <w:rPr>
                <w:rFonts w:eastAsia="Calibri"/>
                <w:lang w:eastAsia="en-US"/>
              </w:rPr>
              <w:lastRenderedPageBreak/>
              <w:t>лыжная база</w:t>
            </w:r>
          </w:p>
        </w:tc>
        <w:tc>
          <w:tcPr>
            <w:tcW w:w="1418" w:type="dxa"/>
          </w:tcPr>
          <w:p w:rsidR="0047179D" w:rsidRPr="007F6987" w:rsidRDefault="005C63B3"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lastRenderedPageBreak/>
              <w:t>111</w:t>
            </w:r>
          </w:p>
        </w:tc>
        <w:tc>
          <w:tcPr>
            <w:tcW w:w="851" w:type="dxa"/>
          </w:tcPr>
          <w:p w:rsidR="0047179D" w:rsidRPr="007F6987" w:rsidRDefault="009632D4" w:rsidP="00181DB4">
            <w:pPr>
              <w:spacing w:line="240" w:lineRule="auto"/>
              <w:jc w:val="center"/>
              <w:rPr>
                <w:rFonts w:eastAsia="Calibri"/>
                <w:lang w:eastAsia="en-US"/>
              </w:rPr>
            </w:pPr>
            <w:r>
              <w:rPr>
                <w:rFonts w:eastAsia="Calibri"/>
                <w:lang w:eastAsia="en-US"/>
              </w:rPr>
              <w:t>6</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615487"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615487"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9632D4"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B67744" w:rsidP="00181DB4">
            <w:pPr>
              <w:spacing w:line="240" w:lineRule="auto"/>
              <w:jc w:val="left"/>
              <w:rPr>
                <w:rFonts w:eastAsia="Calibri"/>
                <w:lang w:eastAsia="en-US"/>
              </w:rPr>
            </w:pPr>
            <w:r>
              <w:rPr>
                <w:rFonts w:eastAsia="Calibri"/>
                <w:lang w:eastAsia="en-US"/>
              </w:rPr>
              <w:t xml:space="preserve">Кросс с имитацией. ОФП. СФП. </w:t>
            </w:r>
            <w:r w:rsidR="009632D4" w:rsidRPr="0039063C">
              <w:rPr>
                <w:rFonts w:eastAsia="Calibri"/>
                <w:lang w:eastAsia="en-US"/>
              </w:rPr>
              <w:t>Спортивная игра футбол</w:t>
            </w:r>
          </w:p>
        </w:tc>
        <w:tc>
          <w:tcPr>
            <w:tcW w:w="1842" w:type="dxa"/>
          </w:tcPr>
          <w:p w:rsidR="0047179D" w:rsidRPr="007F6987" w:rsidRDefault="00615487"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561AA9"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112</w:t>
            </w:r>
          </w:p>
        </w:tc>
        <w:tc>
          <w:tcPr>
            <w:tcW w:w="851" w:type="dxa"/>
          </w:tcPr>
          <w:p w:rsidR="0047179D" w:rsidRPr="007F6987" w:rsidRDefault="009632D4" w:rsidP="00181DB4">
            <w:pPr>
              <w:spacing w:line="240" w:lineRule="auto"/>
              <w:jc w:val="center"/>
              <w:rPr>
                <w:rFonts w:eastAsia="Calibri"/>
                <w:lang w:eastAsia="en-US"/>
              </w:rPr>
            </w:pPr>
            <w:r>
              <w:rPr>
                <w:rFonts w:eastAsia="Calibri"/>
                <w:lang w:eastAsia="en-US"/>
              </w:rPr>
              <w:t>6</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615487"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615487"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9632D4" w:rsidP="00181DB4">
            <w:pPr>
              <w:spacing w:line="240" w:lineRule="auto"/>
              <w:jc w:val="center"/>
              <w:rPr>
                <w:rFonts w:eastAsia="Calibri"/>
                <w:lang w:eastAsia="en-US"/>
              </w:rPr>
            </w:pPr>
            <w:r>
              <w:rPr>
                <w:rFonts w:eastAsia="Calibri"/>
                <w:lang w:eastAsia="en-US"/>
              </w:rPr>
              <w:t>3</w:t>
            </w:r>
          </w:p>
        </w:tc>
        <w:tc>
          <w:tcPr>
            <w:tcW w:w="6663" w:type="dxa"/>
          </w:tcPr>
          <w:p w:rsidR="0047179D" w:rsidRPr="009632D4" w:rsidRDefault="009632D4" w:rsidP="00181DB4">
            <w:pPr>
              <w:spacing w:line="240" w:lineRule="auto"/>
              <w:jc w:val="left"/>
              <w:rPr>
                <w:rFonts w:eastAsia="Calibri"/>
                <w:lang w:eastAsia="en-US"/>
              </w:rPr>
            </w:pPr>
            <w:r w:rsidRPr="009632D4">
              <w:rPr>
                <w:rStyle w:val="20"/>
                <w:rFonts w:eastAsia="Arial Unicode MS"/>
                <w:sz w:val="28"/>
                <w:szCs w:val="28"/>
              </w:rPr>
              <w:t>Эстафета. Развитие скоростн</w:t>
            </w:r>
            <w:proofErr w:type="gramStart"/>
            <w:r w:rsidRPr="009632D4">
              <w:rPr>
                <w:rStyle w:val="20"/>
                <w:rFonts w:eastAsia="Arial Unicode MS"/>
                <w:sz w:val="28"/>
                <w:szCs w:val="28"/>
              </w:rPr>
              <w:t>о-</w:t>
            </w:r>
            <w:proofErr w:type="gramEnd"/>
            <w:r w:rsidRPr="009632D4">
              <w:rPr>
                <w:rStyle w:val="20"/>
                <w:rFonts w:eastAsia="Arial Unicode MS"/>
                <w:sz w:val="28"/>
                <w:szCs w:val="28"/>
              </w:rPr>
              <w:t xml:space="preserve"> силовых качеств. ОФП. СФП.</w:t>
            </w:r>
            <w:r w:rsidRPr="009632D4">
              <w:rPr>
                <w:rFonts w:eastAsia="Calibri"/>
                <w:lang w:eastAsia="en-US"/>
              </w:rPr>
              <w:t xml:space="preserve"> Спортивная игра «Ручной мяч»</w:t>
            </w:r>
            <w:r>
              <w:rPr>
                <w:rFonts w:eastAsia="Calibri"/>
                <w:lang w:eastAsia="en-US"/>
              </w:rPr>
              <w:t>.</w:t>
            </w:r>
          </w:p>
        </w:tc>
        <w:tc>
          <w:tcPr>
            <w:tcW w:w="1842" w:type="dxa"/>
          </w:tcPr>
          <w:p w:rsidR="0047179D" w:rsidRPr="007F6987" w:rsidRDefault="00615487"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561AA9"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113</w:t>
            </w:r>
          </w:p>
        </w:tc>
        <w:tc>
          <w:tcPr>
            <w:tcW w:w="851" w:type="dxa"/>
          </w:tcPr>
          <w:p w:rsidR="0047179D" w:rsidRPr="007F6987" w:rsidRDefault="009632D4" w:rsidP="00181DB4">
            <w:pPr>
              <w:spacing w:line="240" w:lineRule="auto"/>
              <w:jc w:val="center"/>
              <w:rPr>
                <w:rFonts w:eastAsia="Calibri"/>
                <w:lang w:eastAsia="en-US"/>
              </w:rPr>
            </w:pPr>
            <w:r>
              <w:rPr>
                <w:rFonts w:eastAsia="Calibri"/>
                <w:lang w:eastAsia="en-US"/>
              </w:rPr>
              <w:t>6</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615487"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615487"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9632D4"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9632D4" w:rsidP="00181DB4">
            <w:pPr>
              <w:spacing w:line="240" w:lineRule="auto"/>
              <w:jc w:val="left"/>
              <w:rPr>
                <w:rFonts w:eastAsia="Calibri"/>
                <w:lang w:eastAsia="en-US"/>
              </w:rPr>
            </w:pPr>
            <w:r w:rsidRPr="0039063C">
              <w:rPr>
                <w:rFonts w:eastAsia="Calibri"/>
                <w:lang w:eastAsia="en-US"/>
              </w:rPr>
              <w:t>Развитие координационных способностей. ОФП. СФП. Подвижная игра «Лапта»</w:t>
            </w:r>
          </w:p>
        </w:tc>
        <w:tc>
          <w:tcPr>
            <w:tcW w:w="1842" w:type="dxa"/>
          </w:tcPr>
          <w:p w:rsidR="0047179D" w:rsidRPr="007F6987" w:rsidRDefault="00615487"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561AA9"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114</w:t>
            </w:r>
          </w:p>
        </w:tc>
        <w:tc>
          <w:tcPr>
            <w:tcW w:w="851" w:type="dxa"/>
          </w:tcPr>
          <w:p w:rsidR="0047179D" w:rsidRPr="007F6987" w:rsidRDefault="009632D4" w:rsidP="00181DB4">
            <w:pPr>
              <w:spacing w:line="240" w:lineRule="auto"/>
              <w:jc w:val="center"/>
              <w:rPr>
                <w:rFonts w:eastAsia="Calibri"/>
                <w:lang w:eastAsia="en-US"/>
              </w:rPr>
            </w:pPr>
            <w:r>
              <w:rPr>
                <w:rFonts w:eastAsia="Calibri"/>
                <w:lang w:eastAsia="en-US"/>
              </w:rPr>
              <w:t>6</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615487"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615487"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9632D4" w:rsidP="00181DB4">
            <w:pPr>
              <w:spacing w:line="240" w:lineRule="auto"/>
              <w:jc w:val="center"/>
              <w:rPr>
                <w:rFonts w:eastAsia="Calibri"/>
                <w:lang w:eastAsia="en-US"/>
              </w:rPr>
            </w:pPr>
            <w:r>
              <w:rPr>
                <w:rFonts w:eastAsia="Calibri"/>
                <w:lang w:eastAsia="en-US"/>
              </w:rPr>
              <w:t>3</w:t>
            </w:r>
          </w:p>
        </w:tc>
        <w:tc>
          <w:tcPr>
            <w:tcW w:w="6663" w:type="dxa"/>
          </w:tcPr>
          <w:p w:rsidR="0047179D" w:rsidRPr="009632D4" w:rsidRDefault="009632D4" w:rsidP="00181DB4">
            <w:pPr>
              <w:spacing w:line="240" w:lineRule="auto"/>
              <w:jc w:val="left"/>
              <w:rPr>
                <w:rFonts w:eastAsia="Calibri"/>
                <w:lang w:eastAsia="en-US"/>
              </w:rPr>
            </w:pPr>
            <w:r>
              <w:rPr>
                <w:rFonts w:eastAsia="Calibri"/>
                <w:lang w:eastAsia="en-US"/>
              </w:rPr>
              <w:t>Кросс.</w:t>
            </w:r>
            <w:r w:rsidR="001D64B7">
              <w:rPr>
                <w:rFonts w:eastAsia="Calibri"/>
                <w:lang w:eastAsia="en-US"/>
              </w:rPr>
              <w:t xml:space="preserve"> </w:t>
            </w:r>
            <w:r w:rsidRPr="009632D4">
              <w:rPr>
                <w:rFonts w:eastAsia="Calibri"/>
                <w:lang w:eastAsia="en-US"/>
              </w:rPr>
              <w:t xml:space="preserve">Развитие </w:t>
            </w:r>
            <w:r w:rsidR="006D4AA8">
              <w:rPr>
                <w:rFonts w:eastAsia="Calibri"/>
                <w:lang w:eastAsia="en-US"/>
              </w:rPr>
              <w:t>силовой выносливости</w:t>
            </w:r>
            <w:r w:rsidRPr="009632D4">
              <w:rPr>
                <w:rFonts w:eastAsia="Calibri"/>
                <w:lang w:eastAsia="en-US"/>
              </w:rPr>
              <w:t xml:space="preserve">. ОФП. СФП. </w:t>
            </w:r>
            <w:r w:rsidRPr="009632D4">
              <w:rPr>
                <w:rStyle w:val="20"/>
                <w:rFonts w:eastAsia="Arial Unicode MS"/>
                <w:sz w:val="28"/>
                <w:szCs w:val="28"/>
              </w:rPr>
              <w:t>Подвижные игры.</w:t>
            </w:r>
          </w:p>
        </w:tc>
        <w:tc>
          <w:tcPr>
            <w:tcW w:w="1842" w:type="dxa"/>
          </w:tcPr>
          <w:p w:rsidR="0047179D" w:rsidRPr="007F6987" w:rsidRDefault="00615487"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561AA9"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115</w:t>
            </w:r>
          </w:p>
        </w:tc>
        <w:tc>
          <w:tcPr>
            <w:tcW w:w="851" w:type="dxa"/>
          </w:tcPr>
          <w:p w:rsidR="0047179D" w:rsidRPr="007F6987" w:rsidRDefault="009632D4" w:rsidP="00181DB4">
            <w:pPr>
              <w:spacing w:line="240" w:lineRule="auto"/>
              <w:jc w:val="center"/>
              <w:rPr>
                <w:rFonts w:eastAsia="Calibri"/>
                <w:lang w:eastAsia="en-US"/>
              </w:rPr>
            </w:pPr>
            <w:r>
              <w:rPr>
                <w:rFonts w:eastAsia="Calibri"/>
                <w:lang w:eastAsia="en-US"/>
              </w:rPr>
              <w:t>6</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615487" w:rsidP="00181DB4">
            <w:pPr>
              <w:spacing w:line="240" w:lineRule="auto"/>
              <w:jc w:val="center"/>
              <w:rPr>
                <w:rFonts w:eastAsia="Calibri"/>
                <w:lang w:eastAsia="en-US"/>
              </w:rPr>
            </w:pPr>
            <w:r>
              <w:rPr>
                <w:rFonts w:eastAsia="Calibri"/>
                <w:lang w:eastAsia="en-US"/>
              </w:rPr>
              <w:t>-//-</w:t>
            </w:r>
          </w:p>
        </w:tc>
        <w:tc>
          <w:tcPr>
            <w:tcW w:w="1418" w:type="dxa"/>
          </w:tcPr>
          <w:p w:rsidR="0047179D" w:rsidRPr="007F6987" w:rsidRDefault="00615487"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9632D4"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B67744" w:rsidP="00181DB4">
            <w:pPr>
              <w:spacing w:line="240" w:lineRule="auto"/>
              <w:jc w:val="left"/>
              <w:rPr>
                <w:rFonts w:eastAsia="Calibri"/>
                <w:lang w:eastAsia="en-US"/>
              </w:rPr>
            </w:pPr>
            <w:r>
              <w:rPr>
                <w:rFonts w:eastAsia="Calibri"/>
                <w:lang w:eastAsia="en-US"/>
              </w:rPr>
              <w:t xml:space="preserve">Эстафеты. ОФП. СФП. </w:t>
            </w:r>
            <w:r w:rsidR="009632D4" w:rsidRPr="0039063C">
              <w:rPr>
                <w:rFonts w:eastAsia="Calibri"/>
                <w:lang w:eastAsia="en-US"/>
              </w:rPr>
              <w:t>Спортивная игра футбол</w:t>
            </w:r>
          </w:p>
        </w:tc>
        <w:tc>
          <w:tcPr>
            <w:tcW w:w="1842" w:type="dxa"/>
          </w:tcPr>
          <w:p w:rsidR="0047179D" w:rsidRPr="007F6987" w:rsidRDefault="00615487"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561AA9"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116</w:t>
            </w:r>
          </w:p>
        </w:tc>
        <w:tc>
          <w:tcPr>
            <w:tcW w:w="851" w:type="dxa"/>
          </w:tcPr>
          <w:p w:rsidR="0047179D" w:rsidRPr="007F6987" w:rsidRDefault="009632D4" w:rsidP="00181DB4">
            <w:pPr>
              <w:spacing w:line="240" w:lineRule="auto"/>
              <w:jc w:val="center"/>
              <w:rPr>
                <w:rFonts w:eastAsia="Calibri"/>
                <w:lang w:eastAsia="en-US"/>
              </w:rPr>
            </w:pPr>
            <w:r>
              <w:rPr>
                <w:rFonts w:eastAsia="Calibri"/>
                <w:lang w:eastAsia="en-US"/>
              </w:rPr>
              <w:t>6</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615487"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615487"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9632D4" w:rsidP="00181DB4">
            <w:pPr>
              <w:spacing w:line="240" w:lineRule="auto"/>
              <w:jc w:val="center"/>
              <w:rPr>
                <w:rFonts w:eastAsia="Calibri"/>
                <w:lang w:eastAsia="en-US"/>
              </w:rPr>
            </w:pPr>
            <w:r>
              <w:rPr>
                <w:rFonts w:eastAsia="Calibri"/>
                <w:lang w:eastAsia="en-US"/>
              </w:rPr>
              <w:t>3</w:t>
            </w:r>
          </w:p>
        </w:tc>
        <w:tc>
          <w:tcPr>
            <w:tcW w:w="6663" w:type="dxa"/>
          </w:tcPr>
          <w:p w:rsidR="0047179D" w:rsidRPr="001D64B7" w:rsidRDefault="001D64B7" w:rsidP="00181DB4">
            <w:pPr>
              <w:spacing w:line="240" w:lineRule="auto"/>
              <w:jc w:val="left"/>
              <w:rPr>
                <w:rFonts w:eastAsia="Calibri"/>
                <w:lang w:eastAsia="en-US"/>
              </w:rPr>
            </w:pPr>
            <w:r w:rsidRPr="001D64B7">
              <w:rPr>
                <w:rStyle w:val="20"/>
                <w:rFonts w:eastAsia="Arial Unicode MS"/>
                <w:sz w:val="28"/>
                <w:szCs w:val="28"/>
              </w:rPr>
              <w:t>Развитие выносливости. Кросс. ОФП.</w:t>
            </w:r>
            <w:r>
              <w:rPr>
                <w:rStyle w:val="20"/>
                <w:rFonts w:eastAsia="Arial Unicode MS"/>
                <w:sz w:val="28"/>
                <w:szCs w:val="28"/>
              </w:rPr>
              <w:t xml:space="preserve"> СФП. Подвижные игры</w:t>
            </w:r>
            <w:r w:rsidRPr="001D64B7">
              <w:rPr>
                <w:rStyle w:val="20"/>
                <w:rFonts w:eastAsia="Arial Unicode MS"/>
                <w:sz w:val="28"/>
                <w:szCs w:val="28"/>
              </w:rPr>
              <w:t xml:space="preserve"> «Третий лишний»</w:t>
            </w:r>
            <w:r>
              <w:rPr>
                <w:rStyle w:val="20"/>
                <w:rFonts w:eastAsia="Arial Unicode MS"/>
                <w:sz w:val="28"/>
                <w:szCs w:val="28"/>
              </w:rPr>
              <w:t>, «Перестрелка»</w:t>
            </w:r>
            <w:r w:rsidRPr="001D64B7">
              <w:rPr>
                <w:rStyle w:val="20"/>
                <w:rFonts w:eastAsia="Arial Unicode MS"/>
                <w:sz w:val="28"/>
                <w:szCs w:val="28"/>
              </w:rPr>
              <w:t>.</w:t>
            </w:r>
          </w:p>
        </w:tc>
        <w:tc>
          <w:tcPr>
            <w:tcW w:w="1842" w:type="dxa"/>
          </w:tcPr>
          <w:p w:rsidR="0047179D" w:rsidRPr="007F6987" w:rsidRDefault="00615487"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561AA9"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117</w:t>
            </w:r>
          </w:p>
        </w:tc>
        <w:tc>
          <w:tcPr>
            <w:tcW w:w="851" w:type="dxa"/>
          </w:tcPr>
          <w:p w:rsidR="0047179D" w:rsidRPr="007F6987" w:rsidRDefault="009632D4" w:rsidP="00181DB4">
            <w:pPr>
              <w:spacing w:line="240" w:lineRule="auto"/>
              <w:jc w:val="center"/>
              <w:rPr>
                <w:rFonts w:eastAsia="Calibri"/>
                <w:lang w:eastAsia="en-US"/>
              </w:rPr>
            </w:pPr>
            <w:r>
              <w:rPr>
                <w:rFonts w:eastAsia="Calibri"/>
                <w:lang w:eastAsia="en-US"/>
              </w:rPr>
              <w:t>6</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615487" w:rsidP="00181DB4">
            <w:pPr>
              <w:spacing w:line="240" w:lineRule="auto"/>
              <w:jc w:val="center"/>
              <w:rPr>
                <w:rFonts w:eastAsia="Calibri"/>
                <w:lang w:eastAsia="en-US"/>
              </w:rPr>
            </w:pPr>
            <w:r>
              <w:rPr>
                <w:rFonts w:eastAsia="Calibri"/>
                <w:lang w:eastAsia="en-US"/>
              </w:rPr>
              <w:t>-//-</w:t>
            </w:r>
          </w:p>
        </w:tc>
        <w:tc>
          <w:tcPr>
            <w:tcW w:w="1418" w:type="dxa"/>
          </w:tcPr>
          <w:p w:rsidR="0047179D" w:rsidRPr="007F6987" w:rsidRDefault="00615487"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9632D4"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1D64B7" w:rsidP="00181DB4">
            <w:pPr>
              <w:spacing w:line="240" w:lineRule="auto"/>
              <w:jc w:val="left"/>
              <w:rPr>
                <w:rFonts w:eastAsia="Calibri"/>
                <w:lang w:eastAsia="en-US"/>
              </w:rPr>
            </w:pPr>
            <w:r>
              <w:rPr>
                <w:rFonts w:eastAsia="Calibri"/>
                <w:lang w:eastAsia="en-US"/>
              </w:rPr>
              <w:t xml:space="preserve">Кросс. </w:t>
            </w:r>
            <w:r w:rsidRPr="009632D4">
              <w:rPr>
                <w:rStyle w:val="20"/>
                <w:rFonts w:eastAsia="Arial Unicode MS"/>
                <w:sz w:val="28"/>
                <w:szCs w:val="28"/>
              </w:rPr>
              <w:t>ОФП. СФП.</w:t>
            </w:r>
            <w:r w:rsidRPr="009632D4">
              <w:rPr>
                <w:rFonts w:eastAsia="Calibri"/>
                <w:lang w:eastAsia="en-US"/>
              </w:rPr>
              <w:t xml:space="preserve"> </w:t>
            </w:r>
            <w:r w:rsidRPr="0039063C">
              <w:rPr>
                <w:rFonts w:eastAsia="Calibri"/>
                <w:lang w:eastAsia="en-US"/>
              </w:rPr>
              <w:t>Спортивная игра «Ручной мяч»</w:t>
            </w:r>
          </w:p>
        </w:tc>
        <w:tc>
          <w:tcPr>
            <w:tcW w:w="1842" w:type="dxa"/>
          </w:tcPr>
          <w:p w:rsidR="0047179D" w:rsidRPr="007F6987" w:rsidRDefault="00615487"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561AA9"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118</w:t>
            </w:r>
          </w:p>
        </w:tc>
        <w:tc>
          <w:tcPr>
            <w:tcW w:w="851" w:type="dxa"/>
          </w:tcPr>
          <w:p w:rsidR="0047179D" w:rsidRPr="007F6987" w:rsidRDefault="009632D4" w:rsidP="00181DB4">
            <w:pPr>
              <w:spacing w:line="240" w:lineRule="auto"/>
              <w:jc w:val="center"/>
              <w:rPr>
                <w:rFonts w:eastAsia="Calibri"/>
                <w:lang w:eastAsia="en-US"/>
              </w:rPr>
            </w:pPr>
            <w:r>
              <w:rPr>
                <w:rFonts w:eastAsia="Calibri"/>
                <w:lang w:eastAsia="en-US"/>
              </w:rPr>
              <w:t>6</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615487"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615487"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9632D4" w:rsidP="00181DB4">
            <w:pPr>
              <w:spacing w:line="240" w:lineRule="auto"/>
              <w:jc w:val="center"/>
              <w:rPr>
                <w:rFonts w:eastAsia="Calibri"/>
                <w:lang w:eastAsia="en-US"/>
              </w:rPr>
            </w:pPr>
            <w:r>
              <w:rPr>
                <w:rFonts w:eastAsia="Calibri"/>
                <w:lang w:eastAsia="en-US"/>
              </w:rPr>
              <w:t>3</w:t>
            </w:r>
          </w:p>
        </w:tc>
        <w:tc>
          <w:tcPr>
            <w:tcW w:w="6663" w:type="dxa"/>
          </w:tcPr>
          <w:p w:rsidR="0047179D" w:rsidRPr="001D64B7" w:rsidRDefault="001D64B7" w:rsidP="00181DB4">
            <w:pPr>
              <w:spacing w:line="240" w:lineRule="auto"/>
              <w:jc w:val="left"/>
              <w:rPr>
                <w:rFonts w:eastAsia="Calibri"/>
                <w:lang w:eastAsia="en-US"/>
              </w:rPr>
            </w:pPr>
            <w:r w:rsidRPr="001D64B7">
              <w:rPr>
                <w:rStyle w:val="20"/>
                <w:rFonts w:eastAsia="Arial Unicode MS"/>
                <w:sz w:val="28"/>
                <w:szCs w:val="28"/>
              </w:rPr>
              <w:t>Эстафета. Развитие скоростн</w:t>
            </w:r>
            <w:proofErr w:type="gramStart"/>
            <w:r w:rsidRPr="001D64B7">
              <w:rPr>
                <w:rStyle w:val="20"/>
                <w:rFonts w:eastAsia="Arial Unicode MS"/>
                <w:sz w:val="28"/>
                <w:szCs w:val="28"/>
              </w:rPr>
              <w:t>о-</w:t>
            </w:r>
            <w:proofErr w:type="gramEnd"/>
            <w:r w:rsidRPr="001D64B7">
              <w:rPr>
                <w:rStyle w:val="20"/>
                <w:rFonts w:eastAsia="Arial Unicode MS"/>
                <w:sz w:val="28"/>
                <w:szCs w:val="28"/>
              </w:rPr>
              <w:t xml:space="preserve"> силовых качеств. ОФП. СФП.</w:t>
            </w:r>
            <w:r w:rsidRPr="001D64B7">
              <w:rPr>
                <w:rFonts w:eastAsia="Calibri"/>
                <w:lang w:eastAsia="en-US"/>
              </w:rPr>
              <w:t xml:space="preserve"> Спортивная игра футбол</w:t>
            </w:r>
          </w:p>
        </w:tc>
        <w:tc>
          <w:tcPr>
            <w:tcW w:w="1842" w:type="dxa"/>
          </w:tcPr>
          <w:p w:rsidR="0047179D" w:rsidRPr="007F6987" w:rsidRDefault="00615487"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561AA9"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119</w:t>
            </w:r>
          </w:p>
        </w:tc>
        <w:tc>
          <w:tcPr>
            <w:tcW w:w="851" w:type="dxa"/>
          </w:tcPr>
          <w:p w:rsidR="0047179D" w:rsidRPr="007F6987" w:rsidRDefault="009632D4" w:rsidP="00181DB4">
            <w:pPr>
              <w:spacing w:line="240" w:lineRule="auto"/>
              <w:jc w:val="center"/>
              <w:rPr>
                <w:rFonts w:eastAsia="Calibri"/>
                <w:lang w:eastAsia="en-US"/>
              </w:rPr>
            </w:pPr>
            <w:r>
              <w:rPr>
                <w:rFonts w:eastAsia="Calibri"/>
                <w:lang w:eastAsia="en-US"/>
              </w:rPr>
              <w:t>6</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615487"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615487"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9632D4"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1D64B7" w:rsidP="00181DB4">
            <w:pPr>
              <w:spacing w:line="240" w:lineRule="auto"/>
              <w:jc w:val="left"/>
              <w:rPr>
                <w:rFonts w:eastAsia="Calibri"/>
                <w:lang w:eastAsia="en-US"/>
              </w:rPr>
            </w:pPr>
            <w:r>
              <w:rPr>
                <w:rFonts w:eastAsia="Calibri"/>
                <w:lang w:eastAsia="en-US"/>
              </w:rPr>
              <w:t>Челночный бег</w:t>
            </w:r>
            <w:r w:rsidR="00561AA9">
              <w:rPr>
                <w:rFonts w:eastAsia="Calibri"/>
                <w:lang w:eastAsia="en-US"/>
              </w:rPr>
              <w:t>.</w:t>
            </w:r>
            <w:r w:rsidR="00561AA9" w:rsidRPr="009632D4">
              <w:rPr>
                <w:rStyle w:val="20"/>
                <w:rFonts w:eastAsia="Arial Unicode MS"/>
                <w:sz w:val="28"/>
                <w:szCs w:val="28"/>
              </w:rPr>
              <w:t xml:space="preserve"> </w:t>
            </w:r>
            <w:r w:rsidR="00561AA9" w:rsidRPr="0039063C">
              <w:rPr>
                <w:rFonts w:eastAsia="Calibri"/>
                <w:lang w:eastAsia="en-US"/>
              </w:rPr>
              <w:t xml:space="preserve">Прыжок с места, </w:t>
            </w:r>
            <w:proofErr w:type="spellStart"/>
            <w:r w:rsidR="00561AA9" w:rsidRPr="0039063C">
              <w:rPr>
                <w:rFonts w:eastAsia="Calibri"/>
                <w:lang w:eastAsia="en-US"/>
              </w:rPr>
              <w:t>многоскоки</w:t>
            </w:r>
            <w:proofErr w:type="spellEnd"/>
            <w:r w:rsidR="00561AA9" w:rsidRPr="0039063C">
              <w:rPr>
                <w:rFonts w:eastAsia="Calibri"/>
                <w:lang w:eastAsia="en-US"/>
              </w:rPr>
              <w:t>. ОФП. СФП. Подвижная игра «Лапта»</w:t>
            </w:r>
            <w:r w:rsidR="00561AA9" w:rsidRPr="009632D4">
              <w:rPr>
                <w:rStyle w:val="20"/>
                <w:rFonts w:eastAsia="Arial Unicode MS"/>
                <w:sz w:val="28"/>
                <w:szCs w:val="28"/>
              </w:rPr>
              <w:t>.</w:t>
            </w:r>
          </w:p>
        </w:tc>
        <w:tc>
          <w:tcPr>
            <w:tcW w:w="1842" w:type="dxa"/>
          </w:tcPr>
          <w:p w:rsidR="0047179D" w:rsidRPr="007F6987" w:rsidRDefault="00615487"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561AA9"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120</w:t>
            </w:r>
          </w:p>
        </w:tc>
        <w:tc>
          <w:tcPr>
            <w:tcW w:w="851" w:type="dxa"/>
          </w:tcPr>
          <w:p w:rsidR="0047179D" w:rsidRPr="007F6987" w:rsidRDefault="009632D4" w:rsidP="00181DB4">
            <w:pPr>
              <w:spacing w:line="240" w:lineRule="auto"/>
              <w:jc w:val="center"/>
              <w:rPr>
                <w:rFonts w:eastAsia="Calibri"/>
                <w:lang w:eastAsia="en-US"/>
              </w:rPr>
            </w:pPr>
            <w:r>
              <w:rPr>
                <w:rFonts w:eastAsia="Calibri"/>
                <w:lang w:eastAsia="en-US"/>
              </w:rPr>
              <w:t>6</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615487"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615487"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9632D4"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561AA9" w:rsidP="00181DB4">
            <w:pPr>
              <w:spacing w:line="240" w:lineRule="auto"/>
              <w:jc w:val="left"/>
              <w:rPr>
                <w:rFonts w:eastAsia="Calibri"/>
                <w:lang w:eastAsia="en-US"/>
              </w:rPr>
            </w:pPr>
            <w:r w:rsidRPr="0039063C">
              <w:rPr>
                <w:rFonts w:eastAsia="Calibri"/>
                <w:lang w:eastAsia="en-US"/>
              </w:rPr>
              <w:t>Развитие физических качеств. ОФП. СФП. Спортивная игра футбол.</w:t>
            </w:r>
          </w:p>
        </w:tc>
        <w:tc>
          <w:tcPr>
            <w:tcW w:w="1842" w:type="dxa"/>
          </w:tcPr>
          <w:p w:rsidR="0047179D" w:rsidRPr="007F6987" w:rsidRDefault="00615487"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561AA9"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121</w:t>
            </w:r>
          </w:p>
        </w:tc>
        <w:tc>
          <w:tcPr>
            <w:tcW w:w="851" w:type="dxa"/>
          </w:tcPr>
          <w:p w:rsidR="0047179D" w:rsidRPr="007F6987" w:rsidRDefault="009632D4" w:rsidP="00181DB4">
            <w:pPr>
              <w:spacing w:line="240" w:lineRule="auto"/>
              <w:jc w:val="center"/>
              <w:rPr>
                <w:rFonts w:eastAsia="Calibri"/>
                <w:lang w:eastAsia="en-US"/>
              </w:rPr>
            </w:pPr>
            <w:r>
              <w:rPr>
                <w:rFonts w:eastAsia="Calibri"/>
                <w:lang w:eastAsia="en-US"/>
              </w:rPr>
              <w:t>6</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615487"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615487"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9632D4"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561AA9" w:rsidP="00181DB4">
            <w:pPr>
              <w:spacing w:line="240" w:lineRule="auto"/>
              <w:jc w:val="left"/>
              <w:rPr>
                <w:rFonts w:eastAsia="Calibri"/>
                <w:lang w:eastAsia="en-US"/>
              </w:rPr>
            </w:pPr>
            <w:r>
              <w:rPr>
                <w:rFonts w:eastAsia="Calibri"/>
                <w:lang w:eastAsia="en-US"/>
              </w:rPr>
              <w:t xml:space="preserve">Кросс. </w:t>
            </w:r>
            <w:r w:rsidR="00B67744">
              <w:rPr>
                <w:rFonts w:eastAsia="Calibri"/>
                <w:lang w:eastAsia="en-US"/>
              </w:rPr>
              <w:t>Развитие гибкости</w:t>
            </w:r>
            <w:r w:rsidRPr="009632D4">
              <w:rPr>
                <w:rFonts w:eastAsia="Calibri"/>
                <w:lang w:eastAsia="en-US"/>
              </w:rPr>
              <w:t xml:space="preserve">. ОФП. СФП. </w:t>
            </w:r>
            <w:r w:rsidRPr="009632D4">
              <w:rPr>
                <w:rStyle w:val="20"/>
                <w:rFonts w:eastAsia="Arial Unicode MS"/>
                <w:sz w:val="28"/>
                <w:szCs w:val="28"/>
              </w:rPr>
              <w:t>Подвижные игры.</w:t>
            </w:r>
            <w:r w:rsidRPr="0039063C">
              <w:rPr>
                <w:rFonts w:eastAsia="Calibri"/>
                <w:lang w:eastAsia="en-US"/>
              </w:rPr>
              <w:t xml:space="preserve"> Спортивная игра «Ручной мяч»</w:t>
            </w:r>
          </w:p>
        </w:tc>
        <w:tc>
          <w:tcPr>
            <w:tcW w:w="1842" w:type="dxa"/>
          </w:tcPr>
          <w:p w:rsidR="0047179D" w:rsidRPr="007F6987" w:rsidRDefault="00615487"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561AA9"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122</w:t>
            </w:r>
          </w:p>
        </w:tc>
        <w:tc>
          <w:tcPr>
            <w:tcW w:w="851" w:type="dxa"/>
          </w:tcPr>
          <w:p w:rsidR="0047179D" w:rsidRPr="007F6987" w:rsidRDefault="009632D4" w:rsidP="00181DB4">
            <w:pPr>
              <w:spacing w:line="240" w:lineRule="auto"/>
              <w:jc w:val="center"/>
              <w:rPr>
                <w:rFonts w:eastAsia="Calibri"/>
                <w:lang w:eastAsia="en-US"/>
              </w:rPr>
            </w:pPr>
            <w:r>
              <w:rPr>
                <w:rFonts w:eastAsia="Calibri"/>
                <w:lang w:eastAsia="en-US"/>
              </w:rPr>
              <w:t>6</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615487"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615487"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9632D4"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561AA9" w:rsidP="00181DB4">
            <w:pPr>
              <w:spacing w:line="240" w:lineRule="auto"/>
              <w:jc w:val="left"/>
              <w:rPr>
                <w:rFonts w:eastAsia="Calibri"/>
                <w:lang w:eastAsia="en-US"/>
              </w:rPr>
            </w:pPr>
            <w:r w:rsidRPr="0039063C">
              <w:rPr>
                <w:rFonts w:eastAsia="Calibri"/>
                <w:lang w:eastAsia="en-US"/>
              </w:rPr>
              <w:t xml:space="preserve">Беговые упражнения. </w:t>
            </w:r>
            <w:proofErr w:type="spellStart"/>
            <w:r w:rsidRPr="0039063C">
              <w:rPr>
                <w:rFonts w:eastAsia="Calibri"/>
                <w:lang w:eastAsia="en-US"/>
              </w:rPr>
              <w:t>Многоскоки</w:t>
            </w:r>
            <w:proofErr w:type="spellEnd"/>
            <w:r w:rsidRPr="0039063C">
              <w:rPr>
                <w:rFonts w:eastAsia="Calibri"/>
                <w:lang w:eastAsia="en-US"/>
              </w:rPr>
              <w:t>. ОФП. СФП. Спортивная игра футбол.</w:t>
            </w:r>
          </w:p>
        </w:tc>
        <w:tc>
          <w:tcPr>
            <w:tcW w:w="1842" w:type="dxa"/>
          </w:tcPr>
          <w:p w:rsidR="0047179D" w:rsidRPr="007F6987" w:rsidRDefault="00615487"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561AA9" w:rsidP="00181DB4">
            <w:pPr>
              <w:spacing w:line="240" w:lineRule="auto"/>
              <w:jc w:val="center"/>
              <w:rPr>
                <w:rFonts w:eastAsia="Calibri"/>
                <w:lang w:eastAsia="en-US"/>
              </w:rPr>
            </w:pPr>
            <w:r>
              <w:rPr>
                <w:rFonts w:eastAsia="Calibri"/>
                <w:lang w:eastAsia="en-US"/>
              </w:rPr>
              <w:t>текущий</w:t>
            </w:r>
          </w:p>
        </w:tc>
      </w:tr>
      <w:tr w:rsidR="0047179D" w:rsidRPr="007F6987" w:rsidTr="00416A22">
        <w:tc>
          <w:tcPr>
            <w:tcW w:w="675" w:type="dxa"/>
          </w:tcPr>
          <w:p w:rsidR="0047179D" w:rsidRDefault="003E3539" w:rsidP="00181DB4">
            <w:pPr>
              <w:spacing w:line="240" w:lineRule="auto"/>
              <w:jc w:val="center"/>
              <w:rPr>
                <w:rFonts w:eastAsia="Calibri"/>
                <w:lang w:eastAsia="en-US"/>
              </w:rPr>
            </w:pPr>
            <w:r>
              <w:rPr>
                <w:rFonts w:eastAsia="Calibri"/>
                <w:lang w:eastAsia="en-US"/>
              </w:rPr>
              <w:t>123</w:t>
            </w:r>
          </w:p>
        </w:tc>
        <w:tc>
          <w:tcPr>
            <w:tcW w:w="851" w:type="dxa"/>
          </w:tcPr>
          <w:p w:rsidR="0047179D" w:rsidRPr="007F6987" w:rsidRDefault="009632D4" w:rsidP="00181DB4">
            <w:pPr>
              <w:spacing w:line="240" w:lineRule="auto"/>
              <w:jc w:val="center"/>
              <w:rPr>
                <w:rFonts w:eastAsia="Calibri"/>
                <w:lang w:eastAsia="en-US"/>
              </w:rPr>
            </w:pPr>
            <w:r>
              <w:rPr>
                <w:rFonts w:eastAsia="Calibri"/>
                <w:lang w:eastAsia="en-US"/>
              </w:rPr>
              <w:t>6</w:t>
            </w:r>
          </w:p>
        </w:tc>
        <w:tc>
          <w:tcPr>
            <w:tcW w:w="567" w:type="dxa"/>
          </w:tcPr>
          <w:p w:rsidR="0047179D" w:rsidRPr="007F6987" w:rsidRDefault="0047179D" w:rsidP="00181DB4">
            <w:pPr>
              <w:spacing w:line="240" w:lineRule="auto"/>
              <w:jc w:val="center"/>
              <w:rPr>
                <w:rFonts w:eastAsia="Calibri"/>
                <w:lang w:eastAsia="en-US"/>
              </w:rPr>
            </w:pPr>
          </w:p>
        </w:tc>
        <w:tc>
          <w:tcPr>
            <w:tcW w:w="992" w:type="dxa"/>
          </w:tcPr>
          <w:p w:rsidR="0047179D" w:rsidRPr="007F6987" w:rsidRDefault="00615487" w:rsidP="00181DB4">
            <w:pPr>
              <w:spacing w:line="240" w:lineRule="auto"/>
              <w:jc w:val="center"/>
              <w:rPr>
                <w:rFonts w:eastAsia="Calibri"/>
                <w:lang w:eastAsia="en-US"/>
              </w:rPr>
            </w:pPr>
            <w:r>
              <w:rPr>
                <w:rFonts w:eastAsia="Calibri"/>
                <w:lang w:eastAsia="en-US"/>
              </w:rPr>
              <w:t>16.00-18.15</w:t>
            </w:r>
          </w:p>
        </w:tc>
        <w:tc>
          <w:tcPr>
            <w:tcW w:w="1418" w:type="dxa"/>
          </w:tcPr>
          <w:p w:rsidR="0047179D" w:rsidRPr="007F6987" w:rsidRDefault="00615487" w:rsidP="00181DB4">
            <w:pPr>
              <w:spacing w:line="240" w:lineRule="auto"/>
              <w:jc w:val="center"/>
              <w:rPr>
                <w:rFonts w:eastAsia="Calibri"/>
                <w:lang w:eastAsia="en-US"/>
              </w:rPr>
            </w:pPr>
            <w:r>
              <w:rPr>
                <w:rFonts w:eastAsia="Calibri"/>
                <w:lang w:eastAsia="en-US"/>
              </w:rPr>
              <w:t>практика</w:t>
            </w:r>
          </w:p>
        </w:tc>
        <w:tc>
          <w:tcPr>
            <w:tcW w:w="708" w:type="dxa"/>
          </w:tcPr>
          <w:p w:rsidR="0047179D" w:rsidRPr="007F6987" w:rsidRDefault="009632D4" w:rsidP="00181DB4">
            <w:pPr>
              <w:spacing w:line="240" w:lineRule="auto"/>
              <w:jc w:val="center"/>
              <w:rPr>
                <w:rFonts w:eastAsia="Calibri"/>
                <w:lang w:eastAsia="en-US"/>
              </w:rPr>
            </w:pPr>
            <w:r>
              <w:rPr>
                <w:rFonts w:eastAsia="Calibri"/>
                <w:lang w:eastAsia="en-US"/>
              </w:rPr>
              <w:t>3</w:t>
            </w:r>
          </w:p>
        </w:tc>
        <w:tc>
          <w:tcPr>
            <w:tcW w:w="6663" w:type="dxa"/>
          </w:tcPr>
          <w:p w:rsidR="0047179D" w:rsidRPr="007F6987" w:rsidRDefault="00561AA9" w:rsidP="00181DB4">
            <w:pPr>
              <w:spacing w:line="240" w:lineRule="auto"/>
              <w:jc w:val="left"/>
              <w:rPr>
                <w:rFonts w:eastAsia="Calibri"/>
                <w:lang w:eastAsia="en-US"/>
              </w:rPr>
            </w:pPr>
            <w:r w:rsidRPr="001D64B7">
              <w:rPr>
                <w:rStyle w:val="20"/>
                <w:rFonts w:eastAsia="Arial Unicode MS"/>
                <w:sz w:val="28"/>
                <w:szCs w:val="28"/>
              </w:rPr>
              <w:t>Развитие выносливости. Кросс. ОФП.</w:t>
            </w:r>
            <w:r>
              <w:rPr>
                <w:rStyle w:val="20"/>
                <w:rFonts w:eastAsia="Arial Unicode MS"/>
                <w:sz w:val="28"/>
                <w:szCs w:val="28"/>
              </w:rPr>
              <w:t xml:space="preserve"> СФП. Подвижные игры</w:t>
            </w:r>
            <w:r w:rsidRPr="001D64B7">
              <w:rPr>
                <w:rStyle w:val="20"/>
                <w:rFonts w:eastAsia="Arial Unicode MS"/>
                <w:sz w:val="28"/>
                <w:szCs w:val="28"/>
              </w:rPr>
              <w:t xml:space="preserve"> «</w:t>
            </w:r>
            <w:r>
              <w:rPr>
                <w:rStyle w:val="20"/>
                <w:rFonts w:eastAsia="Arial Unicode MS"/>
                <w:sz w:val="28"/>
                <w:szCs w:val="28"/>
              </w:rPr>
              <w:t>Лапта</w:t>
            </w:r>
            <w:r w:rsidRPr="001D64B7">
              <w:rPr>
                <w:rStyle w:val="20"/>
                <w:rFonts w:eastAsia="Arial Unicode MS"/>
                <w:sz w:val="28"/>
                <w:szCs w:val="28"/>
              </w:rPr>
              <w:t>»</w:t>
            </w:r>
            <w:r>
              <w:rPr>
                <w:rStyle w:val="20"/>
                <w:rFonts w:eastAsia="Arial Unicode MS"/>
                <w:sz w:val="28"/>
                <w:szCs w:val="28"/>
              </w:rPr>
              <w:t>, «Перестрелка»</w:t>
            </w:r>
            <w:r w:rsidRPr="001D64B7">
              <w:rPr>
                <w:rStyle w:val="20"/>
                <w:rFonts w:eastAsia="Arial Unicode MS"/>
                <w:sz w:val="28"/>
                <w:szCs w:val="28"/>
              </w:rPr>
              <w:t>.</w:t>
            </w:r>
          </w:p>
        </w:tc>
        <w:tc>
          <w:tcPr>
            <w:tcW w:w="1842" w:type="dxa"/>
          </w:tcPr>
          <w:p w:rsidR="0047179D" w:rsidRPr="007F6987" w:rsidRDefault="00615487" w:rsidP="00181DB4">
            <w:pPr>
              <w:spacing w:line="240" w:lineRule="auto"/>
              <w:jc w:val="center"/>
              <w:rPr>
                <w:rFonts w:eastAsia="Calibri"/>
                <w:lang w:eastAsia="en-US"/>
              </w:rPr>
            </w:pPr>
            <w:r>
              <w:rPr>
                <w:rFonts w:eastAsia="Calibri"/>
                <w:lang w:eastAsia="en-US"/>
              </w:rPr>
              <w:t>лыжная база</w:t>
            </w:r>
          </w:p>
        </w:tc>
        <w:tc>
          <w:tcPr>
            <w:tcW w:w="1418" w:type="dxa"/>
          </w:tcPr>
          <w:p w:rsidR="0047179D" w:rsidRPr="007F6987" w:rsidRDefault="00561AA9" w:rsidP="00181DB4">
            <w:pPr>
              <w:spacing w:line="240" w:lineRule="auto"/>
              <w:jc w:val="center"/>
              <w:rPr>
                <w:rFonts w:eastAsia="Calibri"/>
                <w:lang w:eastAsia="en-US"/>
              </w:rPr>
            </w:pPr>
            <w:r>
              <w:rPr>
                <w:rFonts w:eastAsia="Calibri"/>
                <w:lang w:eastAsia="en-US"/>
              </w:rPr>
              <w:t>текущий</w:t>
            </w:r>
          </w:p>
        </w:tc>
      </w:tr>
    </w:tbl>
    <w:p w:rsidR="00F3170E" w:rsidRPr="00615487" w:rsidRDefault="00F3170E" w:rsidP="00181DB4">
      <w:pPr>
        <w:pStyle w:val="pStyleText"/>
        <w:spacing w:line="240" w:lineRule="auto"/>
      </w:pPr>
    </w:p>
    <w:p w:rsidR="00F3170E" w:rsidRPr="00615487" w:rsidRDefault="00F3170E" w:rsidP="00181DB4">
      <w:pPr>
        <w:pStyle w:val="pStyleText"/>
        <w:spacing w:line="240" w:lineRule="auto"/>
        <w:ind w:firstLine="0"/>
        <w:sectPr w:rsidR="00F3170E" w:rsidRPr="00615487" w:rsidSect="00501DE3">
          <w:pgSz w:w="16787" w:h="11870" w:orient="landscape"/>
          <w:pgMar w:top="1418" w:right="851" w:bottom="851" w:left="851" w:header="720" w:footer="720" w:gutter="0"/>
          <w:cols w:space="720"/>
          <w:docGrid w:linePitch="360"/>
        </w:sectPr>
      </w:pPr>
    </w:p>
    <w:p w:rsidR="00A548B3" w:rsidRDefault="00AC5EF9" w:rsidP="00181DB4">
      <w:pPr>
        <w:pStyle w:val="1"/>
      </w:pPr>
      <w:bookmarkStart w:id="60" w:name="_Toc60"/>
      <w:r>
        <w:lastRenderedPageBreak/>
        <w:t>2. Комплекс организационно - педагогических условий</w:t>
      </w:r>
      <w:bookmarkEnd w:id="60"/>
    </w:p>
    <w:p w:rsidR="00A548B3" w:rsidRDefault="00AC5EF9" w:rsidP="009C4362">
      <w:pPr>
        <w:pStyle w:val="2"/>
        <w:spacing w:before="0" w:after="0"/>
      </w:pPr>
      <w:bookmarkStart w:id="61" w:name="_Toc61"/>
      <w:r>
        <w:t>2.1. Календарный учебный график</w:t>
      </w:r>
      <w:bookmarkEnd w:id="61"/>
    </w:p>
    <w:p w:rsidR="00A548B3" w:rsidRDefault="00AC5EF9" w:rsidP="009C4362">
      <w:pPr>
        <w:pStyle w:val="pStyleTextRight"/>
        <w:spacing w:line="240" w:lineRule="auto"/>
      </w:pPr>
      <w:r>
        <w:rPr>
          <w:rStyle w:val="fStyleText"/>
        </w:rPr>
        <w:t>Таблица 2.1.1</w:t>
      </w:r>
    </w:p>
    <w:p w:rsidR="00A548B3" w:rsidRDefault="00AC5EF9" w:rsidP="00181DB4">
      <w:pPr>
        <w:pStyle w:val="pStyleTextCenter"/>
        <w:spacing w:line="240" w:lineRule="auto"/>
      </w:pPr>
      <w:r>
        <w:rPr>
          <w:rStyle w:val="fStyleText"/>
        </w:rPr>
        <w:t>Календарный учебный график</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0" w:type="dxa"/>
          <w:left w:w="70" w:type="dxa"/>
          <w:bottom w:w="70" w:type="dxa"/>
          <w:right w:w="70" w:type="dxa"/>
        </w:tblCellMar>
        <w:tblLook w:val="04A0" w:firstRow="1" w:lastRow="0" w:firstColumn="1" w:lastColumn="0" w:noHBand="0" w:noVBand="1"/>
      </w:tblPr>
      <w:tblGrid>
        <w:gridCol w:w="5749"/>
        <w:gridCol w:w="3994"/>
      </w:tblGrid>
      <w:tr w:rsidR="00A548B3">
        <w:trPr>
          <w:trHeight w:val="369"/>
        </w:trPr>
        <w:tc>
          <w:tcPr>
            <w:tcW w:w="0" w:type="dxa"/>
            <w:vMerge w:val="restart"/>
          </w:tcPr>
          <w:p w:rsidR="00A548B3" w:rsidRDefault="00AC5EF9" w:rsidP="00181DB4">
            <w:pPr>
              <w:pStyle w:val="pStyleTableTh"/>
              <w:spacing w:line="240" w:lineRule="auto"/>
            </w:pPr>
            <w:r>
              <w:rPr>
                <w:rStyle w:val="fStyleTableTh"/>
              </w:rPr>
              <w:t>Позиции</w:t>
            </w:r>
          </w:p>
        </w:tc>
        <w:tc>
          <w:tcPr>
            <w:tcW w:w="0" w:type="dxa"/>
            <w:vMerge w:val="restart"/>
          </w:tcPr>
          <w:p w:rsidR="00A548B3" w:rsidRDefault="00AC5EF9" w:rsidP="00181DB4">
            <w:pPr>
              <w:pStyle w:val="pStyleTableTh"/>
              <w:spacing w:line="240" w:lineRule="auto"/>
            </w:pPr>
            <w:r>
              <w:rPr>
                <w:rStyle w:val="fStyleTableTh"/>
              </w:rPr>
              <w:t>Заполнить с учетом срока реализации ДООП</w:t>
            </w:r>
          </w:p>
        </w:tc>
      </w:tr>
      <w:tr w:rsidR="00A548B3">
        <w:trPr>
          <w:trHeight w:val="369"/>
        </w:trPr>
        <w:tc>
          <w:tcPr>
            <w:tcW w:w="0" w:type="dxa"/>
            <w:vMerge w:val="restart"/>
          </w:tcPr>
          <w:p w:rsidR="00A548B3" w:rsidRDefault="00AC5EF9" w:rsidP="00181DB4">
            <w:pPr>
              <w:pStyle w:val="pStyleTable"/>
              <w:spacing w:line="240" w:lineRule="auto"/>
            </w:pPr>
            <w:r>
              <w:rPr>
                <w:rStyle w:val="fStyleTable"/>
              </w:rPr>
              <w:t>Количество учебных недель</w:t>
            </w:r>
          </w:p>
        </w:tc>
        <w:tc>
          <w:tcPr>
            <w:tcW w:w="0" w:type="dxa"/>
            <w:vMerge w:val="restart"/>
          </w:tcPr>
          <w:p w:rsidR="00A548B3" w:rsidRDefault="00AC5EF9" w:rsidP="00181DB4">
            <w:pPr>
              <w:pStyle w:val="pStyleTable"/>
              <w:spacing w:line="240" w:lineRule="auto"/>
            </w:pPr>
            <w:r>
              <w:rPr>
                <w:rStyle w:val="fStyleTable"/>
              </w:rPr>
              <w:t>4</w:t>
            </w:r>
            <w:r w:rsidR="003E3539">
              <w:rPr>
                <w:rStyle w:val="fStyleTable"/>
              </w:rPr>
              <w:t>1</w:t>
            </w:r>
          </w:p>
        </w:tc>
      </w:tr>
      <w:tr w:rsidR="00A548B3">
        <w:trPr>
          <w:trHeight w:val="369"/>
        </w:trPr>
        <w:tc>
          <w:tcPr>
            <w:tcW w:w="0" w:type="dxa"/>
            <w:vMerge w:val="restart"/>
          </w:tcPr>
          <w:p w:rsidR="00A548B3" w:rsidRDefault="00AC5EF9" w:rsidP="00181DB4">
            <w:pPr>
              <w:pStyle w:val="pStyleTable"/>
              <w:spacing w:line="240" w:lineRule="auto"/>
            </w:pPr>
            <w:r>
              <w:rPr>
                <w:rStyle w:val="fStyleTable"/>
              </w:rPr>
              <w:t>Количество учебных дней</w:t>
            </w:r>
          </w:p>
        </w:tc>
        <w:tc>
          <w:tcPr>
            <w:tcW w:w="0" w:type="dxa"/>
            <w:vMerge w:val="restart"/>
          </w:tcPr>
          <w:p w:rsidR="00A548B3" w:rsidRDefault="00AC5EF9" w:rsidP="00181DB4">
            <w:pPr>
              <w:pStyle w:val="pStyleTable"/>
              <w:spacing w:line="240" w:lineRule="auto"/>
            </w:pPr>
            <w:r>
              <w:rPr>
                <w:rStyle w:val="fStyleTable"/>
              </w:rPr>
              <w:t>2</w:t>
            </w:r>
            <w:r w:rsidR="003E3539">
              <w:rPr>
                <w:rStyle w:val="fStyleTable"/>
              </w:rPr>
              <w:t>05</w:t>
            </w:r>
          </w:p>
        </w:tc>
      </w:tr>
      <w:tr w:rsidR="00A548B3">
        <w:trPr>
          <w:trHeight w:val="369"/>
        </w:trPr>
        <w:tc>
          <w:tcPr>
            <w:tcW w:w="0" w:type="dxa"/>
            <w:vMerge w:val="restart"/>
          </w:tcPr>
          <w:p w:rsidR="00A548B3" w:rsidRDefault="00AC5EF9" w:rsidP="00181DB4">
            <w:pPr>
              <w:pStyle w:val="pStyleTable"/>
              <w:spacing w:line="240" w:lineRule="auto"/>
            </w:pPr>
            <w:r>
              <w:rPr>
                <w:rStyle w:val="fStyleTable"/>
              </w:rPr>
              <w:t>Продолжительность каникул</w:t>
            </w:r>
          </w:p>
        </w:tc>
        <w:tc>
          <w:tcPr>
            <w:tcW w:w="0" w:type="dxa"/>
            <w:vMerge w:val="restart"/>
          </w:tcPr>
          <w:p w:rsidR="00A548B3" w:rsidRDefault="003E3539" w:rsidP="00181DB4">
            <w:pPr>
              <w:pStyle w:val="pStyleTable"/>
              <w:spacing w:line="240" w:lineRule="auto"/>
            </w:pPr>
            <w:r>
              <w:rPr>
                <w:rStyle w:val="fStyleTable"/>
              </w:rPr>
              <w:t>01.07</w:t>
            </w:r>
            <w:r w:rsidR="00AC5EF9">
              <w:rPr>
                <w:rStyle w:val="fStyleTable"/>
              </w:rPr>
              <w:t>.2021-14.09.2021</w:t>
            </w:r>
          </w:p>
        </w:tc>
      </w:tr>
      <w:tr w:rsidR="00A548B3">
        <w:trPr>
          <w:trHeight w:val="369"/>
        </w:trPr>
        <w:tc>
          <w:tcPr>
            <w:tcW w:w="0" w:type="dxa"/>
            <w:vMerge w:val="restart"/>
          </w:tcPr>
          <w:p w:rsidR="00A548B3" w:rsidRDefault="00AC5EF9" w:rsidP="00181DB4">
            <w:pPr>
              <w:pStyle w:val="pStyleTable"/>
              <w:spacing w:line="240" w:lineRule="auto"/>
            </w:pPr>
            <w:r>
              <w:rPr>
                <w:rStyle w:val="fStyleTable"/>
              </w:rPr>
              <w:t>Даты начала и окончания учебного года</w:t>
            </w:r>
          </w:p>
        </w:tc>
        <w:tc>
          <w:tcPr>
            <w:tcW w:w="0" w:type="dxa"/>
            <w:vMerge w:val="restart"/>
          </w:tcPr>
          <w:p w:rsidR="00A548B3" w:rsidRDefault="003E3539" w:rsidP="00181DB4">
            <w:pPr>
              <w:pStyle w:val="pStyleTable"/>
              <w:spacing w:line="240" w:lineRule="auto"/>
            </w:pPr>
            <w:r>
              <w:rPr>
                <w:rStyle w:val="fStyleTable"/>
              </w:rPr>
              <w:t>15.09.2020-30</w:t>
            </w:r>
            <w:r w:rsidR="00AC5EF9">
              <w:rPr>
                <w:rStyle w:val="fStyleTable"/>
              </w:rPr>
              <w:t>.0</w:t>
            </w:r>
            <w:r>
              <w:rPr>
                <w:rStyle w:val="fStyleTable"/>
              </w:rPr>
              <w:t>6</w:t>
            </w:r>
            <w:r w:rsidR="00AC5EF9">
              <w:rPr>
                <w:rStyle w:val="fStyleTable"/>
              </w:rPr>
              <w:t>.2021</w:t>
            </w:r>
          </w:p>
        </w:tc>
      </w:tr>
      <w:tr w:rsidR="00A548B3">
        <w:trPr>
          <w:trHeight w:val="369"/>
        </w:trPr>
        <w:tc>
          <w:tcPr>
            <w:tcW w:w="0" w:type="dxa"/>
            <w:vMerge w:val="restart"/>
          </w:tcPr>
          <w:p w:rsidR="00A548B3" w:rsidRDefault="00AC5EF9" w:rsidP="00181DB4">
            <w:pPr>
              <w:pStyle w:val="pStyleTable"/>
              <w:spacing w:line="240" w:lineRule="auto"/>
            </w:pPr>
            <w:r>
              <w:rPr>
                <w:rStyle w:val="fStyleTable"/>
              </w:rPr>
              <w:t>Сроки промежуточной аттестации</w:t>
            </w:r>
          </w:p>
        </w:tc>
        <w:tc>
          <w:tcPr>
            <w:tcW w:w="0" w:type="dxa"/>
            <w:vMerge w:val="restart"/>
          </w:tcPr>
          <w:p w:rsidR="00A548B3" w:rsidRDefault="007D0FB9" w:rsidP="00181DB4">
            <w:pPr>
              <w:pStyle w:val="pStyleTable"/>
              <w:spacing w:line="240" w:lineRule="auto"/>
            </w:pPr>
            <w:r>
              <w:rPr>
                <w:rStyle w:val="fStyleTable"/>
              </w:rPr>
              <w:t>с</w:t>
            </w:r>
            <w:r w:rsidR="00AC5EF9">
              <w:rPr>
                <w:rStyle w:val="fStyleTable"/>
              </w:rPr>
              <w:t>ентябрь</w:t>
            </w:r>
            <w:r>
              <w:rPr>
                <w:rStyle w:val="fStyleTable"/>
              </w:rPr>
              <w:t>, май</w:t>
            </w:r>
          </w:p>
        </w:tc>
      </w:tr>
      <w:tr w:rsidR="00A548B3">
        <w:trPr>
          <w:trHeight w:val="369"/>
        </w:trPr>
        <w:tc>
          <w:tcPr>
            <w:tcW w:w="0" w:type="dxa"/>
            <w:vMerge w:val="restart"/>
          </w:tcPr>
          <w:p w:rsidR="00A548B3" w:rsidRDefault="00AC5EF9" w:rsidP="00181DB4">
            <w:pPr>
              <w:pStyle w:val="pStyleTable"/>
              <w:spacing w:line="240" w:lineRule="auto"/>
            </w:pPr>
            <w:r>
              <w:rPr>
                <w:rStyle w:val="fStyleTable"/>
              </w:rPr>
              <w:t>Сроки итоговой аттестации (при наличии)</w:t>
            </w:r>
          </w:p>
        </w:tc>
        <w:tc>
          <w:tcPr>
            <w:tcW w:w="0" w:type="dxa"/>
            <w:vMerge w:val="restart"/>
          </w:tcPr>
          <w:p w:rsidR="00A548B3" w:rsidRDefault="00AC5EF9" w:rsidP="00181DB4">
            <w:pPr>
              <w:pStyle w:val="pStyleTable"/>
              <w:spacing w:line="240" w:lineRule="auto"/>
            </w:pPr>
            <w:r>
              <w:rPr>
                <w:rStyle w:val="fStyleTable"/>
              </w:rPr>
              <w:t>соревнования по лыжным гонка</w:t>
            </w:r>
            <w:r w:rsidR="00570637">
              <w:rPr>
                <w:rStyle w:val="fStyleTable"/>
              </w:rPr>
              <w:t>м март 2021 год;</w:t>
            </w:r>
            <w:r>
              <w:rPr>
                <w:rStyle w:val="fStyleTable"/>
              </w:rPr>
              <w:t xml:space="preserve"> май 2021 год</w:t>
            </w:r>
          </w:p>
        </w:tc>
      </w:tr>
    </w:tbl>
    <w:p w:rsidR="00A548B3" w:rsidRDefault="00A548B3" w:rsidP="00181DB4">
      <w:pPr>
        <w:pStyle w:val="pStyleText"/>
        <w:spacing w:line="240" w:lineRule="auto"/>
        <w:rPr>
          <w:rStyle w:val="fStyleText"/>
        </w:rPr>
      </w:pPr>
    </w:p>
    <w:p w:rsidR="00A548B3" w:rsidRDefault="00AC5EF9" w:rsidP="009C4362">
      <w:pPr>
        <w:pStyle w:val="2"/>
        <w:spacing w:before="0" w:after="0"/>
      </w:pPr>
      <w:bookmarkStart w:id="62" w:name="_Toc62"/>
      <w:r>
        <w:t>2.2. Условия реализации программы</w:t>
      </w:r>
      <w:bookmarkEnd w:id="62"/>
    </w:p>
    <w:p w:rsidR="00A548B3" w:rsidRDefault="00AC5EF9" w:rsidP="009C4362">
      <w:pPr>
        <w:pStyle w:val="pStyleTextRight"/>
        <w:spacing w:line="240" w:lineRule="auto"/>
      </w:pPr>
      <w:r>
        <w:rPr>
          <w:rStyle w:val="fStyleText"/>
        </w:rPr>
        <w:t>Таблица 2.2.1</w:t>
      </w:r>
    </w:p>
    <w:p w:rsidR="00A548B3" w:rsidRDefault="00AC5EF9" w:rsidP="00181DB4">
      <w:pPr>
        <w:pStyle w:val="pStyleTextCenter"/>
        <w:spacing w:line="240" w:lineRule="auto"/>
      </w:pPr>
      <w:r>
        <w:rPr>
          <w:rStyle w:val="fStyleText"/>
        </w:rPr>
        <w:t>Условия реализации программы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0" w:type="dxa"/>
          <w:left w:w="70" w:type="dxa"/>
          <w:bottom w:w="70" w:type="dxa"/>
          <w:right w:w="70" w:type="dxa"/>
        </w:tblCellMar>
        <w:tblLook w:val="04A0" w:firstRow="1" w:lastRow="0" w:firstColumn="1" w:lastColumn="0" w:noHBand="0" w:noVBand="1"/>
      </w:tblPr>
      <w:tblGrid>
        <w:gridCol w:w="4716"/>
        <w:gridCol w:w="5027"/>
      </w:tblGrid>
      <w:tr w:rsidR="00A548B3">
        <w:trPr>
          <w:trHeight w:val="369"/>
        </w:trPr>
        <w:tc>
          <w:tcPr>
            <w:tcW w:w="0" w:type="dxa"/>
            <w:vMerge w:val="restart"/>
          </w:tcPr>
          <w:p w:rsidR="00A548B3" w:rsidRDefault="00AC5EF9" w:rsidP="00181DB4">
            <w:pPr>
              <w:pStyle w:val="pStyleTableTh"/>
              <w:spacing w:line="240" w:lineRule="auto"/>
            </w:pPr>
            <w:r>
              <w:rPr>
                <w:rStyle w:val="fStyleTableTh"/>
              </w:rPr>
              <w:t>Аспекты</w:t>
            </w:r>
          </w:p>
        </w:tc>
        <w:tc>
          <w:tcPr>
            <w:tcW w:w="0" w:type="dxa"/>
            <w:vMerge w:val="restart"/>
          </w:tcPr>
          <w:p w:rsidR="00A548B3" w:rsidRDefault="00AC5EF9" w:rsidP="00181DB4">
            <w:pPr>
              <w:pStyle w:val="pStyleTableTh"/>
              <w:spacing w:line="240" w:lineRule="auto"/>
            </w:pPr>
            <w:r>
              <w:rPr>
                <w:rStyle w:val="fStyleTableTh"/>
              </w:rPr>
              <w:t>Характеристика (заполнить)</w:t>
            </w:r>
          </w:p>
        </w:tc>
      </w:tr>
      <w:tr w:rsidR="00A548B3">
        <w:trPr>
          <w:trHeight w:val="369"/>
        </w:trPr>
        <w:tc>
          <w:tcPr>
            <w:tcW w:w="0" w:type="dxa"/>
            <w:vMerge w:val="restart"/>
          </w:tcPr>
          <w:p w:rsidR="00A548B3" w:rsidRDefault="00AC5EF9" w:rsidP="00181DB4">
            <w:pPr>
              <w:pStyle w:val="pStyleTable"/>
              <w:spacing w:line="240" w:lineRule="auto"/>
            </w:pPr>
            <w:r>
              <w:rPr>
                <w:rStyle w:val="fStyleTable"/>
              </w:rPr>
              <w:t>Материально-техническое обеспечение</w:t>
            </w:r>
          </w:p>
        </w:tc>
        <w:tc>
          <w:tcPr>
            <w:tcW w:w="0" w:type="dxa"/>
            <w:vMerge w:val="restart"/>
          </w:tcPr>
          <w:p w:rsidR="00A548B3" w:rsidRDefault="00AC5EF9" w:rsidP="00181DB4">
            <w:pPr>
              <w:pStyle w:val="pStyleTable"/>
              <w:numPr>
                <w:ilvl w:val="0"/>
                <w:numId w:val="4"/>
              </w:numPr>
              <w:spacing w:line="240" w:lineRule="auto"/>
            </w:pPr>
            <w:r>
              <w:rPr>
                <w:rStyle w:val="fStyleTable"/>
              </w:rPr>
              <w:t>лыжная база</w:t>
            </w:r>
          </w:p>
          <w:p w:rsidR="00A548B3" w:rsidRDefault="00AC5EF9" w:rsidP="00181DB4">
            <w:pPr>
              <w:pStyle w:val="pStyleTable"/>
              <w:numPr>
                <w:ilvl w:val="0"/>
                <w:numId w:val="4"/>
              </w:numPr>
              <w:spacing w:line="240" w:lineRule="auto"/>
            </w:pPr>
            <w:r>
              <w:rPr>
                <w:rStyle w:val="fStyleTable"/>
              </w:rPr>
              <w:t>спортивный зал</w:t>
            </w:r>
          </w:p>
          <w:p w:rsidR="00A548B3" w:rsidRDefault="00AC5EF9" w:rsidP="00181DB4">
            <w:pPr>
              <w:pStyle w:val="pStyleTable"/>
              <w:numPr>
                <w:ilvl w:val="0"/>
                <w:numId w:val="4"/>
              </w:numPr>
              <w:spacing w:line="240" w:lineRule="auto"/>
            </w:pPr>
            <w:r>
              <w:rPr>
                <w:rStyle w:val="fStyleTable"/>
              </w:rPr>
              <w:t>спортплощадка</w:t>
            </w:r>
          </w:p>
          <w:p w:rsidR="00A548B3" w:rsidRDefault="00AC5EF9" w:rsidP="00181DB4">
            <w:pPr>
              <w:pStyle w:val="pStyleTable"/>
              <w:numPr>
                <w:ilvl w:val="0"/>
                <w:numId w:val="4"/>
              </w:numPr>
              <w:spacing w:line="240" w:lineRule="auto"/>
            </w:pPr>
            <w:r>
              <w:rPr>
                <w:rStyle w:val="fStyleTable"/>
              </w:rPr>
              <w:t>стадион</w:t>
            </w:r>
          </w:p>
          <w:p w:rsidR="00A548B3" w:rsidRDefault="00AC5EF9" w:rsidP="00181DB4">
            <w:pPr>
              <w:pStyle w:val="pStyleTable"/>
              <w:numPr>
                <w:ilvl w:val="0"/>
                <w:numId w:val="4"/>
              </w:numPr>
              <w:spacing w:line="240" w:lineRule="auto"/>
            </w:pPr>
            <w:r>
              <w:rPr>
                <w:rStyle w:val="fStyleTable"/>
              </w:rPr>
              <w:t>лыжная трасса</w:t>
            </w:r>
          </w:p>
          <w:p w:rsidR="00A548B3" w:rsidRDefault="00AC5EF9" w:rsidP="00181DB4">
            <w:pPr>
              <w:pStyle w:val="pStyleTable"/>
              <w:numPr>
                <w:ilvl w:val="0"/>
                <w:numId w:val="4"/>
              </w:numPr>
              <w:spacing w:line="240" w:lineRule="auto"/>
            </w:pPr>
            <w:r>
              <w:rPr>
                <w:rStyle w:val="fStyleTable"/>
              </w:rPr>
              <w:t>лыжи</w:t>
            </w:r>
          </w:p>
          <w:p w:rsidR="00A548B3" w:rsidRDefault="00AC5EF9" w:rsidP="00181DB4">
            <w:pPr>
              <w:pStyle w:val="pStyleTable"/>
              <w:numPr>
                <w:ilvl w:val="0"/>
                <w:numId w:val="4"/>
              </w:numPr>
              <w:spacing w:line="240" w:lineRule="auto"/>
            </w:pPr>
            <w:r>
              <w:rPr>
                <w:rStyle w:val="fStyleTable"/>
              </w:rPr>
              <w:t>лыжные палки</w:t>
            </w:r>
          </w:p>
          <w:p w:rsidR="00A548B3" w:rsidRDefault="00AC5EF9" w:rsidP="00181DB4">
            <w:pPr>
              <w:pStyle w:val="pStyleTable"/>
              <w:numPr>
                <w:ilvl w:val="0"/>
                <w:numId w:val="4"/>
              </w:numPr>
              <w:spacing w:line="240" w:lineRule="auto"/>
            </w:pPr>
            <w:r>
              <w:rPr>
                <w:rStyle w:val="fStyleTable"/>
              </w:rPr>
              <w:t>ботинки</w:t>
            </w:r>
          </w:p>
          <w:p w:rsidR="00A548B3" w:rsidRDefault="00AC5EF9" w:rsidP="00181DB4">
            <w:pPr>
              <w:pStyle w:val="pStyleTable"/>
              <w:numPr>
                <w:ilvl w:val="0"/>
                <w:numId w:val="4"/>
              </w:numPr>
              <w:spacing w:line="240" w:lineRule="auto"/>
            </w:pPr>
            <w:r>
              <w:rPr>
                <w:rStyle w:val="fStyleTable"/>
              </w:rPr>
              <w:t>мази, парафины</w:t>
            </w:r>
          </w:p>
          <w:p w:rsidR="00A548B3" w:rsidRPr="00281728" w:rsidRDefault="00AC5EF9" w:rsidP="00181DB4">
            <w:pPr>
              <w:pStyle w:val="pStyleTable"/>
              <w:numPr>
                <w:ilvl w:val="0"/>
                <w:numId w:val="4"/>
              </w:numPr>
              <w:spacing w:line="240" w:lineRule="auto"/>
              <w:rPr>
                <w:rStyle w:val="fStyleTable"/>
                <w:color w:val="auto"/>
                <w:sz w:val="28"/>
                <w:szCs w:val="28"/>
              </w:rPr>
            </w:pPr>
            <w:r>
              <w:rPr>
                <w:rStyle w:val="fStyleTable"/>
              </w:rPr>
              <w:t>секундомер</w:t>
            </w:r>
          </w:p>
          <w:p w:rsidR="00281728" w:rsidRDefault="00281728" w:rsidP="00181DB4">
            <w:pPr>
              <w:pStyle w:val="pStyleTable"/>
              <w:numPr>
                <w:ilvl w:val="0"/>
                <w:numId w:val="4"/>
              </w:numPr>
              <w:spacing w:line="240" w:lineRule="auto"/>
            </w:pPr>
            <w:r>
              <w:rPr>
                <w:rStyle w:val="fStyleTable"/>
              </w:rPr>
              <w:t>свисток</w:t>
            </w:r>
          </w:p>
          <w:p w:rsidR="00A548B3" w:rsidRDefault="00AC5EF9" w:rsidP="00181DB4">
            <w:pPr>
              <w:pStyle w:val="pStyleTable"/>
              <w:numPr>
                <w:ilvl w:val="0"/>
                <w:numId w:val="4"/>
              </w:numPr>
              <w:spacing w:line="240" w:lineRule="auto"/>
            </w:pPr>
            <w:r>
              <w:rPr>
                <w:rStyle w:val="fStyleTable"/>
              </w:rPr>
              <w:t>наружный термометр</w:t>
            </w:r>
          </w:p>
          <w:p w:rsidR="00A548B3" w:rsidRDefault="00AC5EF9" w:rsidP="00181DB4">
            <w:pPr>
              <w:pStyle w:val="pStyleTable"/>
              <w:numPr>
                <w:ilvl w:val="0"/>
                <w:numId w:val="4"/>
              </w:numPr>
              <w:spacing w:line="240" w:lineRule="auto"/>
            </w:pPr>
            <w:r>
              <w:rPr>
                <w:rStyle w:val="fStyleTable"/>
              </w:rPr>
              <w:t>эспандеры лыжные</w:t>
            </w:r>
            <w:r w:rsidR="008271E7">
              <w:rPr>
                <w:rStyle w:val="fStyleTable"/>
              </w:rPr>
              <w:t xml:space="preserve"> резиновые</w:t>
            </w:r>
          </w:p>
          <w:p w:rsidR="00A548B3" w:rsidRDefault="00E92D92" w:rsidP="00181DB4">
            <w:pPr>
              <w:pStyle w:val="pStyleTable"/>
              <w:numPr>
                <w:ilvl w:val="0"/>
                <w:numId w:val="4"/>
              </w:numPr>
              <w:spacing w:line="240" w:lineRule="auto"/>
            </w:pPr>
            <w:r>
              <w:rPr>
                <w:rStyle w:val="fStyleTable"/>
              </w:rPr>
              <w:t>платформа балансировочная</w:t>
            </w:r>
          </w:p>
          <w:p w:rsidR="00A548B3" w:rsidRDefault="00AC5EF9" w:rsidP="00181DB4">
            <w:pPr>
              <w:pStyle w:val="pStyleTable"/>
              <w:numPr>
                <w:ilvl w:val="0"/>
                <w:numId w:val="4"/>
              </w:numPr>
              <w:spacing w:line="240" w:lineRule="auto"/>
            </w:pPr>
            <w:r>
              <w:rPr>
                <w:rStyle w:val="fStyleTable"/>
              </w:rPr>
              <w:t>платформа гимнастическая для отжимания</w:t>
            </w:r>
          </w:p>
          <w:p w:rsidR="00A548B3" w:rsidRDefault="00AC5EF9" w:rsidP="00181DB4">
            <w:pPr>
              <w:pStyle w:val="pStyleTable"/>
              <w:numPr>
                <w:ilvl w:val="0"/>
                <w:numId w:val="4"/>
              </w:numPr>
              <w:spacing w:line="240" w:lineRule="auto"/>
            </w:pPr>
            <w:r>
              <w:rPr>
                <w:rStyle w:val="fStyleTable"/>
              </w:rPr>
              <w:t>мячи футбольные</w:t>
            </w:r>
          </w:p>
          <w:p w:rsidR="00A548B3" w:rsidRDefault="00AC5EF9" w:rsidP="00181DB4">
            <w:pPr>
              <w:pStyle w:val="pStyleTable"/>
              <w:numPr>
                <w:ilvl w:val="0"/>
                <w:numId w:val="4"/>
              </w:numPr>
              <w:spacing w:line="240" w:lineRule="auto"/>
            </w:pPr>
            <w:r>
              <w:rPr>
                <w:rStyle w:val="fStyleTable"/>
              </w:rPr>
              <w:t>мячи волейбольные</w:t>
            </w:r>
          </w:p>
          <w:p w:rsidR="00A548B3" w:rsidRDefault="00AC5EF9" w:rsidP="00181DB4">
            <w:pPr>
              <w:pStyle w:val="pStyleTable"/>
              <w:numPr>
                <w:ilvl w:val="0"/>
                <w:numId w:val="4"/>
              </w:numPr>
              <w:spacing w:line="240" w:lineRule="auto"/>
            </w:pPr>
            <w:r>
              <w:rPr>
                <w:rStyle w:val="fStyleTable"/>
              </w:rPr>
              <w:t>мячи баскетбольные</w:t>
            </w:r>
          </w:p>
          <w:p w:rsidR="00A548B3" w:rsidRDefault="00AC5EF9" w:rsidP="00181DB4">
            <w:pPr>
              <w:pStyle w:val="pStyleTable"/>
              <w:numPr>
                <w:ilvl w:val="0"/>
                <w:numId w:val="4"/>
              </w:numPr>
              <w:spacing w:line="240" w:lineRule="auto"/>
            </w:pPr>
            <w:r>
              <w:rPr>
                <w:rStyle w:val="fStyleTable"/>
              </w:rPr>
              <w:t>скамейки гимнастические</w:t>
            </w:r>
          </w:p>
          <w:p w:rsidR="00A548B3" w:rsidRDefault="00AC5EF9" w:rsidP="00181DB4">
            <w:pPr>
              <w:pStyle w:val="pStyleTable"/>
              <w:numPr>
                <w:ilvl w:val="0"/>
                <w:numId w:val="4"/>
              </w:numPr>
              <w:spacing w:line="240" w:lineRule="auto"/>
            </w:pPr>
            <w:r>
              <w:rPr>
                <w:rStyle w:val="fStyleTable"/>
              </w:rPr>
              <w:lastRenderedPageBreak/>
              <w:t>маты гимнастические</w:t>
            </w:r>
          </w:p>
        </w:tc>
      </w:tr>
      <w:tr w:rsidR="00A548B3">
        <w:trPr>
          <w:trHeight w:val="369"/>
        </w:trPr>
        <w:tc>
          <w:tcPr>
            <w:tcW w:w="0" w:type="dxa"/>
            <w:vMerge w:val="restart"/>
          </w:tcPr>
          <w:p w:rsidR="00A548B3" w:rsidRDefault="00AC5EF9" w:rsidP="00181DB4">
            <w:pPr>
              <w:pStyle w:val="pStyleTable"/>
              <w:spacing w:line="240" w:lineRule="auto"/>
            </w:pPr>
            <w:r>
              <w:rPr>
                <w:rStyle w:val="fStyleTable"/>
              </w:rPr>
              <w:lastRenderedPageBreak/>
              <w:t>Информационное обеспечение</w:t>
            </w:r>
          </w:p>
        </w:tc>
        <w:tc>
          <w:tcPr>
            <w:tcW w:w="0" w:type="dxa"/>
            <w:vMerge w:val="restart"/>
          </w:tcPr>
          <w:p w:rsidR="00A548B3" w:rsidRDefault="00143DC2" w:rsidP="00181DB4">
            <w:pPr>
              <w:pStyle w:val="pStyleTable"/>
              <w:numPr>
                <w:ilvl w:val="0"/>
                <w:numId w:val="4"/>
              </w:numPr>
              <w:spacing w:line="240" w:lineRule="auto"/>
            </w:pPr>
            <w:r>
              <w:rPr>
                <w:rStyle w:val="fStyleTable"/>
              </w:rPr>
              <w:t xml:space="preserve">учебники и методический материал </w:t>
            </w:r>
            <w:r w:rsidR="00AC5EF9">
              <w:rPr>
                <w:rStyle w:val="fStyleTable"/>
              </w:rPr>
              <w:t>по лыжным гонкам</w:t>
            </w:r>
          </w:p>
        </w:tc>
      </w:tr>
      <w:tr w:rsidR="00A548B3">
        <w:trPr>
          <w:trHeight w:val="369"/>
        </w:trPr>
        <w:tc>
          <w:tcPr>
            <w:tcW w:w="0" w:type="dxa"/>
            <w:vMerge w:val="restart"/>
          </w:tcPr>
          <w:p w:rsidR="00A548B3" w:rsidRDefault="00AC5EF9" w:rsidP="00181DB4">
            <w:pPr>
              <w:pStyle w:val="pStyleTable"/>
              <w:spacing w:line="240" w:lineRule="auto"/>
            </w:pPr>
            <w:r>
              <w:rPr>
                <w:rStyle w:val="fStyleTable"/>
              </w:rPr>
              <w:t>Кадровое обеспечение</w:t>
            </w:r>
          </w:p>
        </w:tc>
        <w:tc>
          <w:tcPr>
            <w:tcW w:w="0" w:type="dxa"/>
            <w:vMerge w:val="restart"/>
          </w:tcPr>
          <w:p w:rsidR="00A548B3" w:rsidRDefault="00AC5EF9" w:rsidP="00181DB4">
            <w:pPr>
              <w:pStyle w:val="pStyleTable"/>
              <w:numPr>
                <w:ilvl w:val="0"/>
                <w:numId w:val="4"/>
              </w:numPr>
              <w:spacing w:line="240" w:lineRule="auto"/>
            </w:pPr>
            <w:r>
              <w:rPr>
                <w:rStyle w:val="fStyleTable"/>
              </w:rPr>
              <w:t>Цыганенко Надежда Васильевна, тренер-преподаватель, высшая квалификационная категория</w:t>
            </w:r>
          </w:p>
        </w:tc>
      </w:tr>
    </w:tbl>
    <w:p w:rsidR="00A548B3" w:rsidRDefault="00A548B3" w:rsidP="00181DB4">
      <w:pPr>
        <w:pStyle w:val="pStyleText"/>
        <w:spacing w:line="240" w:lineRule="auto"/>
        <w:rPr>
          <w:rStyle w:val="fStyleText"/>
        </w:rPr>
      </w:pPr>
    </w:p>
    <w:p w:rsidR="00A548B3" w:rsidRDefault="00AC5EF9" w:rsidP="00501DE3">
      <w:pPr>
        <w:pStyle w:val="2"/>
        <w:spacing w:before="0" w:after="0"/>
      </w:pPr>
      <w:bookmarkStart w:id="63" w:name="_Toc63"/>
      <w:r>
        <w:t>2.3. Формы аттестации</w:t>
      </w:r>
      <w:bookmarkEnd w:id="63"/>
    </w:p>
    <w:p w:rsidR="00A548B3" w:rsidRDefault="00AC5EF9" w:rsidP="00501DE3">
      <w:pPr>
        <w:pStyle w:val="3"/>
        <w:spacing w:before="0" w:after="0" w:line="240" w:lineRule="auto"/>
      </w:pPr>
      <w:bookmarkStart w:id="64" w:name="_Toc64"/>
      <w:r>
        <w:t>Формами аттестации являются:</w:t>
      </w:r>
      <w:bookmarkEnd w:id="64"/>
    </w:p>
    <w:p w:rsidR="00A548B3" w:rsidRDefault="00AC5EF9" w:rsidP="00501DE3">
      <w:pPr>
        <w:pStyle w:val="pStyleText"/>
        <w:numPr>
          <w:ilvl w:val="0"/>
          <w:numId w:val="4"/>
        </w:numPr>
        <w:spacing w:line="240" w:lineRule="auto"/>
      </w:pPr>
      <w:r>
        <w:rPr>
          <w:rStyle w:val="fStyleText"/>
        </w:rPr>
        <w:t>Тестирование</w:t>
      </w:r>
    </w:p>
    <w:p w:rsidR="00A548B3" w:rsidRDefault="00AC5EF9" w:rsidP="009C4362">
      <w:pPr>
        <w:pStyle w:val="pStyleText"/>
        <w:numPr>
          <w:ilvl w:val="0"/>
          <w:numId w:val="4"/>
        </w:numPr>
        <w:spacing w:line="240" w:lineRule="auto"/>
      </w:pPr>
      <w:r>
        <w:rPr>
          <w:rStyle w:val="fStyleText"/>
        </w:rPr>
        <w:t>Зачет</w:t>
      </w:r>
    </w:p>
    <w:p w:rsidR="00A548B3" w:rsidRDefault="00AC5EF9" w:rsidP="009C4362">
      <w:pPr>
        <w:pStyle w:val="pStyleText"/>
        <w:numPr>
          <w:ilvl w:val="0"/>
          <w:numId w:val="4"/>
        </w:numPr>
        <w:spacing w:line="240" w:lineRule="auto"/>
      </w:pPr>
      <w:r>
        <w:rPr>
          <w:rStyle w:val="fStyleText"/>
        </w:rPr>
        <w:t>Соревнования</w:t>
      </w:r>
    </w:p>
    <w:p w:rsidR="00A548B3" w:rsidRDefault="00AC5EF9" w:rsidP="009C4362">
      <w:pPr>
        <w:pStyle w:val="2"/>
        <w:spacing w:before="0" w:after="0"/>
      </w:pPr>
      <w:bookmarkStart w:id="65" w:name="_Toc65"/>
      <w:r>
        <w:t>2.4. Оценочные материалы</w:t>
      </w:r>
      <w:bookmarkEnd w:id="65"/>
    </w:p>
    <w:p w:rsidR="00A548B3" w:rsidRDefault="00AC5EF9" w:rsidP="00181DB4">
      <w:pPr>
        <w:pStyle w:val="pStyleTextRight"/>
        <w:spacing w:line="240" w:lineRule="auto"/>
      </w:pPr>
      <w:r>
        <w:rPr>
          <w:rStyle w:val="fStyleText"/>
        </w:rPr>
        <w:t>Таблица 2.4.1</w:t>
      </w:r>
    </w:p>
    <w:p w:rsidR="00A548B3" w:rsidRDefault="00AC5EF9" w:rsidP="00181DB4">
      <w:pPr>
        <w:pStyle w:val="pStyleTextCenter"/>
        <w:spacing w:line="240" w:lineRule="auto"/>
      </w:pPr>
      <w:r>
        <w:rPr>
          <w:rStyle w:val="fStyleText"/>
        </w:rPr>
        <w:t>Оценочные материалы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0" w:type="dxa"/>
          <w:left w:w="70" w:type="dxa"/>
          <w:bottom w:w="70" w:type="dxa"/>
          <w:right w:w="70" w:type="dxa"/>
        </w:tblCellMar>
        <w:tblLook w:val="04A0" w:firstRow="1" w:lastRow="0" w:firstColumn="1" w:lastColumn="0" w:noHBand="0" w:noVBand="1"/>
      </w:tblPr>
      <w:tblGrid>
        <w:gridCol w:w="4138"/>
        <w:gridCol w:w="5605"/>
      </w:tblGrid>
      <w:tr w:rsidR="00A548B3">
        <w:trPr>
          <w:trHeight w:val="369"/>
        </w:trPr>
        <w:tc>
          <w:tcPr>
            <w:tcW w:w="0" w:type="dxa"/>
            <w:vMerge w:val="restart"/>
          </w:tcPr>
          <w:p w:rsidR="00A548B3" w:rsidRDefault="00AC5EF9" w:rsidP="00181DB4">
            <w:pPr>
              <w:pStyle w:val="pStyleTableTh"/>
              <w:spacing w:line="240" w:lineRule="auto"/>
            </w:pPr>
            <w:r>
              <w:rPr>
                <w:rStyle w:val="fStyleTableTh"/>
              </w:rPr>
              <w:t>Показатели качества реализации ДООП</w:t>
            </w:r>
          </w:p>
        </w:tc>
        <w:tc>
          <w:tcPr>
            <w:tcW w:w="0" w:type="dxa"/>
            <w:vMerge w:val="restart"/>
          </w:tcPr>
          <w:p w:rsidR="00A548B3" w:rsidRDefault="00AC5EF9" w:rsidP="00181DB4">
            <w:pPr>
              <w:pStyle w:val="pStyleTableTh"/>
              <w:spacing w:line="240" w:lineRule="auto"/>
            </w:pPr>
            <w:r>
              <w:rPr>
                <w:rStyle w:val="fStyleTableTh"/>
              </w:rPr>
              <w:t>Методики</w:t>
            </w:r>
          </w:p>
        </w:tc>
      </w:tr>
      <w:tr w:rsidR="00A548B3">
        <w:trPr>
          <w:trHeight w:val="369"/>
        </w:trPr>
        <w:tc>
          <w:tcPr>
            <w:tcW w:w="0" w:type="dxa"/>
            <w:vMerge w:val="restart"/>
          </w:tcPr>
          <w:p w:rsidR="00A548B3" w:rsidRDefault="00AC5EF9" w:rsidP="00181DB4">
            <w:pPr>
              <w:pStyle w:val="pStyleTable"/>
              <w:spacing w:line="240" w:lineRule="auto"/>
            </w:pPr>
            <w:r>
              <w:rPr>
                <w:rStyle w:val="fStyleTable"/>
              </w:rPr>
              <w:t>Уровень развития творческого потенциала учащихся</w:t>
            </w:r>
          </w:p>
        </w:tc>
        <w:tc>
          <w:tcPr>
            <w:tcW w:w="0" w:type="dxa"/>
            <w:vMerge w:val="restart"/>
          </w:tcPr>
          <w:p w:rsidR="00A548B3" w:rsidRDefault="00AC5EF9" w:rsidP="00181DB4">
            <w:pPr>
              <w:pStyle w:val="pStyleTable"/>
              <w:numPr>
                <w:ilvl w:val="0"/>
                <w:numId w:val="4"/>
              </w:numPr>
              <w:spacing w:line="240" w:lineRule="auto"/>
            </w:pPr>
            <w:r>
              <w:rPr>
                <w:rStyle w:val="fStyleTable"/>
              </w:rPr>
              <w:t>Методика «Креативность личности» Д. Джонсона</w:t>
            </w:r>
          </w:p>
        </w:tc>
      </w:tr>
      <w:tr w:rsidR="00A548B3">
        <w:trPr>
          <w:trHeight w:val="369"/>
        </w:trPr>
        <w:tc>
          <w:tcPr>
            <w:tcW w:w="0" w:type="dxa"/>
            <w:vMerge w:val="restart"/>
          </w:tcPr>
          <w:p w:rsidR="00A548B3" w:rsidRDefault="00AC5EF9" w:rsidP="00181DB4">
            <w:pPr>
              <w:pStyle w:val="pStyleTable"/>
              <w:spacing w:line="240" w:lineRule="auto"/>
            </w:pPr>
            <w:r>
              <w:rPr>
                <w:rStyle w:val="fStyleTable"/>
              </w:rPr>
              <w:t>Уровень развития социального опыта учащихся</w:t>
            </w:r>
          </w:p>
        </w:tc>
        <w:tc>
          <w:tcPr>
            <w:tcW w:w="0" w:type="dxa"/>
            <w:vMerge w:val="restart"/>
          </w:tcPr>
          <w:p w:rsidR="00A548B3" w:rsidRDefault="00AC5EF9" w:rsidP="00181DB4">
            <w:pPr>
              <w:pStyle w:val="pStyleTable"/>
              <w:numPr>
                <w:ilvl w:val="0"/>
                <w:numId w:val="4"/>
              </w:numPr>
              <w:spacing w:line="240" w:lineRule="auto"/>
            </w:pPr>
            <w:r>
              <w:rPr>
                <w:rStyle w:val="fStyleTable"/>
              </w:rPr>
              <w:t xml:space="preserve">Тест «Уровень социализации личности» (версия </w:t>
            </w:r>
            <w:proofErr w:type="spellStart"/>
            <w:r>
              <w:rPr>
                <w:rStyle w:val="fStyleTable"/>
              </w:rPr>
              <w:t>Р.И.Мокшанцева</w:t>
            </w:r>
            <w:proofErr w:type="spellEnd"/>
            <w:r>
              <w:rPr>
                <w:rStyle w:val="fStyleTable"/>
              </w:rPr>
              <w:t>)</w:t>
            </w:r>
          </w:p>
        </w:tc>
      </w:tr>
      <w:tr w:rsidR="00A548B3">
        <w:trPr>
          <w:trHeight w:val="369"/>
        </w:trPr>
        <w:tc>
          <w:tcPr>
            <w:tcW w:w="0" w:type="dxa"/>
            <w:vMerge w:val="restart"/>
          </w:tcPr>
          <w:p w:rsidR="00A548B3" w:rsidRDefault="00AC5EF9" w:rsidP="00181DB4">
            <w:pPr>
              <w:pStyle w:val="pStyleTable"/>
              <w:spacing w:line="240" w:lineRule="auto"/>
            </w:pPr>
            <w:r>
              <w:rPr>
                <w:rStyle w:val="fStyleTable"/>
              </w:rPr>
              <w:t>Уровень сохранения и укрепления здоровья учащихся</w:t>
            </w:r>
          </w:p>
        </w:tc>
        <w:tc>
          <w:tcPr>
            <w:tcW w:w="0" w:type="dxa"/>
            <w:vMerge w:val="restart"/>
          </w:tcPr>
          <w:p w:rsidR="00A548B3" w:rsidRDefault="00AC5EF9" w:rsidP="00181DB4">
            <w:pPr>
              <w:pStyle w:val="pStyleTable"/>
              <w:numPr>
                <w:ilvl w:val="0"/>
                <w:numId w:val="4"/>
              </w:numPr>
              <w:spacing w:line="240" w:lineRule="auto"/>
            </w:pPr>
            <w:r>
              <w:rPr>
                <w:rStyle w:val="fStyleTable"/>
              </w:rPr>
              <w:t xml:space="preserve">«Организация и оценка </w:t>
            </w:r>
            <w:proofErr w:type="spellStart"/>
            <w:r>
              <w:rPr>
                <w:rStyle w:val="fStyleTable"/>
              </w:rPr>
              <w:t>здоровьесберегающей</w:t>
            </w:r>
            <w:proofErr w:type="spellEnd"/>
            <w:r>
              <w:rPr>
                <w:rStyle w:val="fStyleTable"/>
              </w:rPr>
              <w:t xml:space="preserve"> деятельности образовательных учреждений» под ред. М.М. Безруких</w:t>
            </w:r>
          </w:p>
          <w:p w:rsidR="00A548B3" w:rsidRDefault="00AC5EF9" w:rsidP="00181DB4">
            <w:pPr>
              <w:pStyle w:val="pStyleTable"/>
              <w:numPr>
                <w:ilvl w:val="0"/>
                <w:numId w:val="4"/>
              </w:numPr>
              <w:spacing w:line="240" w:lineRule="auto"/>
            </w:pPr>
            <w:r>
              <w:rPr>
                <w:rStyle w:val="fStyleTable"/>
              </w:rPr>
              <w:t>теоретическая подготовка</w:t>
            </w:r>
          </w:p>
          <w:p w:rsidR="00A548B3" w:rsidRDefault="00AC5EF9" w:rsidP="00181DB4">
            <w:pPr>
              <w:pStyle w:val="pStyleTable"/>
              <w:numPr>
                <w:ilvl w:val="0"/>
                <w:numId w:val="4"/>
              </w:numPr>
              <w:spacing w:line="240" w:lineRule="auto"/>
            </w:pPr>
            <w:r>
              <w:rPr>
                <w:rStyle w:val="fStyleTable"/>
              </w:rPr>
              <w:t>беседы</w:t>
            </w:r>
          </w:p>
          <w:p w:rsidR="00A548B3" w:rsidRDefault="00AC5EF9" w:rsidP="00181DB4">
            <w:pPr>
              <w:pStyle w:val="pStyleTable"/>
              <w:numPr>
                <w:ilvl w:val="0"/>
                <w:numId w:val="4"/>
              </w:numPr>
              <w:spacing w:line="240" w:lineRule="auto"/>
            </w:pPr>
            <w:r>
              <w:rPr>
                <w:rStyle w:val="fStyleTable"/>
              </w:rPr>
              <w:t>наблюдения</w:t>
            </w:r>
          </w:p>
        </w:tc>
      </w:tr>
      <w:tr w:rsidR="00A548B3">
        <w:trPr>
          <w:trHeight w:val="369"/>
        </w:trPr>
        <w:tc>
          <w:tcPr>
            <w:tcW w:w="0" w:type="dxa"/>
            <w:vMerge w:val="restart"/>
          </w:tcPr>
          <w:p w:rsidR="00A548B3" w:rsidRDefault="00AC5EF9" w:rsidP="00181DB4">
            <w:pPr>
              <w:pStyle w:val="pStyleTable"/>
              <w:spacing w:line="240" w:lineRule="auto"/>
            </w:pPr>
            <w:r>
              <w:rPr>
                <w:rStyle w:val="fStyleTable"/>
              </w:rPr>
              <w:t>Уровень теоретической подготовки учащихся</w:t>
            </w:r>
          </w:p>
        </w:tc>
        <w:tc>
          <w:tcPr>
            <w:tcW w:w="0" w:type="dxa"/>
            <w:vMerge w:val="restart"/>
          </w:tcPr>
          <w:p w:rsidR="00A548B3" w:rsidRDefault="00AC5EF9" w:rsidP="00181DB4">
            <w:pPr>
              <w:pStyle w:val="pStyleTable"/>
              <w:numPr>
                <w:ilvl w:val="0"/>
                <w:numId w:val="4"/>
              </w:numPr>
              <w:spacing w:line="240" w:lineRule="auto"/>
            </w:pPr>
            <w:r>
              <w:rPr>
                <w:rStyle w:val="fStyleTable"/>
              </w:rPr>
              <w:t>Разрабатываются ПДО самостоятельно</w:t>
            </w:r>
          </w:p>
        </w:tc>
      </w:tr>
      <w:tr w:rsidR="00A548B3">
        <w:trPr>
          <w:trHeight w:val="369"/>
        </w:trPr>
        <w:tc>
          <w:tcPr>
            <w:tcW w:w="0" w:type="dxa"/>
            <w:vMerge w:val="restart"/>
          </w:tcPr>
          <w:p w:rsidR="00A548B3" w:rsidRDefault="00AC5EF9" w:rsidP="00181DB4">
            <w:pPr>
              <w:pStyle w:val="pStyleTable"/>
              <w:spacing w:line="240" w:lineRule="auto"/>
            </w:pPr>
            <w:r>
              <w:rPr>
                <w:rStyle w:val="fStyleTable"/>
              </w:rPr>
              <w:t>Уровень удовлетворенности родителей предоставляемыми образовательными услугами</w:t>
            </w:r>
          </w:p>
        </w:tc>
        <w:tc>
          <w:tcPr>
            <w:tcW w:w="0" w:type="dxa"/>
            <w:vMerge w:val="restart"/>
          </w:tcPr>
          <w:p w:rsidR="00A548B3" w:rsidRDefault="00AC5EF9" w:rsidP="00181DB4">
            <w:pPr>
              <w:pStyle w:val="pStyleTable"/>
              <w:numPr>
                <w:ilvl w:val="0"/>
                <w:numId w:val="4"/>
              </w:numPr>
              <w:spacing w:line="240" w:lineRule="auto"/>
            </w:pPr>
            <w:r>
              <w:rPr>
                <w:rStyle w:val="fStyleTable"/>
              </w:rPr>
              <w:t>ИЗУЧЕНИЕ УДОВЛЕТВОРЕННОСТИ РОДИТЕЛЕЙ РАБОТОЙ ОБРАЗОВАТЕЛЬНОГО УЧРЕЖДЕНИЯ (методика Е.Н.Степановой)</w:t>
            </w:r>
          </w:p>
        </w:tc>
      </w:tr>
      <w:tr w:rsidR="00A548B3">
        <w:trPr>
          <w:trHeight w:val="369"/>
        </w:trPr>
        <w:tc>
          <w:tcPr>
            <w:tcW w:w="0" w:type="dxa"/>
          </w:tcPr>
          <w:p w:rsidR="00A548B3" w:rsidRDefault="00AC5EF9" w:rsidP="00181DB4">
            <w:pPr>
              <w:pStyle w:val="pStyleTable"/>
              <w:spacing w:line="240" w:lineRule="auto"/>
            </w:pPr>
            <w:r>
              <w:rPr>
                <w:rStyle w:val="fStyleTable"/>
              </w:rPr>
              <w:t>Оценочные материалы (указать конкретно в соответствии с формами аттестации)</w:t>
            </w:r>
          </w:p>
        </w:tc>
        <w:tc>
          <w:tcPr>
            <w:tcW w:w="0" w:type="dxa"/>
          </w:tcPr>
          <w:p w:rsidR="00A548B3" w:rsidRDefault="00AC5EF9" w:rsidP="00416A22">
            <w:pPr>
              <w:pStyle w:val="pStyleTable"/>
              <w:numPr>
                <w:ilvl w:val="0"/>
                <w:numId w:val="4"/>
              </w:numPr>
              <w:spacing w:line="240" w:lineRule="auto"/>
            </w:pPr>
            <w:r>
              <w:rPr>
                <w:rStyle w:val="fStyleTable"/>
              </w:rPr>
              <w:t xml:space="preserve">Тест на знание техники одновременного </w:t>
            </w:r>
            <w:proofErr w:type="spellStart"/>
            <w:r>
              <w:rPr>
                <w:rStyle w:val="fStyleTable"/>
              </w:rPr>
              <w:t>бесшажного</w:t>
            </w:r>
            <w:proofErr w:type="spellEnd"/>
            <w:r>
              <w:rPr>
                <w:rStyle w:val="fStyleTable"/>
              </w:rPr>
              <w:t xml:space="preserve"> лыжного хода;</w:t>
            </w:r>
          </w:p>
          <w:p w:rsidR="00A548B3" w:rsidRDefault="00AC5EF9" w:rsidP="00416A22">
            <w:pPr>
              <w:pStyle w:val="pStyleTable"/>
              <w:numPr>
                <w:ilvl w:val="0"/>
                <w:numId w:val="4"/>
              </w:numPr>
              <w:spacing w:line="240" w:lineRule="auto"/>
            </w:pPr>
            <w:r>
              <w:rPr>
                <w:rStyle w:val="fStyleTable"/>
              </w:rPr>
              <w:t>тест на знание техники выполнения торможения "плугом";</w:t>
            </w:r>
          </w:p>
          <w:p w:rsidR="00A548B3" w:rsidRDefault="00AC5EF9" w:rsidP="00416A22">
            <w:pPr>
              <w:pStyle w:val="pStyleTable"/>
              <w:numPr>
                <w:ilvl w:val="0"/>
                <w:numId w:val="4"/>
              </w:numPr>
              <w:spacing w:line="240" w:lineRule="auto"/>
            </w:pPr>
            <w:r>
              <w:rPr>
                <w:rStyle w:val="fStyleTable"/>
              </w:rPr>
              <w:t>тест на знание техники выполнения поворота переступанием;</w:t>
            </w:r>
          </w:p>
          <w:p w:rsidR="00A548B3" w:rsidRDefault="00AC5EF9" w:rsidP="00416A22">
            <w:pPr>
              <w:pStyle w:val="pStyleTable"/>
              <w:numPr>
                <w:ilvl w:val="0"/>
                <w:numId w:val="4"/>
              </w:numPr>
              <w:spacing w:line="240" w:lineRule="auto"/>
            </w:pPr>
            <w:r>
              <w:rPr>
                <w:rStyle w:val="fStyleTable"/>
              </w:rPr>
              <w:t>контрольные нормативы;</w:t>
            </w:r>
          </w:p>
          <w:p w:rsidR="00A548B3" w:rsidRDefault="00AC5EF9" w:rsidP="00416A22">
            <w:pPr>
              <w:pStyle w:val="pStyleTable"/>
              <w:numPr>
                <w:ilvl w:val="0"/>
                <w:numId w:val="4"/>
              </w:numPr>
              <w:spacing w:line="240" w:lineRule="auto"/>
            </w:pPr>
            <w:r>
              <w:rPr>
                <w:rStyle w:val="fStyleTable"/>
              </w:rPr>
              <w:t>соревнования</w:t>
            </w:r>
          </w:p>
        </w:tc>
      </w:tr>
    </w:tbl>
    <w:p w:rsidR="00E46181" w:rsidRDefault="00E46181" w:rsidP="00181DB4">
      <w:pPr>
        <w:pStyle w:val="pStyleText"/>
        <w:spacing w:line="240" w:lineRule="auto"/>
        <w:rPr>
          <w:rStyle w:val="c1"/>
          <w:color w:val="000000"/>
        </w:rPr>
      </w:pPr>
    </w:p>
    <w:p w:rsidR="00990BD7" w:rsidRDefault="00990BD7" w:rsidP="00181DB4">
      <w:pPr>
        <w:pStyle w:val="pStyleText"/>
        <w:spacing w:line="240" w:lineRule="auto"/>
      </w:pPr>
      <w:r w:rsidRPr="001A5B11">
        <w:rPr>
          <w:rStyle w:val="c1"/>
          <w:color w:val="000000"/>
        </w:rPr>
        <w:t xml:space="preserve">Успешное осуществление спортивной тренировки во многом зависит от правильного контроля за подготовленностью </w:t>
      </w:r>
      <w:proofErr w:type="gramStart"/>
      <w:r w:rsidRPr="001A5B11">
        <w:rPr>
          <w:rStyle w:val="c1"/>
          <w:color w:val="000000"/>
        </w:rPr>
        <w:t>обучающихся</w:t>
      </w:r>
      <w:proofErr w:type="gramEnd"/>
      <w:r w:rsidRPr="001A5B11">
        <w:rPr>
          <w:rStyle w:val="c1"/>
          <w:color w:val="000000"/>
        </w:rPr>
        <w:t>. В практических и научных работах отечественных и зарубежных исследованиях по лыжному спорту можно встретить большое количество разнообразных контрольных испытаний и тестов по определению уровня тренированности. С помощью этих тестов определяется уровень развития специальных физических качеств: выносливости, скорости, силовой выносливости; уровень развития двигательной работоспособности; у</w:t>
      </w:r>
      <w:r>
        <w:rPr>
          <w:rStyle w:val="c1"/>
          <w:color w:val="000000"/>
        </w:rPr>
        <w:t xml:space="preserve">ровень развития </w:t>
      </w:r>
      <w:r w:rsidRPr="001A5B11">
        <w:rPr>
          <w:rStyle w:val="c1"/>
          <w:color w:val="000000"/>
        </w:rPr>
        <w:t>технических и тактических навыков. В течение тренировочного года такие</w:t>
      </w:r>
      <w:r w:rsidR="00E92D92">
        <w:rPr>
          <w:rStyle w:val="c1"/>
          <w:color w:val="000000"/>
        </w:rPr>
        <w:t xml:space="preserve"> испытания проводятся 2-3 раза. </w:t>
      </w:r>
      <w:r w:rsidRPr="001A5B11">
        <w:rPr>
          <w:rStyle w:val="c1"/>
          <w:color w:val="000000"/>
        </w:rPr>
        <w:t>Метод тестирования дает возможность оценить уровень</w:t>
      </w:r>
      <w:r w:rsidRPr="00990BD7">
        <w:rPr>
          <w:rStyle w:val="c1"/>
          <w:color w:val="000000"/>
        </w:rPr>
        <w:t xml:space="preserve"> </w:t>
      </w:r>
      <w:r w:rsidRPr="001A5B11">
        <w:rPr>
          <w:rStyle w:val="c1"/>
          <w:color w:val="000000"/>
        </w:rPr>
        <w:t>подготовленности учащихся группы, прирост их физического развития и совершенствования технического мастерства.</w:t>
      </w:r>
    </w:p>
    <w:p w:rsidR="002F510B" w:rsidRDefault="002F510B" w:rsidP="002F510B">
      <w:pPr>
        <w:spacing w:line="240" w:lineRule="auto"/>
        <w:jc w:val="right"/>
        <w:rPr>
          <w:rStyle w:val="fStyleText"/>
        </w:rPr>
      </w:pPr>
    </w:p>
    <w:p w:rsidR="00B360FA" w:rsidRPr="002F510B" w:rsidRDefault="002F510B" w:rsidP="002F510B">
      <w:pPr>
        <w:spacing w:line="240" w:lineRule="auto"/>
        <w:jc w:val="right"/>
        <w:rPr>
          <w:iCs/>
          <w:shd w:val="clear" w:color="auto" w:fill="FFFFFF"/>
        </w:rPr>
      </w:pPr>
      <w:r>
        <w:rPr>
          <w:rStyle w:val="fStyleText"/>
        </w:rPr>
        <w:t>Таблица 2.4.2</w:t>
      </w:r>
    </w:p>
    <w:p w:rsidR="00B3799C" w:rsidRPr="00A76B33" w:rsidRDefault="00B3799C" w:rsidP="00B3799C">
      <w:pPr>
        <w:pStyle w:val="c12"/>
        <w:spacing w:before="0" w:after="0"/>
        <w:ind w:firstLine="150"/>
        <w:rPr>
          <w:b/>
          <w:sz w:val="28"/>
          <w:szCs w:val="28"/>
        </w:rPr>
      </w:pPr>
      <w:r w:rsidRPr="00A76B33">
        <w:rPr>
          <w:rStyle w:val="c1c26"/>
          <w:b/>
          <w:color w:val="000000"/>
          <w:sz w:val="28"/>
          <w:szCs w:val="28"/>
        </w:rPr>
        <w:t>Контрольные нормативы оценки уровня физической подготовленности по общей и специальной физической подг</w:t>
      </w:r>
      <w:r>
        <w:rPr>
          <w:rStyle w:val="c1c26"/>
          <w:b/>
          <w:color w:val="000000"/>
          <w:sz w:val="28"/>
          <w:szCs w:val="28"/>
        </w:rPr>
        <w:t>отовке для лыжников-гонщиков 1-3</w:t>
      </w:r>
      <w:r w:rsidRPr="00A76B33">
        <w:rPr>
          <w:rStyle w:val="c1c26"/>
          <w:b/>
          <w:color w:val="000000"/>
          <w:sz w:val="28"/>
          <w:szCs w:val="28"/>
        </w:rPr>
        <w:t>-го года обучения на этапе начальной подготовки</w:t>
      </w:r>
      <w:r>
        <w:rPr>
          <w:rStyle w:val="c1c26"/>
          <w:b/>
          <w:color w:val="000000"/>
          <w:sz w:val="28"/>
          <w:szCs w:val="28"/>
        </w:rPr>
        <w:t xml:space="preserve"> базового и продвинутого уровня</w:t>
      </w:r>
    </w:p>
    <w:tbl>
      <w:tblPr>
        <w:tblW w:w="9757" w:type="dxa"/>
        <w:tblInd w:w="-113" w:type="dxa"/>
        <w:tblLayout w:type="fixed"/>
        <w:tblCellMar>
          <w:left w:w="0" w:type="dxa"/>
          <w:right w:w="0" w:type="dxa"/>
        </w:tblCellMar>
        <w:tblLook w:val="0000" w:firstRow="0" w:lastRow="0" w:firstColumn="0" w:lastColumn="0" w:noHBand="0" w:noVBand="0"/>
      </w:tblPr>
      <w:tblGrid>
        <w:gridCol w:w="685"/>
        <w:gridCol w:w="2268"/>
        <w:gridCol w:w="993"/>
        <w:gridCol w:w="992"/>
        <w:gridCol w:w="992"/>
        <w:gridCol w:w="992"/>
        <w:gridCol w:w="993"/>
        <w:gridCol w:w="850"/>
        <w:gridCol w:w="992"/>
      </w:tblGrid>
      <w:tr w:rsidR="00B3799C" w:rsidRPr="001A5B11" w:rsidTr="003A443A">
        <w:trPr>
          <w:trHeight w:val="240"/>
        </w:trPr>
        <w:tc>
          <w:tcPr>
            <w:tcW w:w="685" w:type="dxa"/>
            <w:vMerge w:val="restart"/>
            <w:tcBorders>
              <w:top w:val="single" w:sz="4" w:space="0" w:color="000000"/>
              <w:left w:val="single" w:sz="4" w:space="0" w:color="000000"/>
            </w:tcBorders>
            <w:shd w:val="clear" w:color="auto" w:fill="auto"/>
          </w:tcPr>
          <w:p w:rsidR="00B3799C" w:rsidRPr="001A5B11" w:rsidRDefault="00B3799C" w:rsidP="00C819BC">
            <w:pPr>
              <w:pStyle w:val="c3"/>
              <w:spacing w:before="0" w:after="0"/>
              <w:jc w:val="center"/>
              <w:rPr>
                <w:rStyle w:val="c1c26"/>
                <w:color w:val="000000"/>
                <w:sz w:val="28"/>
                <w:szCs w:val="28"/>
              </w:rPr>
            </w:pPr>
            <w:r w:rsidRPr="001A5B11">
              <w:rPr>
                <w:rStyle w:val="c1c26"/>
                <w:color w:val="000000"/>
                <w:sz w:val="28"/>
                <w:szCs w:val="28"/>
              </w:rPr>
              <w:t>№</w:t>
            </w:r>
          </w:p>
          <w:p w:rsidR="00B3799C" w:rsidRPr="001A5B11" w:rsidRDefault="00B3799C" w:rsidP="00C819BC">
            <w:pPr>
              <w:pStyle w:val="c3"/>
              <w:spacing w:before="0" w:after="0"/>
              <w:jc w:val="center"/>
              <w:rPr>
                <w:rStyle w:val="c1c26"/>
                <w:color w:val="000000"/>
                <w:sz w:val="28"/>
                <w:szCs w:val="28"/>
              </w:rPr>
            </w:pPr>
            <w:r w:rsidRPr="001A5B11">
              <w:rPr>
                <w:rStyle w:val="c1c26"/>
                <w:color w:val="000000"/>
                <w:sz w:val="28"/>
                <w:szCs w:val="28"/>
              </w:rPr>
              <w:t>п-п</w:t>
            </w:r>
          </w:p>
        </w:tc>
        <w:tc>
          <w:tcPr>
            <w:tcW w:w="2268" w:type="dxa"/>
            <w:vMerge w:val="restart"/>
            <w:tcBorders>
              <w:top w:val="single" w:sz="4" w:space="0" w:color="000000"/>
              <w:left w:val="single" w:sz="4" w:space="0" w:color="000000"/>
            </w:tcBorders>
            <w:shd w:val="clear" w:color="auto" w:fill="auto"/>
          </w:tcPr>
          <w:p w:rsidR="00B3799C" w:rsidRPr="001A5B11" w:rsidRDefault="00B3799C" w:rsidP="00C819BC">
            <w:pPr>
              <w:pStyle w:val="c3"/>
              <w:spacing w:before="0" w:after="0"/>
              <w:jc w:val="center"/>
              <w:rPr>
                <w:rStyle w:val="c1c26"/>
                <w:color w:val="000000"/>
                <w:sz w:val="28"/>
                <w:szCs w:val="28"/>
              </w:rPr>
            </w:pPr>
            <w:r w:rsidRPr="001A5B11">
              <w:rPr>
                <w:rStyle w:val="c1c26"/>
                <w:color w:val="000000"/>
                <w:sz w:val="28"/>
                <w:szCs w:val="28"/>
              </w:rPr>
              <w:t>Контрольное упражнение</w:t>
            </w:r>
          </w:p>
        </w:tc>
        <w:tc>
          <w:tcPr>
            <w:tcW w:w="993" w:type="dxa"/>
            <w:vMerge w:val="restart"/>
            <w:tcBorders>
              <w:top w:val="single" w:sz="4" w:space="0" w:color="000000"/>
              <w:left w:val="single" w:sz="4" w:space="0" w:color="000000"/>
            </w:tcBorders>
            <w:shd w:val="clear" w:color="auto" w:fill="auto"/>
          </w:tcPr>
          <w:p w:rsidR="00B3799C" w:rsidRPr="001A5B11" w:rsidRDefault="00B3799C" w:rsidP="00C819BC">
            <w:pPr>
              <w:pStyle w:val="c3"/>
              <w:spacing w:before="0" w:after="0"/>
              <w:jc w:val="center"/>
              <w:rPr>
                <w:rStyle w:val="c1c26"/>
                <w:color w:val="000000"/>
                <w:sz w:val="28"/>
                <w:szCs w:val="28"/>
              </w:rPr>
            </w:pPr>
            <w:r>
              <w:rPr>
                <w:rStyle w:val="c1c26"/>
                <w:color w:val="000000"/>
                <w:sz w:val="28"/>
                <w:szCs w:val="28"/>
              </w:rPr>
              <w:t>Воз</w:t>
            </w:r>
            <w:r w:rsidRPr="001A5B11">
              <w:rPr>
                <w:rStyle w:val="c1c26"/>
                <w:color w:val="000000"/>
                <w:sz w:val="28"/>
                <w:szCs w:val="28"/>
              </w:rPr>
              <w:t>раст</w:t>
            </w:r>
          </w:p>
        </w:tc>
        <w:tc>
          <w:tcPr>
            <w:tcW w:w="5811" w:type="dxa"/>
            <w:gridSpan w:val="6"/>
            <w:tcBorders>
              <w:top w:val="single" w:sz="4" w:space="0" w:color="000000"/>
              <w:left w:val="single" w:sz="4" w:space="0" w:color="000000"/>
              <w:bottom w:val="single" w:sz="4" w:space="0" w:color="000000"/>
              <w:right w:val="single" w:sz="4" w:space="0" w:color="000000"/>
            </w:tcBorders>
            <w:shd w:val="clear" w:color="auto" w:fill="auto"/>
          </w:tcPr>
          <w:p w:rsidR="00B3799C" w:rsidRPr="001A5B11" w:rsidRDefault="00B3799C" w:rsidP="00C819BC">
            <w:pPr>
              <w:spacing w:line="240" w:lineRule="auto"/>
              <w:jc w:val="center"/>
              <w:rPr>
                <w:color w:val="444444"/>
              </w:rPr>
            </w:pPr>
            <w:r w:rsidRPr="001A5B11">
              <w:rPr>
                <w:rStyle w:val="c1c26"/>
                <w:color w:val="000000"/>
              </w:rPr>
              <w:t>Уровень физической подготовленности</w:t>
            </w:r>
          </w:p>
        </w:tc>
      </w:tr>
      <w:tr w:rsidR="00B3799C" w:rsidRPr="001A5B11" w:rsidTr="003A443A">
        <w:tc>
          <w:tcPr>
            <w:tcW w:w="685" w:type="dxa"/>
            <w:vMerge/>
            <w:tcBorders>
              <w:left w:val="single" w:sz="4" w:space="0" w:color="000000"/>
            </w:tcBorders>
            <w:shd w:val="clear" w:color="auto" w:fill="auto"/>
          </w:tcPr>
          <w:p w:rsidR="00B3799C" w:rsidRPr="001A5B11" w:rsidRDefault="00B3799C" w:rsidP="00C819BC">
            <w:pPr>
              <w:snapToGrid w:val="0"/>
              <w:spacing w:line="240" w:lineRule="auto"/>
              <w:rPr>
                <w:color w:val="444444"/>
              </w:rPr>
            </w:pPr>
          </w:p>
        </w:tc>
        <w:tc>
          <w:tcPr>
            <w:tcW w:w="2268" w:type="dxa"/>
            <w:vMerge/>
            <w:tcBorders>
              <w:left w:val="single" w:sz="4" w:space="0" w:color="000000"/>
            </w:tcBorders>
            <w:shd w:val="clear" w:color="auto" w:fill="auto"/>
          </w:tcPr>
          <w:p w:rsidR="00B3799C" w:rsidRPr="001A5B11" w:rsidRDefault="00B3799C" w:rsidP="00C819BC">
            <w:pPr>
              <w:snapToGrid w:val="0"/>
              <w:spacing w:line="240" w:lineRule="auto"/>
              <w:rPr>
                <w:color w:val="444444"/>
              </w:rPr>
            </w:pPr>
          </w:p>
        </w:tc>
        <w:tc>
          <w:tcPr>
            <w:tcW w:w="993" w:type="dxa"/>
            <w:vMerge/>
            <w:tcBorders>
              <w:left w:val="single" w:sz="4" w:space="0" w:color="000000"/>
            </w:tcBorders>
            <w:shd w:val="clear" w:color="auto" w:fill="auto"/>
          </w:tcPr>
          <w:p w:rsidR="00B3799C" w:rsidRPr="001A5B11" w:rsidRDefault="00B3799C" w:rsidP="00C819BC">
            <w:pPr>
              <w:snapToGrid w:val="0"/>
              <w:spacing w:line="240" w:lineRule="auto"/>
              <w:rPr>
                <w:color w:val="444444"/>
              </w:rPr>
            </w:pPr>
          </w:p>
        </w:tc>
        <w:tc>
          <w:tcPr>
            <w:tcW w:w="2976" w:type="dxa"/>
            <w:gridSpan w:val="3"/>
            <w:tcBorders>
              <w:top w:val="single" w:sz="4" w:space="0" w:color="000000"/>
              <w:left w:val="single" w:sz="4" w:space="0" w:color="000000"/>
              <w:bottom w:val="single" w:sz="4" w:space="0" w:color="000000"/>
            </w:tcBorders>
            <w:shd w:val="clear" w:color="auto" w:fill="auto"/>
          </w:tcPr>
          <w:p w:rsidR="00B3799C" w:rsidRPr="001A5B11" w:rsidRDefault="00B3799C" w:rsidP="00C819BC">
            <w:pPr>
              <w:spacing w:line="240" w:lineRule="auto"/>
              <w:jc w:val="center"/>
              <w:rPr>
                <w:rStyle w:val="c1c26"/>
                <w:color w:val="000000"/>
              </w:rPr>
            </w:pPr>
            <w:r w:rsidRPr="001A5B11">
              <w:rPr>
                <w:rStyle w:val="c1c26"/>
                <w:color w:val="000000"/>
              </w:rPr>
              <w:t>мальчики</w:t>
            </w:r>
          </w:p>
        </w:tc>
        <w:tc>
          <w:tcPr>
            <w:tcW w:w="2835" w:type="dxa"/>
            <w:gridSpan w:val="3"/>
            <w:tcBorders>
              <w:top w:val="single" w:sz="4" w:space="0" w:color="000000"/>
              <w:left w:val="single" w:sz="4" w:space="0" w:color="000000"/>
              <w:bottom w:val="single" w:sz="4" w:space="0" w:color="000000"/>
              <w:right w:val="single" w:sz="4" w:space="0" w:color="auto"/>
            </w:tcBorders>
            <w:shd w:val="clear" w:color="auto" w:fill="auto"/>
          </w:tcPr>
          <w:p w:rsidR="00B3799C" w:rsidRPr="001A5B11" w:rsidRDefault="00B3799C" w:rsidP="00C819BC">
            <w:pPr>
              <w:spacing w:line="240" w:lineRule="auto"/>
              <w:jc w:val="center"/>
              <w:rPr>
                <w:color w:val="444444"/>
              </w:rPr>
            </w:pPr>
            <w:r w:rsidRPr="001A5B11">
              <w:rPr>
                <w:rStyle w:val="c1c26"/>
                <w:color w:val="000000"/>
              </w:rPr>
              <w:t>девочки</w:t>
            </w:r>
          </w:p>
        </w:tc>
      </w:tr>
      <w:tr w:rsidR="00B3799C" w:rsidRPr="001A5B11" w:rsidTr="003A443A">
        <w:tc>
          <w:tcPr>
            <w:tcW w:w="685" w:type="dxa"/>
            <w:vMerge/>
            <w:tcBorders>
              <w:left w:val="single" w:sz="4" w:space="0" w:color="000000"/>
              <w:bottom w:val="single" w:sz="4" w:space="0" w:color="000000"/>
            </w:tcBorders>
            <w:shd w:val="clear" w:color="auto" w:fill="auto"/>
          </w:tcPr>
          <w:p w:rsidR="00B3799C" w:rsidRPr="001A5B11" w:rsidRDefault="00B3799C" w:rsidP="00C819BC">
            <w:pPr>
              <w:snapToGrid w:val="0"/>
              <w:spacing w:line="240" w:lineRule="auto"/>
              <w:rPr>
                <w:color w:val="444444"/>
              </w:rPr>
            </w:pPr>
          </w:p>
        </w:tc>
        <w:tc>
          <w:tcPr>
            <w:tcW w:w="2268" w:type="dxa"/>
            <w:vMerge/>
            <w:tcBorders>
              <w:left w:val="single" w:sz="4" w:space="0" w:color="000000"/>
              <w:bottom w:val="single" w:sz="4" w:space="0" w:color="000000"/>
            </w:tcBorders>
            <w:shd w:val="clear" w:color="auto" w:fill="auto"/>
          </w:tcPr>
          <w:p w:rsidR="00B3799C" w:rsidRPr="001A5B11" w:rsidRDefault="00B3799C" w:rsidP="00C819BC">
            <w:pPr>
              <w:snapToGrid w:val="0"/>
              <w:spacing w:line="240" w:lineRule="auto"/>
              <w:rPr>
                <w:color w:val="444444"/>
              </w:rPr>
            </w:pPr>
          </w:p>
        </w:tc>
        <w:tc>
          <w:tcPr>
            <w:tcW w:w="993" w:type="dxa"/>
            <w:vMerge/>
            <w:tcBorders>
              <w:left w:val="single" w:sz="4" w:space="0" w:color="000000"/>
              <w:bottom w:val="single" w:sz="4" w:space="0" w:color="000000"/>
            </w:tcBorders>
            <w:shd w:val="clear" w:color="auto" w:fill="auto"/>
          </w:tcPr>
          <w:p w:rsidR="00B3799C" w:rsidRPr="001A5B11" w:rsidRDefault="00B3799C" w:rsidP="00C819BC">
            <w:pPr>
              <w:snapToGrid w:val="0"/>
              <w:spacing w:line="240" w:lineRule="auto"/>
              <w:rPr>
                <w:color w:val="444444"/>
              </w:rPr>
            </w:pP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color w:val="000000"/>
                <w:sz w:val="28"/>
                <w:szCs w:val="28"/>
              </w:rPr>
            </w:pPr>
            <w:r w:rsidRPr="001A5B11">
              <w:rPr>
                <w:color w:val="000000"/>
                <w:sz w:val="28"/>
                <w:szCs w:val="28"/>
              </w:rPr>
              <w:t>низкий</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color w:val="000000"/>
                <w:sz w:val="28"/>
                <w:szCs w:val="28"/>
              </w:rPr>
            </w:pPr>
            <w:r w:rsidRPr="001A5B11">
              <w:rPr>
                <w:color w:val="000000"/>
                <w:sz w:val="28"/>
                <w:szCs w:val="28"/>
              </w:rPr>
              <w:t>средний</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color w:val="000000"/>
                <w:sz w:val="28"/>
                <w:szCs w:val="28"/>
              </w:rPr>
            </w:pPr>
            <w:r w:rsidRPr="001A5B11">
              <w:rPr>
                <w:color w:val="000000"/>
                <w:sz w:val="28"/>
                <w:szCs w:val="28"/>
              </w:rPr>
              <w:t>высокий</w:t>
            </w: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color w:val="000000"/>
                <w:sz w:val="28"/>
                <w:szCs w:val="28"/>
              </w:rPr>
            </w:pPr>
            <w:r w:rsidRPr="001A5B11">
              <w:rPr>
                <w:color w:val="000000"/>
                <w:sz w:val="28"/>
                <w:szCs w:val="28"/>
              </w:rPr>
              <w:t>низкий</w:t>
            </w:r>
          </w:p>
        </w:tc>
        <w:tc>
          <w:tcPr>
            <w:tcW w:w="850"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color w:val="000000"/>
                <w:sz w:val="28"/>
                <w:szCs w:val="28"/>
              </w:rPr>
            </w:pPr>
            <w:r w:rsidRPr="001A5B11">
              <w:rPr>
                <w:color w:val="000000"/>
                <w:sz w:val="28"/>
                <w:szCs w:val="28"/>
              </w:rPr>
              <w:t>средний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3799C" w:rsidRPr="001A5B11" w:rsidRDefault="00B3799C" w:rsidP="00C819BC">
            <w:pPr>
              <w:pStyle w:val="c3"/>
              <w:spacing w:before="0" w:after="0"/>
              <w:jc w:val="center"/>
              <w:rPr>
                <w:rStyle w:val="c1c26"/>
                <w:b/>
                <w:bCs/>
                <w:color w:val="000000"/>
                <w:sz w:val="28"/>
                <w:szCs w:val="28"/>
              </w:rPr>
            </w:pPr>
            <w:r w:rsidRPr="001A5B11">
              <w:rPr>
                <w:color w:val="000000"/>
                <w:sz w:val="28"/>
                <w:szCs w:val="28"/>
              </w:rPr>
              <w:t>высокий</w:t>
            </w:r>
          </w:p>
        </w:tc>
      </w:tr>
      <w:tr w:rsidR="00B3799C" w:rsidRPr="001A5B11" w:rsidTr="003A443A">
        <w:tc>
          <w:tcPr>
            <w:tcW w:w="2953" w:type="dxa"/>
            <w:gridSpan w:val="2"/>
            <w:tcBorders>
              <w:top w:val="single" w:sz="4" w:space="0" w:color="000000"/>
              <w:left w:val="single" w:sz="4" w:space="0" w:color="000000"/>
              <w:bottom w:val="single" w:sz="4" w:space="0" w:color="000000"/>
            </w:tcBorders>
            <w:shd w:val="clear" w:color="auto" w:fill="auto"/>
          </w:tcPr>
          <w:p w:rsidR="00B3799C" w:rsidRPr="001A5B11" w:rsidRDefault="00B3799C" w:rsidP="00C819BC">
            <w:pPr>
              <w:spacing w:line="240" w:lineRule="auto"/>
              <w:jc w:val="center"/>
              <w:rPr>
                <w:color w:val="444444"/>
              </w:rPr>
            </w:pPr>
            <w:r w:rsidRPr="001A5B11">
              <w:rPr>
                <w:rStyle w:val="c1c26"/>
                <w:b/>
                <w:bCs/>
                <w:color w:val="000000"/>
              </w:rPr>
              <w:t xml:space="preserve">1.  Общая физическая подготовка </w:t>
            </w: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snapToGrid w:val="0"/>
              <w:spacing w:line="240" w:lineRule="auto"/>
              <w:rPr>
                <w:color w:val="444444"/>
              </w:rPr>
            </w:pP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snapToGrid w:val="0"/>
              <w:spacing w:line="240" w:lineRule="auto"/>
              <w:rPr>
                <w:color w:val="444444"/>
              </w:rPr>
            </w:pP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snapToGrid w:val="0"/>
              <w:spacing w:line="240" w:lineRule="auto"/>
              <w:rPr>
                <w:color w:val="444444"/>
              </w:rPr>
            </w:pP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snapToGrid w:val="0"/>
              <w:spacing w:line="240" w:lineRule="auto"/>
              <w:rPr>
                <w:color w:val="444444"/>
              </w:rPr>
            </w:pP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snapToGrid w:val="0"/>
              <w:spacing w:line="240" w:lineRule="auto"/>
              <w:rPr>
                <w:color w:val="444444"/>
              </w:rPr>
            </w:pPr>
          </w:p>
        </w:tc>
        <w:tc>
          <w:tcPr>
            <w:tcW w:w="850"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snapToGrid w:val="0"/>
              <w:spacing w:line="240" w:lineRule="auto"/>
              <w:rPr>
                <w:color w:val="44444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3799C" w:rsidRPr="001A5B11" w:rsidRDefault="00B3799C" w:rsidP="00C819BC">
            <w:pPr>
              <w:snapToGrid w:val="0"/>
              <w:spacing w:line="240" w:lineRule="auto"/>
              <w:rPr>
                <w:color w:val="444444"/>
              </w:rPr>
            </w:pPr>
          </w:p>
        </w:tc>
      </w:tr>
      <w:tr w:rsidR="00B3799C" w:rsidRPr="001A5B11" w:rsidTr="003A443A">
        <w:tc>
          <w:tcPr>
            <w:tcW w:w="685"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w:t>
            </w:r>
          </w:p>
        </w:tc>
        <w:tc>
          <w:tcPr>
            <w:tcW w:w="2268"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Pr>
                <w:rStyle w:val="c1"/>
                <w:color w:val="000000"/>
                <w:sz w:val="28"/>
                <w:szCs w:val="28"/>
              </w:rPr>
              <w:t>Бег 30м (с</w:t>
            </w:r>
            <w:r w:rsidRPr="001A5B11">
              <w:rPr>
                <w:rStyle w:val="c1"/>
                <w:color w:val="000000"/>
                <w:sz w:val="28"/>
                <w:szCs w:val="28"/>
              </w:rPr>
              <w:t>)</w:t>
            </w: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9</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6,6</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6,0</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5,4</w:t>
            </w: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6,8</w:t>
            </w:r>
          </w:p>
        </w:tc>
        <w:tc>
          <w:tcPr>
            <w:tcW w:w="850"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3799C" w:rsidRPr="001A5B11" w:rsidRDefault="00B3799C" w:rsidP="00C819BC">
            <w:pPr>
              <w:pStyle w:val="c3"/>
              <w:spacing w:before="0" w:after="0"/>
              <w:jc w:val="center"/>
              <w:rPr>
                <w:color w:val="444444"/>
                <w:sz w:val="28"/>
                <w:szCs w:val="28"/>
              </w:rPr>
            </w:pPr>
            <w:r w:rsidRPr="001A5B11">
              <w:rPr>
                <w:rStyle w:val="c1"/>
                <w:color w:val="000000"/>
                <w:sz w:val="28"/>
                <w:szCs w:val="28"/>
              </w:rPr>
              <w:t>5,5</w:t>
            </w:r>
          </w:p>
        </w:tc>
      </w:tr>
      <w:tr w:rsidR="00B3799C" w:rsidRPr="001A5B11" w:rsidTr="003A443A">
        <w:tc>
          <w:tcPr>
            <w:tcW w:w="685"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snapToGrid w:val="0"/>
              <w:spacing w:line="240" w:lineRule="auto"/>
              <w:rPr>
                <w:color w:val="444444"/>
              </w:rPr>
            </w:pPr>
          </w:p>
        </w:tc>
        <w:tc>
          <w:tcPr>
            <w:tcW w:w="2268"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snapToGrid w:val="0"/>
              <w:spacing w:line="240" w:lineRule="auto"/>
              <w:rPr>
                <w:color w:val="444444"/>
              </w:rPr>
            </w:pP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10</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6,5</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5,8</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5,1</w:t>
            </w: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6,6</w:t>
            </w:r>
          </w:p>
        </w:tc>
        <w:tc>
          <w:tcPr>
            <w:tcW w:w="850"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3799C" w:rsidRPr="001A5B11" w:rsidRDefault="00B3799C" w:rsidP="00C819BC">
            <w:pPr>
              <w:pStyle w:val="c3"/>
              <w:spacing w:before="0" w:after="0"/>
              <w:jc w:val="center"/>
              <w:rPr>
                <w:color w:val="444444"/>
                <w:sz w:val="28"/>
                <w:szCs w:val="28"/>
              </w:rPr>
            </w:pPr>
            <w:r w:rsidRPr="001A5B11">
              <w:rPr>
                <w:rStyle w:val="c1"/>
                <w:color w:val="000000"/>
                <w:sz w:val="28"/>
                <w:szCs w:val="28"/>
              </w:rPr>
              <w:t>5,2</w:t>
            </w:r>
          </w:p>
        </w:tc>
      </w:tr>
      <w:tr w:rsidR="00B3799C" w:rsidRPr="001A5B11" w:rsidTr="003A443A">
        <w:tc>
          <w:tcPr>
            <w:tcW w:w="685"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snapToGrid w:val="0"/>
              <w:spacing w:line="240" w:lineRule="auto"/>
              <w:rPr>
                <w:color w:val="444444"/>
              </w:rPr>
            </w:pPr>
          </w:p>
        </w:tc>
        <w:tc>
          <w:tcPr>
            <w:tcW w:w="2268"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snapToGrid w:val="0"/>
              <w:spacing w:line="240" w:lineRule="auto"/>
              <w:rPr>
                <w:color w:val="444444"/>
              </w:rPr>
            </w:pP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11</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6,2</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5,6</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4,9</w:t>
            </w: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6,5</w:t>
            </w:r>
          </w:p>
        </w:tc>
        <w:tc>
          <w:tcPr>
            <w:tcW w:w="850"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5,9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5,1</w:t>
            </w:r>
          </w:p>
        </w:tc>
      </w:tr>
      <w:tr w:rsidR="00B3799C" w:rsidRPr="001A5B11" w:rsidTr="003A443A">
        <w:tc>
          <w:tcPr>
            <w:tcW w:w="685"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2.</w:t>
            </w:r>
          </w:p>
        </w:tc>
        <w:tc>
          <w:tcPr>
            <w:tcW w:w="2268"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Pr>
                <w:rStyle w:val="c1"/>
                <w:color w:val="000000"/>
                <w:sz w:val="28"/>
                <w:szCs w:val="28"/>
              </w:rPr>
              <w:t>Бег 60 м (с</w:t>
            </w:r>
            <w:r w:rsidRPr="001A5B11">
              <w:rPr>
                <w:rStyle w:val="c1"/>
                <w:color w:val="000000"/>
                <w:sz w:val="28"/>
                <w:szCs w:val="28"/>
              </w:rPr>
              <w:t>)</w:t>
            </w: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9</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11,8</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11,2</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10,6</w:t>
            </w: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12,2</w:t>
            </w:r>
          </w:p>
        </w:tc>
        <w:tc>
          <w:tcPr>
            <w:tcW w:w="850"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3799C" w:rsidRPr="001A5B11" w:rsidRDefault="00B3799C" w:rsidP="00C819BC">
            <w:pPr>
              <w:pStyle w:val="c3"/>
              <w:spacing w:before="0" w:after="0"/>
              <w:jc w:val="center"/>
              <w:rPr>
                <w:color w:val="444444"/>
                <w:sz w:val="28"/>
                <w:szCs w:val="28"/>
              </w:rPr>
            </w:pPr>
            <w:r w:rsidRPr="001A5B11">
              <w:rPr>
                <w:rStyle w:val="c1"/>
                <w:color w:val="000000"/>
                <w:sz w:val="28"/>
                <w:szCs w:val="28"/>
              </w:rPr>
              <w:t>10,8</w:t>
            </w:r>
          </w:p>
        </w:tc>
      </w:tr>
      <w:tr w:rsidR="00B3799C" w:rsidRPr="001A5B11" w:rsidTr="003A443A">
        <w:tc>
          <w:tcPr>
            <w:tcW w:w="685"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snapToGrid w:val="0"/>
              <w:spacing w:line="240" w:lineRule="auto"/>
              <w:rPr>
                <w:color w:val="444444"/>
              </w:rPr>
            </w:pPr>
          </w:p>
        </w:tc>
        <w:tc>
          <w:tcPr>
            <w:tcW w:w="2268"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snapToGrid w:val="0"/>
              <w:spacing w:line="240" w:lineRule="auto"/>
              <w:rPr>
                <w:color w:val="444444"/>
              </w:rPr>
            </w:pP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10  </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11,2</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10,6</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10,0</w:t>
            </w: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11,4</w:t>
            </w:r>
          </w:p>
        </w:tc>
        <w:tc>
          <w:tcPr>
            <w:tcW w:w="850"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3799C" w:rsidRPr="001A5B11" w:rsidRDefault="00B3799C" w:rsidP="00C819BC">
            <w:pPr>
              <w:pStyle w:val="c3"/>
              <w:spacing w:before="0" w:after="0"/>
              <w:jc w:val="center"/>
              <w:rPr>
                <w:color w:val="444444"/>
                <w:sz w:val="28"/>
                <w:szCs w:val="28"/>
              </w:rPr>
            </w:pPr>
            <w:r w:rsidRPr="001A5B11">
              <w:rPr>
                <w:rStyle w:val="c1"/>
                <w:color w:val="000000"/>
                <w:sz w:val="28"/>
                <w:szCs w:val="28"/>
              </w:rPr>
              <w:t>10,1</w:t>
            </w:r>
          </w:p>
        </w:tc>
      </w:tr>
      <w:tr w:rsidR="00B3799C" w:rsidRPr="001A5B11" w:rsidTr="003A443A">
        <w:tc>
          <w:tcPr>
            <w:tcW w:w="685"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snapToGrid w:val="0"/>
              <w:spacing w:line="240" w:lineRule="auto"/>
              <w:rPr>
                <w:color w:val="444444"/>
              </w:rPr>
            </w:pPr>
          </w:p>
        </w:tc>
        <w:tc>
          <w:tcPr>
            <w:tcW w:w="2268"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snapToGrid w:val="0"/>
              <w:spacing w:line="240" w:lineRule="auto"/>
              <w:rPr>
                <w:color w:val="444444"/>
              </w:rPr>
            </w:pP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11</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10,6</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10,0</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9,4</w:t>
            </w: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11,1</w:t>
            </w:r>
          </w:p>
        </w:tc>
        <w:tc>
          <w:tcPr>
            <w:tcW w:w="850"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9,8</w:t>
            </w:r>
          </w:p>
        </w:tc>
      </w:tr>
      <w:tr w:rsidR="00B3799C" w:rsidRPr="001A5B11" w:rsidTr="003A443A">
        <w:tc>
          <w:tcPr>
            <w:tcW w:w="685"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color w:val="000000"/>
                <w:sz w:val="28"/>
                <w:szCs w:val="28"/>
              </w:rPr>
            </w:pPr>
            <w:r w:rsidRPr="001A5B11">
              <w:rPr>
                <w:rStyle w:val="c1"/>
                <w:color w:val="000000"/>
                <w:sz w:val="28"/>
                <w:szCs w:val="28"/>
              </w:rPr>
              <w:t>3.</w:t>
            </w:r>
          </w:p>
          <w:p w:rsidR="00B3799C" w:rsidRPr="001A5B11" w:rsidRDefault="00B3799C" w:rsidP="00C819BC">
            <w:pPr>
              <w:pStyle w:val="c3c11"/>
              <w:spacing w:before="0" w:after="0"/>
              <w:jc w:val="center"/>
              <w:rPr>
                <w:color w:val="000000"/>
                <w:sz w:val="28"/>
                <w:szCs w:val="28"/>
              </w:rPr>
            </w:pPr>
          </w:p>
        </w:tc>
        <w:tc>
          <w:tcPr>
            <w:tcW w:w="2268"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Прыжок в длину с места (</w:t>
            </w:r>
            <w:proofErr w:type="gramStart"/>
            <w:r w:rsidRPr="001A5B11">
              <w:rPr>
                <w:rStyle w:val="c1"/>
                <w:color w:val="000000"/>
                <w:sz w:val="28"/>
                <w:szCs w:val="28"/>
              </w:rPr>
              <w:t>см</w:t>
            </w:r>
            <w:proofErr w:type="gramEnd"/>
            <w:r w:rsidRPr="001A5B11">
              <w:rPr>
                <w:rStyle w:val="c1"/>
                <w:color w:val="000000"/>
                <w:sz w:val="28"/>
                <w:szCs w:val="28"/>
              </w:rPr>
              <w:t>)</w:t>
            </w: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9</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145</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155</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165</w:t>
            </w: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135</w:t>
            </w:r>
          </w:p>
        </w:tc>
        <w:tc>
          <w:tcPr>
            <w:tcW w:w="850"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3799C" w:rsidRPr="001A5B11" w:rsidRDefault="00B3799C" w:rsidP="00C819BC">
            <w:pPr>
              <w:pStyle w:val="c3"/>
              <w:spacing w:before="0" w:after="0"/>
              <w:jc w:val="center"/>
              <w:rPr>
                <w:color w:val="444444"/>
                <w:sz w:val="28"/>
                <w:szCs w:val="28"/>
              </w:rPr>
            </w:pPr>
            <w:r w:rsidRPr="001A5B11">
              <w:rPr>
                <w:rStyle w:val="c1"/>
                <w:color w:val="000000"/>
                <w:sz w:val="28"/>
                <w:szCs w:val="28"/>
              </w:rPr>
              <w:t>155</w:t>
            </w:r>
          </w:p>
        </w:tc>
      </w:tr>
      <w:tr w:rsidR="00B3799C" w:rsidRPr="001A5B11" w:rsidTr="003A443A">
        <w:tc>
          <w:tcPr>
            <w:tcW w:w="685"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snapToGrid w:val="0"/>
              <w:spacing w:line="240" w:lineRule="auto"/>
              <w:rPr>
                <w:color w:val="444444"/>
              </w:rPr>
            </w:pPr>
          </w:p>
        </w:tc>
        <w:tc>
          <w:tcPr>
            <w:tcW w:w="2268"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snapToGrid w:val="0"/>
              <w:spacing w:line="240" w:lineRule="auto"/>
              <w:rPr>
                <w:color w:val="444444"/>
              </w:rPr>
            </w:pP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10</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155</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165</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175</w:t>
            </w: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145</w:t>
            </w:r>
          </w:p>
        </w:tc>
        <w:tc>
          <w:tcPr>
            <w:tcW w:w="850"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155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3799C" w:rsidRPr="001A5B11" w:rsidRDefault="00B3799C" w:rsidP="00C819BC">
            <w:pPr>
              <w:pStyle w:val="c3"/>
              <w:spacing w:before="0" w:after="0"/>
              <w:jc w:val="center"/>
              <w:rPr>
                <w:color w:val="444444"/>
                <w:sz w:val="28"/>
                <w:szCs w:val="28"/>
              </w:rPr>
            </w:pPr>
            <w:r w:rsidRPr="001A5B11">
              <w:rPr>
                <w:rStyle w:val="c1"/>
                <w:color w:val="000000"/>
                <w:sz w:val="28"/>
                <w:szCs w:val="28"/>
              </w:rPr>
              <w:t>165</w:t>
            </w:r>
          </w:p>
        </w:tc>
      </w:tr>
      <w:tr w:rsidR="00B3799C" w:rsidRPr="001A5B11" w:rsidTr="003A443A">
        <w:tc>
          <w:tcPr>
            <w:tcW w:w="685"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snapToGrid w:val="0"/>
              <w:spacing w:line="240" w:lineRule="auto"/>
              <w:rPr>
                <w:color w:val="444444"/>
              </w:rPr>
            </w:pPr>
          </w:p>
        </w:tc>
        <w:tc>
          <w:tcPr>
            <w:tcW w:w="2268"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snapToGrid w:val="0"/>
              <w:spacing w:line="240" w:lineRule="auto"/>
              <w:rPr>
                <w:color w:val="444444"/>
              </w:rPr>
            </w:pP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11</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160</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170</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190</w:t>
            </w: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150</w:t>
            </w:r>
          </w:p>
        </w:tc>
        <w:tc>
          <w:tcPr>
            <w:tcW w:w="850"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170</w:t>
            </w:r>
          </w:p>
        </w:tc>
      </w:tr>
      <w:tr w:rsidR="00B3799C" w:rsidRPr="001A5B11" w:rsidTr="003A443A">
        <w:tc>
          <w:tcPr>
            <w:tcW w:w="685"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4.</w:t>
            </w:r>
          </w:p>
        </w:tc>
        <w:tc>
          <w:tcPr>
            <w:tcW w:w="2268"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Подтягивание на перекладине (раз)</w:t>
            </w: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9</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3</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4</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6</w:t>
            </w: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w:t>
            </w:r>
          </w:p>
        </w:tc>
        <w:tc>
          <w:tcPr>
            <w:tcW w:w="850"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3799C" w:rsidRPr="001A5B11" w:rsidRDefault="00B3799C" w:rsidP="00C819BC">
            <w:pPr>
              <w:pStyle w:val="c3"/>
              <w:spacing w:before="0" w:after="0"/>
              <w:jc w:val="center"/>
              <w:rPr>
                <w:color w:val="444444"/>
                <w:sz w:val="28"/>
                <w:szCs w:val="28"/>
              </w:rPr>
            </w:pPr>
            <w:r w:rsidRPr="001A5B11">
              <w:rPr>
                <w:rStyle w:val="c1"/>
                <w:color w:val="000000"/>
                <w:sz w:val="28"/>
                <w:szCs w:val="28"/>
              </w:rPr>
              <w:t>-</w:t>
            </w:r>
          </w:p>
        </w:tc>
      </w:tr>
      <w:tr w:rsidR="00B3799C" w:rsidRPr="001A5B11" w:rsidTr="003A443A">
        <w:tc>
          <w:tcPr>
            <w:tcW w:w="685"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snapToGrid w:val="0"/>
              <w:spacing w:line="240" w:lineRule="auto"/>
              <w:rPr>
                <w:color w:val="444444"/>
              </w:rPr>
            </w:pPr>
          </w:p>
        </w:tc>
        <w:tc>
          <w:tcPr>
            <w:tcW w:w="2268"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snapToGrid w:val="0"/>
              <w:spacing w:line="240" w:lineRule="auto"/>
              <w:rPr>
                <w:color w:val="444444"/>
              </w:rPr>
            </w:pP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10</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4</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6</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8</w:t>
            </w: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w:t>
            </w:r>
          </w:p>
        </w:tc>
        <w:tc>
          <w:tcPr>
            <w:tcW w:w="850"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3799C" w:rsidRPr="001A5B11" w:rsidRDefault="00B3799C" w:rsidP="00C819BC">
            <w:pPr>
              <w:pStyle w:val="c3"/>
              <w:spacing w:before="0" w:after="0"/>
              <w:jc w:val="center"/>
              <w:rPr>
                <w:color w:val="444444"/>
                <w:sz w:val="28"/>
                <w:szCs w:val="28"/>
              </w:rPr>
            </w:pPr>
            <w:r w:rsidRPr="001A5B11">
              <w:rPr>
                <w:rStyle w:val="c1"/>
                <w:color w:val="000000"/>
                <w:sz w:val="28"/>
                <w:szCs w:val="28"/>
              </w:rPr>
              <w:t>-</w:t>
            </w:r>
          </w:p>
        </w:tc>
      </w:tr>
      <w:tr w:rsidR="00B3799C" w:rsidRPr="001A5B11" w:rsidTr="003A443A">
        <w:tc>
          <w:tcPr>
            <w:tcW w:w="685"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snapToGrid w:val="0"/>
              <w:spacing w:line="240" w:lineRule="auto"/>
              <w:rPr>
                <w:color w:val="444444"/>
              </w:rPr>
            </w:pPr>
          </w:p>
        </w:tc>
        <w:tc>
          <w:tcPr>
            <w:tcW w:w="2268"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snapToGrid w:val="0"/>
              <w:spacing w:line="240" w:lineRule="auto"/>
              <w:rPr>
                <w:color w:val="444444"/>
              </w:rPr>
            </w:pP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11</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5</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7</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color w:val="444444"/>
                <w:sz w:val="28"/>
                <w:szCs w:val="28"/>
              </w:rPr>
            </w:pPr>
            <w:r w:rsidRPr="001A5B11">
              <w:rPr>
                <w:rStyle w:val="c1"/>
                <w:color w:val="000000"/>
                <w:sz w:val="28"/>
                <w:szCs w:val="28"/>
              </w:rPr>
              <w:t>9</w:t>
            </w: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snapToGrid w:val="0"/>
              <w:spacing w:line="240" w:lineRule="auto"/>
              <w:rPr>
                <w:color w:val="444444"/>
              </w:rPr>
            </w:pPr>
          </w:p>
        </w:tc>
        <w:tc>
          <w:tcPr>
            <w:tcW w:w="850"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snapToGrid w:val="0"/>
              <w:spacing w:line="240" w:lineRule="auto"/>
              <w:rPr>
                <w:color w:val="44444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3799C" w:rsidRPr="001A5B11" w:rsidRDefault="00B3799C" w:rsidP="00C819BC">
            <w:pPr>
              <w:snapToGrid w:val="0"/>
              <w:spacing w:line="240" w:lineRule="auto"/>
              <w:rPr>
                <w:color w:val="444444"/>
              </w:rPr>
            </w:pPr>
          </w:p>
        </w:tc>
      </w:tr>
      <w:tr w:rsidR="00B3799C" w:rsidRPr="001A5B11" w:rsidTr="003A443A">
        <w:tc>
          <w:tcPr>
            <w:tcW w:w="685"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5.</w:t>
            </w:r>
          </w:p>
        </w:tc>
        <w:tc>
          <w:tcPr>
            <w:tcW w:w="2268"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Отжимание в переднем упоре (раз)</w:t>
            </w: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 9</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12</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14</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16</w:t>
            </w: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8</w:t>
            </w:r>
          </w:p>
        </w:tc>
        <w:tc>
          <w:tcPr>
            <w:tcW w:w="850"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3799C" w:rsidRPr="001A5B11" w:rsidRDefault="00B3799C" w:rsidP="00C819BC">
            <w:pPr>
              <w:pStyle w:val="c3"/>
              <w:spacing w:before="0" w:after="0"/>
              <w:jc w:val="center"/>
              <w:rPr>
                <w:color w:val="000000"/>
                <w:sz w:val="28"/>
                <w:szCs w:val="28"/>
              </w:rPr>
            </w:pPr>
            <w:r w:rsidRPr="001A5B11">
              <w:rPr>
                <w:rStyle w:val="c1"/>
                <w:color w:val="000000"/>
                <w:sz w:val="28"/>
                <w:szCs w:val="28"/>
              </w:rPr>
              <w:t>14</w:t>
            </w:r>
          </w:p>
        </w:tc>
      </w:tr>
      <w:tr w:rsidR="00B3799C" w:rsidRPr="001A5B11" w:rsidTr="003A443A">
        <w:tc>
          <w:tcPr>
            <w:tcW w:w="685"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napToGrid w:val="0"/>
              <w:spacing w:before="0" w:after="0"/>
              <w:jc w:val="center"/>
              <w:rPr>
                <w:color w:val="000000"/>
                <w:sz w:val="28"/>
                <w:szCs w:val="28"/>
              </w:rPr>
            </w:pPr>
          </w:p>
        </w:tc>
        <w:tc>
          <w:tcPr>
            <w:tcW w:w="2268"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napToGrid w:val="0"/>
              <w:spacing w:before="0" w:after="0"/>
              <w:jc w:val="center"/>
              <w:rPr>
                <w:sz w:val="28"/>
                <w:szCs w:val="28"/>
              </w:rPr>
            </w:pP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10</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14</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16</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18</w:t>
            </w: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10</w:t>
            </w:r>
          </w:p>
        </w:tc>
        <w:tc>
          <w:tcPr>
            <w:tcW w:w="850"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3799C" w:rsidRPr="001A5B11" w:rsidRDefault="00B3799C" w:rsidP="00C819BC">
            <w:pPr>
              <w:pStyle w:val="c3"/>
              <w:spacing w:before="0" w:after="0"/>
              <w:jc w:val="center"/>
              <w:rPr>
                <w:color w:val="000000"/>
                <w:sz w:val="28"/>
                <w:szCs w:val="28"/>
              </w:rPr>
            </w:pPr>
            <w:r w:rsidRPr="001A5B11">
              <w:rPr>
                <w:rStyle w:val="c1"/>
                <w:color w:val="000000"/>
                <w:sz w:val="28"/>
                <w:szCs w:val="28"/>
              </w:rPr>
              <w:t>16</w:t>
            </w:r>
          </w:p>
        </w:tc>
      </w:tr>
      <w:tr w:rsidR="00B3799C" w:rsidRPr="001A5B11" w:rsidTr="003A443A">
        <w:tc>
          <w:tcPr>
            <w:tcW w:w="685"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napToGrid w:val="0"/>
              <w:spacing w:before="0" w:after="0"/>
              <w:jc w:val="center"/>
              <w:rPr>
                <w:color w:val="000000"/>
                <w:sz w:val="28"/>
                <w:szCs w:val="28"/>
              </w:rPr>
            </w:pPr>
          </w:p>
        </w:tc>
        <w:tc>
          <w:tcPr>
            <w:tcW w:w="2268"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napToGrid w:val="0"/>
              <w:spacing w:before="0" w:after="0"/>
              <w:jc w:val="center"/>
              <w:rPr>
                <w:sz w:val="28"/>
                <w:szCs w:val="28"/>
              </w:rPr>
            </w:pP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11</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16</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color w:val="000000"/>
                <w:sz w:val="28"/>
                <w:szCs w:val="28"/>
              </w:rPr>
            </w:pPr>
            <w:r w:rsidRPr="001A5B11">
              <w:rPr>
                <w:rStyle w:val="c1"/>
                <w:color w:val="000000"/>
                <w:sz w:val="28"/>
                <w:szCs w:val="28"/>
              </w:rPr>
              <w:t>18</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color w:val="000000"/>
                <w:sz w:val="28"/>
                <w:szCs w:val="28"/>
              </w:rPr>
              <w:t>20</w:t>
            </w: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140</w:t>
            </w:r>
          </w:p>
        </w:tc>
        <w:tc>
          <w:tcPr>
            <w:tcW w:w="850"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3799C" w:rsidRPr="001A5B11" w:rsidRDefault="00B3799C" w:rsidP="00C819BC">
            <w:pPr>
              <w:pStyle w:val="c3"/>
              <w:spacing w:before="0" w:after="0"/>
              <w:jc w:val="center"/>
              <w:rPr>
                <w:rStyle w:val="c1c26"/>
                <w:b/>
                <w:bCs/>
                <w:color w:val="000000"/>
                <w:sz w:val="28"/>
                <w:szCs w:val="28"/>
              </w:rPr>
            </w:pPr>
            <w:r w:rsidRPr="001A5B11">
              <w:rPr>
                <w:rStyle w:val="c1"/>
                <w:color w:val="000000"/>
                <w:sz w:val="28"/>
                <w:szCs w:val="28"/>
              </w:rPr>
              <w:t>18</w:t>
            </w:r>
          </w:p>
        </w:tc>
      </w:tr>
      <w:tr w:rsidR="00B3799C" w:rsidRPr="001A5B11" w:rsidTr="003A443A">
        <w:tc>
          <w:tcPr>
            <w:tcW w:w="2953" w:type="dxa"/>
            <w:gridSpan w:val="2"/>
            <w:tcBorders>
              <w:top w:val="single" w:sz="4" w:space="0" w:color="000000"/>
              <w:left w:val="single" w:sz="4" w:space="0" w:color="000000"/>
              <w:bottom w:val="single" w:sz="4" w:space="0" w:color="000000"/>
            </w:tcBorders>
            <w:shd w:val="clear" w:color="auto" w:fill="auto"/>
          </w:tcPr>
          <w:p w:rsidR="00B3799C" w:rsidRPr="001A5B11" w:rsidRDefault="00B3799C" w:rsidP="00C819BC">
            <w:pPr>
              <w:spacing w:line="240" w:lineRule="auto"/>
              <w:rPr>
                <w:color w:val="444444"/>
              </w:rPr>
            </w:pPr>
            <w:r w:rsidRPr="001A5B11">
              <w:rPr>
                <w:rStyle w:val="c1c26"/>
                <w:b/>
                <w:bCs/>
                <w:color w:val="000000"/>
              </w:rPr>
              <w:lastRenderedPageBreak/>
              <w:t>2.Специальная физическая подгот</w:t>
            </w:r>
            <w:r>
              <w:rPr>
                <w:rStyle w:val="c1c26"/>
                <w:b/>
                <w:bCs/>
                <w:color w:val="000000"/>
              </w:rPr>
              <w:t>овка</w:t>
            </w: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snapToGrid w:val="0"/>
              <w:spacing w:line="240" w:lineRule="auto"/>
              <w:rPr>
                <w:color w:val="444444"/>
              </w:rPr>
            </w:pP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snapToGrid w:val="0"/>
              <w:spacing w:line="240" w:lineRule="auto"/>
              <w:rPr>
                <w:color w:val="444444"/>
              </w:rPr>
            </w:pP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snapToGrid w:val="0"/>
              <w:spacing w:line="240" w:lineRule="auto"/>
              <w:rPr>
                <w:color w:val="444444"/>
              </w:rPr>
            </w:pP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snapToGrid w:val="0"/>
              <w:spacing w:line="240" w:lineRule="auto"/>
              <w:rPr>
                <w:color w:val="444444"/>
              </w:rPr>
            </w:pP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snapToGrid w:val="0"/>
              <w:spacing w:line="240" w:lineRule="auto"/>
              <w:rPr>
                <w:color w:val="444444"/>
              </w:rPr>
            </w:pPr>
          </w:p>
        </w:tc>
        <w:tc>
          <w:tcPr>
            <w:tcW w:w="850"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snapToGrid w:val="0"/>
              <w:spacing w:line="240" w:lineRule="auto"/>
              <w:rPr>
                <w:color w:val="44444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3799C" w:rsidRPr="001A5B11" w:rsidRDefault="00B3799C" w:rsidP="00C819BC">
            <w:pPr>
              <w:snapToGrid w:val="0"/>
              <w:spacing w:line="240" w:lineRule="auto"/>
              <w:rPr>
                <w:color w:val="444444"/>
              </w:rPr>
            </w:pPr>
          </w:p>
        </w:tc>
      </w:tr>
      <w:tr w:rsidR="00B3799C" w:rsidRPr="001A5B11" w:rsidTr="003A443A">
        <w:tc>
          <w:tcPr>
            <w:tcW w:w="685"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w:t>
            </w:r>
          </w:p>
        </w:tc>
        <w:tc>
          <w:tcPr>
            <w:tcW w:w="2268" w:type="dxa"/>
            <w:tcBorders>
              <w:top w:val="single" w:sz="4" w:space="0" w:color="000000"/>
              <w:left w:val="single" w:sz="4" w:space="0" w:color="000000"/>
              <w:bottom w:val="single" w:sz="4" w:space="0" w:color="000000"/>
            </w:tcBorders>
            <w:shd w:val="clear" w:color="auto" w:fill="auto"/>
          </w:tcPr>
          <w:p w:rsidR="003A443A" w:rsidRDefault="00B3799C" w:rsidP="003A443A">
            <w:pPr>
              <w:pStyle w:val="c3"/>
              <w:spacing w:before="0" w:after="0"/>
              <w:jc w:val="center"/>
              <w:rPr>
                <w:rStyle w:val="c1"/>
                <w:color w:val="000000"/>
                <w:sz w:val="28"/>
                <w:szCs w:val="28"/>
              </w:rPr>
            </w:pPr>
            <w:r w:rsidRPr="001A5B11">
              <w:rPr>
                <w:rStyle w:val="c1"/>
                <w:color w:val="000000"/>
                <w:sz w:val="28"/>
                <w:szCs w:val="28"/>
              </w:rPr>
              <w:t>Лыжи. Кл</w:t>
            </w:r>
            <w:r>
              <w:rPr>
                <w:rStyle w:val="c1"/>
                <w:color w:val="000000"/>
                <w:sz w:val="28"/>
                <w:szCs w:val="28"/>
              </w:rPr>
              <w:t>ассический стиль.</w:t>
            </w:r>
          </w:p>
          <w:p w:rsidR="00B3799C" w:rsidRPr="001A5B11" w:rsidRDefault="00B3799C" w:rsidP="003A443A">
            <w:pPr>
              <w:pStyle w:val="c3"/>
              <w:spacing w:before="0" w:after="0"/>
              <w:jc w:val="center"/>
              <w:rPr>
                <w:rStyle w:val="c1"/>
                <w:color w:val="000000"/>
                <w:sz w:val="28"/>
                <w:szCs w:val="28"/>
              </w:rPr>
            </w:pPr>
            <w:r>
              <w:rPr>
                <w:rStyle w:val="c1"/>
                <w:color w:val="000000"/>
                <w:sz w:val="28"/>
                <w:szCs w:val="28"/>
              </w:rPr>
              <w:t>1 км (мин, с</w:t>
            </w:r>
            <w:r w:rsidRPr="001A5B11">
              <w:rPr>
                <w:rStyle w:val="c1"/>
                <w:color w:val="000000"/>
                <w:sz w:val="28"/>
                <w:szCs w:val="28"/>
              </w:rPr>
              <w:t>)</w:t>
            </w: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 9</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7,38</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6,17</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5,17</w:t>
            </w: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8,17</w:t>
            </w:r>
          </w:p>
        </w:tc>
        <w:tc>
          <w:tcPr>
            <w:tcW w:w="850"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7,38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3799C" w:rsidRPr="001A5B11" w:rsidRDefault="00B3799C" w:rsidP="00C819BC">
            <w:pPr>
              <w:pStyle w:val="c3"/>
              <w:spacing w:before="0" w:after="0"/>
              <w:jc w:val="center"/>
              <w:rPr>
                <w:color w:val="444444"/>
                <w:sz w:val="28"/>
                <w:szCs w:val="28"/>
              </w:rPr>
            </w:pPr>
            <w:r w:rsidRPr="001A5B11">
              <w:rPr>
                <w:rStyle w:val="c1"/>
                <w:color w:val="000000"/>
                <w:sz w:val="28"/>
                <w:szCs w:val="28"/>
              </w:rPr>
              <w:t>6,32</w:t>
            </w:r>
          </w:p>
        </w:tc>
      </w:tr>
      <w:tr w:rsidR="00B3799C" w:rsidRPr="001A5B11" w:rsidTr="003A443A">
        <w:tc>
          <w:tcPr>
            <w:tcW w:w="685"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snapToGrid w:val="0"/>
              <w:spacing w:line="240" w:lineRule="auto"/>
              <w:rPr>
                <w:color w:val="444444"/>
              </w:rPr>
            </w:pPr>
          </w:p>
        </w:tc>
        <w:tc>
          <w:tcPr>
            <w:tcW w:w="2268"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snapToGrid w:val="0"/>
              <w:spacing w:line="240" w:lineRule="auto"/>
              <w:rPr>
                <w:color w:val="444444"/>
              </w:rPr>
            </w:pP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10</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6,17</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5,47</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5,12</w:t>
            </w: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7,38</w:t>
            </w:r>
          </w:p>
        </w:tc>
        <w:tc>
          <w:tcPr>
            <w:tcW w:w="850"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6,32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3799C" w:rsidRPr="001A5B11" w:rsidRDefault="00B3799C" w:rsidP="00C819BC">
            <w:pPr>
              <w:pStyle w:val="c3"/>
              <w:spacing w:before="0" w:after="0"/>
              <w:jc w:val="center"/>
              <w:rPr>
                <w:color w:val="444444"/>
                <w:sz w:val="28"/>
                <w:szCs w:val="28"/>
              </w:rPr>
            </w:pPr>
            <w:r w:rsidRPr="001A5B11">
              <w:rPr>
                <w:rStyle w:val="c1"/>
                <w:color w:val="000000"/>
                <w:sz w:val="28"/>
                <w:szCs w:val="28"/>
              </w:rPr>
              <w:t>5,47</w:t>
            </w:r>
          </w:p>
        </w:tc>
      </w:tr>
      <w:tr w:rsidR="00B3799C" w:rsidRPr="001A5B11" w:rsidTr="003A443A">
        <w:tc>
          <w:tcPr>
            <w:tcW w:w="685"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snapToGrid w:val="0"/>
              <w:spacing w:line="240" w:lineRule="auto"/>
              <w:rPr>
                <w:color w:val="444444"/>
              </w:rPr>
            </w:pPr>
          </w:p>
        </w:tc>
        <w:tc>
          <w:tcPr>
            <w:tcW w:w="2268"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snapToGrid w:val="0"/>
              <w:spacing w:line="240" w:lineRule="auto"/>
              <w:rPr>
                <w:color w:val="444444"/>
              </w:rPr>
            </w:pP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11</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5.40</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5,00</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4,30</w:t>
            </w: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7,10</w:t>
            </w:r>
          </w:p>
        </w:tc>
        <w:tc>
          <w:tcPr>
            <w:tcW w:w="850"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6,00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5,15</w:t>
            </w:r>
          </w:p>
        </w:tc>
      </w:tr>
      <w:tr w:rsidR="00B3799C" w:rsidRPr="001A5B11" w:rsidTr="003A443A">
        <w:tc>
          <w:tcPr>
            <w:tcW w:w="685" w:type="dxa"/>
            <w:tcBorders>
              <w:top w:val="single" w:sz="4" w:space="0" w:color="000000"/>
              <w:left w:val="single" w:sz="4" w:space="0" w:color="000000"/>
              <w:bottom w:val="single" w:sz="4" w:space="0" w:color="000000"/>
            </w:tcBorders>
            <w:shd w:val="clear" w:color="auto" w:fill="auto"/>
          </w:tcPr>
          <w:p w:rsidR="00B3799C" w:rsidRPr="001A5B11" w:rsidRDefault="00B3799C" w:rsidP="003A443A">
            <w:pPr>
              <w:pStyle w:val="c3"/>
              <w:spacing w:before="0" w:after="0"/>
              <w:jc w:val="center"/>
              <w:rPr>
                <w:color w:val="000000"/>
                <w:sz w:val="28"/>
                <w:szCs w:val="28"/>
              </w:rPr>
            </w:pPr>
            <w:r w:rsidRPr="001A5B11">
              <w:rPr>
                <w:rStyle w:val="c1"/>
                <w:color w:val="000000"/>
                <w:sz w:val="28"/>
                <w:szCs w:val="28"/>
              </w:rPr>
              <w:t>2.</w:t>
            </w:r>
          </w:p>
        </w:tc>
        <w:tc>
          <w:tcPr>
            <w:tcW w:w="2268"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Pr>
                <w:rStyle w:val="c1"/>
                <w:color w:val="000000"/>
                <w:sz w:val="28"/>
                <w:szCs w:val="28"/>
              </w:rPr>
              <w:t>2 км (</w:t>
            </w:r>
            <w:proofErr w:type="spellStart"/>
            <w:r>
              <w:rPr>
                <w:rStyle w:val="c1"/>
                <w:color w:val="000000"/>
                <w:sz w:val="28"/>
                <w:szCs w:val="28"/>
              </w:rPr>
              <w:t>мин</w:t>
            </w:r>
            <w:proofErr w:type="gramStart"/>
            <w:r>
              <w:rPr>
                <w:rStyle w:val="c1"/>
                <w:color w:val="000000"/>
                <w:sz w:val="28"/>
                <w:szCs w:val="28"/>
              </w:rPr>
              <w:t>,с</w:t>
            </w:r>
            <w:proofErr w:type="spellEnd"/>
            <w:proofErr w:type="gramEnd"/>
            <w:r w:rsidRPr="001A5B11">
              <w:rPr>
                <w:rStyle w:val="c1"/>
                <w:color w:val="000000"/>
                <w:sz w:val="28"/>
                <w:szCs w:val="28"/>
              </w:rPr>
              <w:t>)</w:t>
            </w: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 9</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15,18</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13,39</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12,44</w:t>
            </w: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16,34</w:t>
            </w:r>
          </w:p>
        </w:tc>
        <w:tc>
          <w:tcPr>
            <w:tcW w:w="850"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15,19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3799C" w:rsidRPr="001A5B11" w:rsidRDefault="00B3799C" w:rsidP="00C819BC">
            <w:pPr>
              <w:pStyle w:val="c3"/>
              <w:spacing w:before="0" w:after="0"/>
              <w:jc w:val="center"/>
              <w:rPr>
                <w:color w:val="444444"/>
                <w:sz w:val="28"/>
                <w:szCs w:val="28"/>
              </w:rPr>
            </w:pPr>
            <w:r w:rsidRPr="001A5B11">
              <w:rPr>
                <w:rStyle w:val="c1"/>
                <w:color w:val="000000"/>
                <w:sz w:val="28"/>
                <w:szCs w:val="28"/>
              </w:rPr>
              <w:t>13,52</w:t>
            </w:r>
          </w:p>
        </w:tc>
      </w:tr>
      <w:tr w:rsidR="00B3799C" w:rsidRPr="001A5B11" w:rsidTr="003A443A">
        <w:tc>
          <w:tcPr>
            <w:tcW w:w="685"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snapToGrid w:val="0"/>
              <w:spacing w:line="240" w:lineRule="auto"/>
              <w:rPr>
                <w:color w:val="444444"/>
              </w:rPr>
            </w:pPr>
          </w:p>
        </w:tc>
        <w:tc>
          <w:tcPr>
            <w:tcW w:w="2268"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snapToGrid w:val="0"/>
              <w:spacing w:line="240" w:lineRule="auto"/>
              <w:rPr>
                <w:color w:val="444444"/>
              </w:rPr>
            </w:pP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10</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13,28</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12,44</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11,19</w:t>
            </w: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15,19</w:t>
            </w:r>
          </w:p>
        </w:tc>
        <w:tc>
          <w:tcPr>
            <w:tcW w:w="850"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13,52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3799C" w:rsidRPr="001A5B11" w:rsidRDefault="00B3799C" w:rsidP="00C819BC">
            <w:pPr>
              <w:pStyle w:val="c3"/>
              <w:spacing w:before="0" w:after="0"/>
              <w:jc w:val="center"/>
              <w:rPr>
                <w:color w:val="444444"/>
                <w:sz w:val="28"/>
                <w:szCs w:val="28"/>
              </w:rPr>
            </w:pPr>
            <w:r w:rsidRPr="001A5B11">
              <w:rPr>
                <w:rStyle w:val="c1"/>
                <w:color w:val="000000"/>
                <w:sz w:val="28"/>
                <w:szCs w:val="28"/>
              </w:rPr>
              <w:t>12,38</w:t>
            </w:r>
          </w:p>
        </w:tc>
      </w:tr>
      <w:tr w:rsidR="00B3799C" w:rsidRPr="001A5B11" w:rsidTr="003A443A">
        <w:tc>
          <w:tcPr>
            <w:tcW w:w="685"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snapToGrid w:val="0"/>
              <w:spacing w:line="240" w:lineRule="auto"/>
              <w:rPr>
                <w:color w:val="444444"/>
              </w:rPr>
            </w:pPr>
          </w:p>
        </w:tc>
        <w:tc>
          <w:tcPr>
            <w:tcW w:w="2268"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snapToGrid w:val="0"/>
              <w:spacing w:line="240" w:lineRule="auto"/>
              <w:rPr>
                <w:color w:val="444444"/>
              </w:rPr>
            </w:pP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11</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12,50</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12,00</w:t>
            </w:r>
          </w:p>
        </w:tc>
        <w:tc>
          <w:tcPr>
            <w:tcW w:w="992"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10,40</w:t>
            </w:r>
          </w:p>
        </w:tc>
        <w:tc>
          <w:tcPr>
            <w:tcW w:w="993"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14,40</w:t>
            </w:r>
          </w:p>
        </w:tc>
        <w:tc>
          <w:tcPr>
            <w:tcW w:w="850" w:type="dxa"/>
            <w:tcBorders>
              <w:top w:val="single" w:sz="4" w:space="0" w:color="000000"/>
              <w:left w:val="single" w:sz="4" w:space="0" w:color="000000"/>
              <w:bottom w:val="single" w:sz="4" w:space="0" w:color="000000"/>
            </w:tcBorders>
            <w:shd w:val="clear" w:color="auto" w:fill="auto"/>
          </w:tcPr>
          <w:p w:rsidR="00B3799C" w:rsidRPr="001A5B11" w:rsidRDefault="00B3799C" w:rsidP="00C819BC">
            <w:pPr>
              <w:pStyle w:val="c3"/>
              <w:spacing w:before="0" w:after="0"/>
              <w:jc w:val="center"/>
              <w:rPr>
                <w:rStyle w:val="c1"/>
                <w:color w:val="000000"/>
                <w:sz w:val="28"/>
                <w:szCs w:val="28"/>
              </w:rPr>
            </w:pPr>
            <w:r w:rsidRPr="001A5B11">
              <w:rPr>
                <w:rStyle w:val="c1"/>
                <w:color w:val="000000"/>
                <w:sz w:val="28"/>
                <w:szCs w:val="28"/>
              </w:rPr>
              <w:t>13,00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3799C" w:rsidRPr="001A5B11" w:rsidRDefault="00B3799C" w:rsidP="00C819BC">
            <w:pPr>
              <w:pStyle w:val="c3"/>
              <w:spacing w:before="0" w:after="0"/>
              <w:jc w:val="center"/>
              <w:rPr>
                <w:color w:val="000000"/>
                <w:sz w:val="28"/>
                <w:szCs w:val="28"/>
              </w:rPr>
            </w:pPr>
            <w:r w:rsidRPr="001A5B11">
              <w:rPr>
                <w:rStyle w:val="c1"/>
                <w:color w:val="000000"/>
                <w:sz w:val="28"/>
                <w:szCs w:val="28"/>
              </w:rPr>
              <w:t>12,10</w:t>
            </w:r>
          </w:p>
        </w:tc>
      </w:tr>
    </w:tbl>
    <w:p w:rsidR="00B3799C" w:rsidRPr="001A5B11" w:rsidRDefault="00B3799C" w:rsidP="00B3799C">
      <w:pPr>
        <w:pStyle w:val="c12"/>
        <w:spacing w:before="0" w:after="0"/>
        <w:ind w:firstLine="150"/>
        <w:rPr>
          <w:color w:val="000000"/>
          <w:sz w:val="28"/>
          <w:szCs w:val="28"/>
        </w:rPr>
      </w:pPr>
    </w:p>
    <w:p w:rsidR="00B3799C" w:rsidRDefault="00B3799C" w:rsidP="00B3799C">
      <w:pPr>
        <w:spacing w:line="240" w:lineRule="auto"/>
        <w:ind w:firstLine="567"/>
        <w:rPr>
          <w:color w:val="000000"/>
          <w:shd w:val="clear" w:color="auto" w:fill="FFFFFF"/>
        </w:rPr>
      </w:pPr>
      <w:proofErr w:type="gramStart"/>
      <w:r w:rsidRPr="001A5B11">
        <w:rPr>
          <w:rStyle w:val="c1"/>
          <w:color w:val="000000"/>
        </w:rPr>
        <w:t>Контроль за</w:t>
      </w:r>
      <w:proofErr w:type="gramEnd"/>
      <w:r w:rsidRPr="001A5B11">
        <w:rPr>
          <w:rStyle w:val="c1"/>
          <w:color w:val="000000"/>
        </w:rPr>
        <w:t xml:space="preserve"> уровнем наг</w:t>
      </w:r>
      <w:r>
        <w:rPr>
          <w:rStyle w:val="c1"/>
          <w:color w:val="000000"/>
        </w:rPr>
        <w:t>рузки на занятиях проводится по</w:t>
      </w:r>
      <w:r w:rsidRPr="001A5B11">
        <w:rPr>
          <w:b/>
          <w:bCs/>
          <w:color w:val="000000"/>
          <w:shd w:val="clear" w:color="auto" w:fill="FFFFFF"/>
        </w:rPr>
        <w:t xml:space="preserve"> </w:t>
      </w:r>
      <w:r w:rsidRPr="001A5B11">
        <w:rPr>
          <w:color w:val="000000"/>
          <w:shd w:val="clear" w:color="auto" w:fill="FFFFFF"/>
        </w:rPr>
        <w:t>схеме внешних признаков утомления в процессе учебно-тренировочного занятия</w:t>
      </w:r>
      <w:r>
        <w:rPr>
          <w:color w:val="000000"/>
          <w:shd w:val="clear" w:color="auto" w:fill="FFFFFF"/>
        </w:rPr>
        <w:t>.</w:t>
      </w:r>
    </w:p>
    <w:p w:rsidR="00B3799C" w:rsidRDefault="00B3799C" w:rsidP="00B3799C">
      <w:pPr>
        <w:pStyle w:val="c3c40"/>
        <w:spacing w:before="0" w:after="0"/>
        <w:jc w:val="center"/>
        <w:rPr>
          <w:rStyle w:val="c1c26c30"/>
          <w:b/>
          <w:bCs/>
          <w:i/>
          <w:iCs/>
          <w:color w:val="000000"/>
          <w:sz w:val="28"/>
          <w:szCs w:val="28"/>
        </w:rPr>
      </w:pPr>
    </w:p>
    <w:p w:rsidR="00B3799C" w:rsidRPr="00F45A3B" w:rsidRDefault="00B3799C" w:rsidP="00B3799C">
      <w:pPr>
        <w:pStyle w:val="c3c40"/>
        <w:spacing w:before="0" w:after="0"/>
        <w:jc w:val="center"/>
        <w:rPr>
          <w:color w:val="000000"/>
          <w:sz w:val="28"/>
          <w:szCs w:val="28"/>
        </w:rPr>
      </w:pPr>
      <w:r w:rsidRPr="00F45A3B">
        <w:rPr>
          <w:rStyle w:val="c1c26c30"/>
          <w:b/>
          <w:bCs/>
          <w:i/>
          <w:iCs/>
          <w:color w:val="000000"/>
          <w:sz w:val="28"/>
          <w:szCs w:val="28"/>
        </w:rPr>
        <w:t>Самоконтроль в подготовке</w:t>
      </w:r>
    </w:p>
    <w:p w:rsidR="00B3799C" w:rsidRPr="00F45A3B" w:rsidRDefault="00B3799C" w:rsidP="00B3799C">
      <w:pPr>
        <w:pStyle w:val="c3c40"/>
        <w:spacing w:before="0" w:after="0"/>
        <w:jc w:val="center"/>
        <w:rPr>
          <w:color w:val="000000"/>
          <w:sz w:val="28"/>
          <w:szCs w:val="28"/>
        </w:rPr>
      </w:pPr>
    </w:p>
    <w:p w:rsidR="00B3799C" w:rsidRPr="009C4362" w:rsidRDefault="00B3799C" w:rsidP="00B3799C">
      <w:pPr>
        <w:pStyle w:val="c12"/>
        <w:spacing w:before="0" w:after="0"/>
        <w:ind w:firstLine="708"/>
        <w:jc w:val="both"/>
        <w:rPr>
          <w:rStyle w:val="fStyleText"/>
          <w:rFonts w:eastAsia="SimSun"/>
        </w:rPr>
      </w:pPr>
      <w:r w:rsidRPr="00F45A3B">
        <w:rPr>
          <w:rStyle w:val="c1"/>
          <w:color w:val="000000"/>
          <w:sz w:val="28"/>
          <w:szCs w:val="28"/>
        </w:rPr>
        <w:t>Самоконтроль игра</w:t>
      </w:r>
      <w:r>
        <w:rPr>
          <w:rStyle w:val="c1"/>
          <w:color w:val="000000"/>
          <w:sz w:val="28"/>
          <w:szCs w:val="28"/>
        </w:rPr>
        <w:t xml:space="preserve">ет в подготовке юных лыжников </w:t>
      </w:r>
      <w:r w:rsidRPr="00F45A3B">
        <w:rPr>
          <w:rStyle w:val="c1"/>
          <w:color w:val="000000"/>
          <w:sz w:val="28"/>
          <w:szCs w:val="28"/>
        </w:rPr>
        <w:t>важную роль. Для самоконтроля предлагается несколько простых и доступных для занимающихся самонаблюдений за своим физическим развитием и состоянием здоровья. Их цель - сохранение спортивной работоспособности и совершенствование подготовленности юных лыжников. Комплекс достаточно простых методов самонаблюдения дает возможность получить субъективные и объективные данные. Рекомендуется ежедневно учитывать самочувствие, желание выполнять тренировочные и соревновательные нагрузки, длительность ощущения усталости после них, характер сна, аппетит, сердцебиение, различного характера боли. Непременным условием самоконтроля является обязательность и постоянство самонаблюдений, их систематичность, а также анализ показателей, проводимый совместно с тренером и врачом</w:t>
      </w:r>
      <w:r>
        <w:rPr>
          <w:rStyle w:val="c1"/>
          <w:color w:val="000000"/>
          <w:sz w:val="28"/>
          <w:szCs w:val="28"/>
        </w:rPr>
        <w:t>.</w:t>
      </w:r>
    </w:p>
    <w:p w:rsidR="00B3799C" w:rsidRDefault="00B3799C" w:rsidP="00B360FA">
      <w:pPr>
        <w:spacing w:line="240" w:lineRule="auto"/>
        <w:rPr>
          <w:i/>
          <w:iCs/>
          <w:shd w:val="clear" w:color="auto" w:fill="FFFFFF"/>
        </w:rPr>
      </w:pPr>
    </w:p>
    <w:p w:rsidR="00B3799C" w:rsidRDefault="00B3799C" w:rsidP="00B360FA">
      <w:pPr>
        <w:spacing w:line="240" w:lineRule="auto"/>
        <w:rPr>
          <w:i/>
          <w:iCs/>
          <w:shd w:val="clear" w:color="auto" w:fill="FFFFFF"/>
        </w:rPr>
      </w:pPr>
    </w:p>
    <w:p w:rsidR="00B360FA" w:rsidRDefault="00B360FA" w:rsidP="00B360FA">
      <w:pPr>
        <w:spacing w:line="240" w:lineRule="auto"/>
        <w:rPr>
          <w:i/>
          <w:iCs/>
          <w:shd w:val="clear" w:color="auto" w:fill="FFFFFF"/>
        </w:rPr>
      </w:pPr>
      <w:r w:rsidRPr="005B2673">
        <w:rPr>
          <w:i/>
          <w:iCs/>
          <w:shd w:val="clear" w:color="auto" w:fill="FFFFFF"/>
        </w:rPr>
        <w:t>ТЕСТ НА ЗНАНИЕ ТЕХНИКИ ОДНОВРЕМЕННОГО БЕСШАЖНОГО ЛЫЖНОГО ХОДА</w:t>
      </w:r>
    </w:p>
    <w:p w:rsidR="00B360FA" w:rsidRPr="005B2673" w:rsidRDefault="00B360FA" w:rsidP="00B360FA">
      <w:pPr>
        <w:spacing w:line="240" w:lineRule="auto"/>
      </w:pPr>
    </w:p>
    <w:p w:rsidR="00B360FA" w:rsidRDefault="00B360FA" w:rsidP="00B360FA">
      <w:pPr>
        <w:spacing w:line="240" w:lineRule="auto"/>
        <w:rPr>
          <w:shd w:val="clear" w:color="auto" w:fill="FFFFFF"/>
        </w:rPr>
      </w:pPr>
      <w:r w:rsidRPr="005B2673">
        <w:rPr>
          <w:shd w:val="clear" w:color="auto" w:fill="FFFFFF"/>
        </w:rPr>
        <w:t>I.</w:t>
      </w:r>
      <w:r>
        <w:rPr>
          <w:rStyle w:val="apple-converted-space"/>
          <w:shd w:val="clear" w:color="auto" w:fill="FFFFFF"/>
        </w:rPr>
        <w:t xml:space="preserve"> </w:t>
      </w:r>
      <w:r w:rsidRPr="005B2673">
        <w:rPr>
          <w:b/>
          <w:bCs/>
          <w:shd w:val="clear" w:color="auto" w:fill="FFFFFF"/>
        </w:rPr>
        <w:t>Цель отталкивания палками</w:t>
      </w:r>
      <w:r w:rsidRPr="005B2673">
        <w:rPr>
          <w:shd w:val="clear" w:color="auto" w:fill="FFFFFF"/>
        </w:rPr>
        <w:t>:</w:t>
      </w:r>
    </w:p>
    <w:p w:rsidR="00B360FA" w:rsidRDefault="00B360FA" w:rsidP="00B360FA">
      <w:pPr>
        <w:spacing w:line="240" w:lineRule="auto"/>
        <w:rPr>
          <w:shd w:val="clear" w:color="auto" w:fill="FFFFFF"/>
        </w:rPr>
      </w:pPr>
      <w:r w:rsidRPr="005B2673">
        <w:rPr>
          <w:shd w:val="clear" w:color="auto" w:fill="FFFFFF"/>
        </w:rPr>
        <w:t xml:space="preserve"> а) увеличить скорость; </w:t>
      </w:r>
      <w:r>
        <w:rPr>
          <w:shd w:val="clear" w:color="auto" w:fill="FFFFFF"/>
        </w:rPr>
        <w:t xml:space="preserve">   </w:t>
      </w:r>
      <w:r w:rsidRPr="005B2673">
        <w:rPr>
          <w:shd w:val="clear" w:color="auto" w:fill="FFFFFF"/>
        </w:rPr>
        <w:t xml:space="preserve">б) сохранить скорость; </w:t>
      </w:r>
      <w:r>
        <w:rPr>
          <w:shd w:val="clear" w:color="auto" w:fill="FFFFFF"/>
        </w:rPr>
        <w:t xml:space="preserve">   </w:t>
      </w:r>
      <w:r w:rsidRPr="005B2673">
        <w:rPr>
          <w:shd w:val="clear" w:color="auto" w:fill="FFFFFF"/>
        </w:rPr>
        <w:t>в) сохранить равновесие.</w:t>
      </w:r>
    </w:p>
    <w:p w:rsidR="00B360FA" w:rsidRDefault="00B360FA" w:rsidP="00B360FA">
      <w:pPr>
        <w:spacing w:line="240" w:lineRule="auto"/>
        <w:rPr>
          <w:shd w:val="clear" w:color="auto" w:fill="FFFFFF"/>
        </w:rPr>
      </w:pPr>
      <w:r w:rsidRPr="005B2673">
        <w:rPr>
          <w:shd w:val="clear" w:color="auto" w:fill="FFFFFF"/>
        </w:rPr>
        <w:t>2.</w:t>
      </w:r>
      <w:r>
        <w:rPr>
          <w:rStyle w:val="apple-converted-space"/>
          <w:shd w:val="clear" w:color="auto" w:fill="FFFFFF"/>
        </w:rPr>
        <w:t xml:space="preserve"> </w:t>
      </w:r>
      <w:r w:rsidRPr="005B2673">
        <w:rPr>
          <w:b/>
          <w:bCs/>
          <w:shd w:val="clear" w:color="auto" w:fill="FFFFFF"/>
        </w:rPr>
        <w:t>Цель свободного скольжения</w:t>
      </w:r>
      <w:r w:rsidRPr="005B2673">
        <w:rPr>
          <w:shd w:val="clear" w:color="auto" w:fill="FFFFFF"/>
        </w:rPr>
        <w:t>:</w:t>
      </w:r>
    </w:p>
    <w:p w:rsidR="00B360FA" w:rsidRDefault="00B360FA" w:rsidP="00B360FA">
      <w:pPr>
        <w:spacing w:line="240" w:lineRule="auto"/>
        <w:rPr>
          <w:shd w:val="clear" w:color="auto" w:fill="FFFFFF"/>
        </w:rPr>
      </w:pPr>
      <w:r w:rsidRPr="005B2673">
        <w:rPr>
          <w:shd w:val="clear" w:color="auto" w:fill="FFFFFF"/>
        </w:rPr>
        <w:t>а) увеличить скорость;</w:t>
      </w:r>
      <w:r>
        <w:rPr>
          <w:shd w:val="clear" w:color="auto" w:fill="FFFFFF"/>
        </w:rPr>
        <w:t xml:space="preserve">   </w:t>
      </w:r>
      <w:r w:rsidRPr="005B2673">
        <w:rPr>
          <w:shd w:val="clear" w:color="auto" w:fill="FFFFFF"/>
        </w:rPr>
        <w:t xml:space="preserve"> б) сохранить скорость; </w:t>
      </w:r>
    </w:p>
    <w:p w:rsidR="00B360FA" w:rsidRDefault="00B360FA" w:rsidP="00B360FA">
      <w:pPr>
        <w:spacing w:line="240" w:lineRule="auto"/>
        <w:rPr>
          <w:shd w:val="clear" w:color="auto" w:fill="FFFFFF"/>
        </w:rPr>
      </w:pPr>
      <w:r w:rsidRPr="005B2673">
        <w:rPr>
          <w:shd w:val="clear" w:color="auto" w:fill="FFFFFF"/>
        </w:rPr>
        <w:t>в) как можно меньше терять скорость.</w:t>
      </w:r>
    </w:p>
    <w:p w:rsidR="00B360FA" w:rsidRDefault="00B360FA" w:rsidP="00B360FA">
      <w:pPr>
        <w:spacing w:line="240" w:lineRule="auto"/>
        <w:rPr>
          <w:shd w:val="clear" w:color="auto" w:fill="FFFFFF"/>
        </w:rPr>
      </w:pPr>
      <w:r w:rsidRPr="005B2673">
        <w:rPr>
          <w:shd w:val="clear" w:color="auto" w:fill="FFFFFF"/>
        </w:rPr>
        <w:t>3.</w:t>
      </w:r>
      <w:r>
        <w:rPr>
          <w:rStyle w:val="apple-converted-space"/>
          <w:shd w:val="clear" w:color="auto" w:fill="FFFFFF"/>
        </w:rPr>
        <w:t xml:space="preserve"> </w:t>
      </w:r>
      <w:r w:rsidRPr="005B2673">
        <w:rPr>
          <w:b/>
          <w:bCs/>
          <w:shd w:val="clear" w:color="auto" w:fill="FFFFFF"/>
        </w:rPr>
        <w:t>При выносе рук и палок вперед</w:t>
      </w:r>
      <w:r w:rsidRPr="005B2673">
        <w:rPr>
          <w:shd w:val="clear" w:color="auto" w:fill="FFFFFF"/>
        </w:rPr>
        <w:t>.</w:t>
      </w:r>
    </w:p>
    <w:p w:rsidR="00B360FA" w:rsidRDefault="00B360FA" w:rsidP="00B360FA">
      <w:pPr>
        <w:spacing w:line="240" w:lineRule="auto"/>
        <w:rPr>
          <w:rStyle w:val="apple-converted-space"/>
          <w:i/>
          <w:iCs/>
          <w:shd w:val="clear" w:color="auto" w:fill="FFFFFF"/>
        </w:rPr>
      </w:pPr>
      <w:r w:rsidRPr="005B2673">
        <w:rPr>
          <w:shd w:val="clear" w:color="auto" w:fill="FFFFFF"/>
        </w:rPr>
        <w:t>3.1.</w:t>
      </w:r>
      <w:r>
        <w:rPr>
          <w:rStyle w:val="apple-converted-space"/>
          <w:shd w:val="clear" w:color="auto" w:fill="FFFFFF"/>
        </w:rPr>
        <w:t xml:space="preserve"> </w:t>
      </w:r>
      <w:r w:rsidRPr="005B2673">
        <w:rPr>
          <w:i/>
          <w:iCs/>
          <w:shd w:val="clear" w:color="auto" w:fill="FFFFFF"/>
        </w:rPr>
        <w:t>Движение рук начинается:</w:t>
      </w:r>
    </w:p>
    <w:p w:rsidR="00B360FA" w:rsidRDefault="00B360FA" w:rsidP="00B360FA">
      <w:pPr>
        <w:spacing w:line="240" w:lineRule="auto"/>
        <w:rPr>
          <w:shd w:val="clear" w:color="auto" w:fill="FFFFFF"/>
        </w:rPr>
      </w:pPr>
      <w:r w:rsidRPr="005B2673">
        <w:rPr>
          <w:shd w:val="clear" w:color="auto" w:fill="FFFFFF"/>
        </w:rPr>
        <w:t xml:space="preserve">а) с плечевого сустава; </w:t>
      </w:r>
      <w:r>
        <w:rPr>
          <w:shd w:val="clear" w:color="auto" w:fill="FFFFFF"/>
        </w:rPr>
        <w:t xml:space="preserve">   </w:t>
      </w:r>
      <w:r w:rsidRPr="005B2673">
        <w:rPr>
          <w:shd w:val="clear" w:color="auto" w:fill="FFFFFF"/>
        </w:rPr>
        <w:t>б) с локтевого сустава;</w:t>
      </w:r>
      <w:r>
        <w:rPr>
          <w:shd w:val="clear" w:color="auto" w:fill="FFFFFF"/>
        </w:rPr>
        <w:t xml:space="preserve">   </w:t>
      </w:r>
      <w:r w:rsidRPr="005B2673">
        <w:rPr>
          <w:shd w:val="clear" w:color="auto" w:fill="FFFFFF"/>
        </w:rPr>
        <w:t xml:space="preserve"> в) с запястья.</w:t>
      </w:r>
    </w:p>
    <w:p w:rsidR="00B360FA" w:rsidRDefault="00B360FA" w:rsidP="00B360FA">
      <w:pPr>
        <w:spacing w:line="240" w:lineRule="auto"/>
        <w:rPr>
          <w:rStyle w:val="apple-converted-space"/>
          <w:i/>
          <w:iCs/>
          <w:shd w:val="clear" w:color="auto" w:fill="FFFFFF"/>
        </w:rPr>
      </w:pPr>
      <w:r w:rsidRPr="005B2673">
        <w:rPr>
          <w:shd w:val="clear" w:color="auto" w:fill="FFFFFF"/>
        </w:rPr>
        <w:t>3.2.</w:t>
      </w:r>
      <w:r>
        <w:rPr>
          <w:rStyle w:val="apple-converted-space"/>
          <w:shd w:val="clear" w:color="auto" w:fill="FFFFFF"/>
        </w:rPr>
        <w:t xml:space="preserve"> </w:t>
      </w:r>
      <w:r w:rsidRPr="005B2673">
        <w:rPr>
          <w:i/>
          <w:iCs/>
          <w:shd w:val="clear" w:color="auto" w:fill="FFFFFF"/>
        </w:rPr>
        <w:t>Напряженность рук:</w:t>
      </w:r>
    </w:p>
    <w:p w:rsidR="00B360FA" w:rsidRDefault="00B360FA" w:rsidP="00B360FA">
      <w:pPr>
        <w:spacing w:line="240" w:lineRule="auto"/>
        <w:rPr>
          <w:shd w:val="clear" w:color="auto" w:fill="FFFFFF"/>
        </w:rPr>
      </w:pPr>
      <w:r>
        <w:rPr>
          <w:shd w:val="clear" w:color="auto" w:fill="FFFFFF"/>
        </w:rPr>
        <w:t>а) руки расслабле</w:t>
      </w:r>
      <w:r w:rsidRPr="005B2673">
        <w:rPr>
          <w:shd w:val="clear" w:color="auto" w:fill="FFFFFF"/>
        </w:rPr>
        <w:t xml:space="preserve">ны; </w:t>
      </w:r>
      <w:r>
        <w:rPr>
          <w:shd w:val="clear" w:color="auto" w:fill="FFFFFF"/>
        </w:rPr>
        <w:t xml:space="preserve">   </w:t>
      </w:r>
      <w:r w:rsidRPr="005B2673">
        <w:rPr>
          <w:shd w:val="clear" w:color="auto" w:fill="FFFFFF"/>
        </w:rPr>
        <w:t xml:space="preserve">б) руки напряжены; </w:t>
      </w:r>
      <w:r>
        <w:rPr>
          <w:shd w:val="clear" w:color="auto" w:fill="FFFFFF"/>
        </w:rPr>
        <w:t xml:space="preserve">  </w:t>
      </w:r>
    </w:p>
    <w:p w:rsidR="00B360FA" w:rsidRDefault="00B360FA" w:rsidP="00B360FA">
      <w:pPr>
        <w:spacing w:line="240" w:lineRule="auto"/>
        <w:rPr>
          <w:shd w:val="clear" w:color="auto" w:fill="FFFFFF"/>
        </w:rPr>
      </w:pPr>
      <w:r>
        <w:rPr>
          <w:shd w:val="clear" w:color="auto" w:fill="FFFFFF"/>
        </w:rPr>
        <w:lastRenderedPageBreak/>
        <w:t>в) руки расслаблен</w:t>
      </w:r>
      <w:r w:rsidRPr="005B2673">
        <w:rPr>
          <w:shd w:val="clear" w:color="auto" w:fill="FFFFFF"/>
        </w:rPr>
        <w:t>ы в конце выноса вперед.</w:t>
      </w:r>
    </w:p>
    <w:p w:rsidR="00B360FA" w:rsidRDefault="00B360FA" w:rsidP="00B360FA">
      <w:pPr>
        <w:spacing w:line="240" w:lineRule="auto"/>
        <w:rPr>
          <w:rStyle w:val="apple-converted-space"/>
          <w:i/>
          <w:iCs/>
          <w:shd w:val="clear" w:color="auto" w:fill="FFFFFF"/>
        </w:rPr>
      </w:pPr>
      <w:r w:rsidRPr="005B2673">
        <w:rPr>
          <w:shd w:val="clear" w:color="auto" w:fill="FFFFFF"/>
        </w:rPr>
        <w:t>3.3.</w:t>
      </w:r>
      <w:r>
        <w:rPr>
          <w:rStyle w:val="apple-converted-space"/>
          <w:shd w:val="clear" w:color="auto" w:fill="FFFFFF"/>
        </w:rPr>
        <w:t xml:space="preserve"> </w:t>
      </w:r>
      <w:r w:rsidRPr="005B2673">
        <w:rPr>
          <w:i/>
          <w:iCs/>
          <w:shd w:val="clear" w:color="auto" w:fill="FFFFFF"/>
        </w:rPr>
        <w:t>Палки находятся в отношении лыж:</w:t>
      </w:r>
    </w:p>
    <w:p w:rsidR="00B360FA" w:rsidRPr="005B2673" w:rsidRDefault="00B360FA" w:rsidP="00B360FA">
      <w:pPr>
        <w:spacing w:line="240" w:lineRule="auto"/>
        <w:rPr>
          <w:shd w:val="clear" w:color="auto" w:fill="FFFFFF"/>
        </w:rPr>
      </w:pPr>
      <w:r w:rsidRPr="005B2673">
        <w:rPr>
          <w:shd w:val="clear" w:color="auto" w:fill="FFFFFF"/>
        </w:rPr>
        <w:t xml:space="preserve">а) под острым углом по ходу движения; </w:t>
      </w:r>
      <w:r>
        <w:rPr>
          <w:shd w:val="clear" w:color="auto" w:fill="FFFFFF"/>
        </w:rPr>
        <w:t xml:space="preserve">   </w:t>
      </w:r>
      <w:r w:rsidRPr="005B2673">
        <w:rPr>
          <w:shd w:val="clear" w:color="auto" w:fill="FFFFFF"/>
        </w:rPr>
        <w:t>б) под тупым углом.</w:t>
      </w:r>
    </w:p>
    <w:p w:rsidR="00B360FA" w:rsidRDefault="00B360FA" w:rsidP="00B360FA">
      <w:pPr>
        <w:spacing w:line="240" w:lineRule="auto"/>
        <w:rPr>
          <w:rStyle w:val="apple-converted-space"/>
          <w:i/>
          <w:iCs/>
        </w:rPr>
      </w:pPr>
      <w:r w:rsidRPr="005B2673">
        <w:rPr>
          <w:shd w:val="clear" w:color="auto" w:fill="FFFFFF"/>
        </w:rPr>
        <w:t xml:space="preserve">3.4. </w:t>
      </w:r>
      <w:r w:rsidRPr="005B2673">
        <w:rPr>
          <w:i/>
          <w:iCs/>
        </w:rPr>
        <w:t>Тяжесть тела переносится:</w:t>
      </w:r>
    </w:p>
    <w:p w:rsidR="00B360FA" w:rsidRPr="005B2673" w:rsidRDefault="00B360FA" w:rsidP="00B360FA">
      <w:pPr>
        <w:spacing w:line="240" w:lineRule="auto"/>
      </w:pPr>
      <w:r w:rsidRPr="005B2673">
        <w:t xml:space="preserve">а) на пятки; </w:t>
      </w:r>
      <w:r>
        <w:t xml:space="preserve">   </w:t>
      </w:r>
      <w:r w:rsidRPr="005B2673">
        <w:t xml:space="preserve">б) на пальцы стоп; </w:t>
      </w:r>
      <w:r>
        <w:t xml:space="preserve">   </w:t>
      </w:r>
      <w:r w:rsidRPr="005B2673">
        <w:t>в) распределяется равномерно по всей стопе.</w:t>
      </w:r>
    </w:p>
    <w:p w:rsidR="00B360FA" w:rsidRDefault="00B360FA" w:rsidP="00B360FA">
      <w:pPr>
        <w:spacing w:line="240" w:lineRule="auto"/>
        <w:rPr>
          <w:rStyle w:val="apple-converted-space"/>
          <w:i/>
          <w:iCs/>
        </w:rPr>
      </w:pPr>
      <w:r w:rsidRPr="005B2673">
        <w:t xml:space="preserve">3.5. </w:t>
      </w:r>
      <w:r w:rsidRPr="005B2673">
        <w:rPr>
          <w:i/>
          <w:iCs/>
        </w:rPr>
        <w:t>При выносе рук вперед происходит:</w:t>
      </w:r>
    </w:p>
    <w:p w:rsidR="00B360FA" w:rsidRPr="005B2673" w:rsidRDefault="00B360FA" w:rsidP="00B360FA">
      <w:pPr>
        <w:spacing w:line="240" w:lineRule="auto"/>
      </w:pPr>
      <w:r w:rsidRPr="005B2673">
        <w:t xml:space="preserve">а) выдох; </w:t>
      </w:r>
      <w:r>
        <w:t xml:space="preserve">   </w:t>
      </w:r>
      <w:r w:rsidRPr="005B2673">
        <w:t xml:space="preserve">б) вдох; </w:t>
      </w:r>
      <w:r>
        <w:t xml:space="preserve">   </w:t>
      </w:r>
      <w:r w:rsidRPr="005B2673">
        <w:t>в) задержка дыхания.</w:t>
      </w:r>
    </w:p>
    <w:p w:rsidR="00B360FA" w:rsidRDefault="00B360FA" w:rsidP="00B360FA">
      <w:pPr>
        <w:spacing w:line="240" w:lineRule="auto"/>
        <w:rPr>
          <w:i/>
          <w:iCs/>
        </w:rPr>
      </w:pPr>
      <w:r w:rsidRPr="005B2673">
        <w:t xml:space="preserve">3.6. </w:t>
      </w:r>
      <w:r>
        <w:rPr>
          <w:i/>
          <w:iCs/>
        </w:rPr>
        <w:t>П</w:t>
      </w:r>
      <w:r w:rsidRPr="005B2673">
        <w:rPr>
          <w:i/>
          <w:iCs/>
        </w:rPr>
        <w:t>однимаются:</w:t>
      </w:r>
    </w:p>
    <w:p w:rsidR="00B360FA" w:rsidRPr="005B2673" w:rsidRDefault="00B360FA" w:rsidP="00B360FA">
      <w:pPr>
        <w:spacing w:line="240" w:lineRule="auto"/>
        <w:rPr>
          <w:shd w:val="clear" w:color="auto" w:fill="FFFFFF"/>
        </w:rPr>
      </w:pPr>
      <w:r w:rsidRPr="005B2673">
        <w:t xml:space="preserve">а) выше головы; </w:t>
      </w:r>
      <w:r>
        <w:t xml:space="preserve">   </w:t>
      </w:r>
      <w:r w:rsidRPr="005B2673">
        <w:t>б) до уровня глаз;</w:t>
      </w:r>
      <w:r>
        <w:t xml:space="preserve">    в</w:t>
      </w:r>
      <w:r w:rsidRPr="005B2673">
        <w:t>) до уровня груди.</w:t>
      </w:r>
    </w:p>
    <w:p w:rsidR="00B360FA" w:rsidRPr="00B81240" w:rsidRDefault="00B360FA" w:rsidP="00B360FA">
      <w:pPr>
        <w:spacing w:line="240" w:lineRule="auto"/>
      </w:pPr>
      <w:r w:rsidRPr="005B2673">
        <w:rPr>
          <w:shd w:val="clear" w:color="auto" w:fill="FFFFFF"/>
        </w:rPr>
        <w:t>4.</w:t>
      </w:r>
      <w:r>
        <w:rPr>
          <w:rStyle w:val="apple-converted-space"/>
          <w:shd w:val="clear" w:color="auto" w:fill="FFFFFF"/>
        </w:rPr>
        <w:t xml:space="preserve"> </w:t>
      </w:r>
      <w:r w:rsidRPr="005B2673">
        <w:rPr>
          <w:b/>
          <w:bCs/>
          <w:shd w:val="clear" w:color="auto" w:fill="FFFFFF"/>
        </w:rPr>
        <w:t>Исходная поза отталкивания палками.</w:t>
      </w:r>
    </w:p>
    <w:p w:rsidR="00B360FA" w:rsidRDefault="00B360FA" w:rsidP="00B360FA">
      <w:pPr>
        <w:shd w:val="clear" w:color="auto" w:fill="FFFFFF"/>
        <w:spacing w:line="240" w:lineRule="auto"/>
        <w:rPr>
          <w:rStyle w:val="apple-converted-space"/>
          <w:i/>
          <w:iCs/>
        </w:rPr>
      </w:pPr>
      <w:r w:rsidRPr="005B2673">
        <w:t xml:space="preserve">4.1. </w:t>
      </w:r>
      <w:r w:rsidRPr="005B2673">
        <w:rPr>
          <w:i/>
          <w:iCs/>
        </w:rPr>
        <w:t>Постановка лыжных палок на опору:</w:t>
      </w:r>
    </w:p>
    <w:p w:rsidR="00B360FA" w:rsidRPr="005B2673" w:rsidRDefault="00B360FA" w:rsidP="00B360FA">
      <w:pPr>
        <w:shd w:val="clear" w:color="auto" w:fill="FFFFFF"/>
        <w:spacing w:line="240" w:lineRule="auto"/>
      </w:pPr>
      <w:r w:rsidRPr="005B2673">
        <w:t xml:space="preserve">а) впереди креплений; </w:t>
      </w:r>
      <w:r>
        <w:t xml:space="preserve">   </w:t>
      </w:r>
      <w:r w:rsidRPr="005B2673">
        <w:t xml:space="preserve">б) на уровне креплений; </w:t>
      </w:r>
      <w:r>
        <w:t xml:space="preserve">   </w:t>
      </w:r>
      <w:r w:rsidRPr="005B2673">
        <w:t>в) позади креплений.</w:t>
      </w:r>
    </w:p>
    <w:p w:rsidR="00B360FA" w:rsidRDefault="00B360FA" w:rsidP="00B360FA">
      <w:pPr>
        <w:shd w:val="clear" w:color="auto" w:fill="FFFFFF"/>
        <w:spacing w:line="240" w:lineRule="auto"/>
        <w:rPr>
          <w:i/>
          <w:iCs/>
        </w:rPr>
      </w:pPr>
      <w:r w:rsidRPr="005B2673">
        <w:t xml:space="preserve">4.2. </w:t>
      </w:r>
      <w:r w:rsidRPr="005B2673">
        <w:rPr>
          <w:i/>
          <w:iCs/>
        </w:rPr>
        <w:t>Локтевые суставы:</w:t>
      </w:r>
    </w:p>
    <w:p w:rsidR="00B360FA" w:rsidRPr="009560A5" w:rsidRDefault="00B360FA" w:rsidP="00B360FA">
      <w:pPr>
        <w:shd w:val="clear" w:color="auto" w:fill="FFFFFF"/>
        <w:spacing w:line="240" w:lineRule="auto"/>
      </w:pPr>
      <w:r w:rsidRPr="005B2673">
        <w:t>а) разогнуты;</w:t>
      </w:r>
      <w:r>
        <w:t xml:space="preserve">  </w:t>
      </w:r>
      <w:r w:rsidRPr="005B2673">
        <w:t>б) немного согнуты;</w:t>
      </w:r>
      <w:r>
        <w:t xml:space="preserve"> </w:t>
      </w:r>
      <w:r w:rsidRPr="005B2673">
        <w:t xml:space="preserve"> в) отведены в сторону; </w:t>
      </w:r>
      <w:r>
        <w:t xml:space="preserve"> </w:t>
      </w:r>
      <w:r w:rsidRPr="005B2673">
        <w:t>г) находятся внизу.</w:t>
      </w:r>
    </w:p>
    <w:p w:rsidR="00B360FA" w:rsidRDefault="00B360FA" w:rsidP="00B360FA">
      <w:pPr>
        <w:numPr>
          <w:ilvl w:val="1"/>
          <w:numId w:val="13"/>
        </w:numPr>
        <w:shd w:val="clear" w:color="auto" w:fill="FFFFFF"/>
        <w:suppressAutoHyphens/>
        <w:spacing w:line="240" w:lineRule="auto"/>
        <w:ind w:left="0" w:firstLine="0"/>
        <w:rPr>
          <w:rStyle w:val="apple-converted-space"/>
          <w:i/>
          <w:iCs/>
        </w:rPr>
      </w:pPr>
      <w:r w:rsidRPr="005B2673">
        <w:rPr>
          <w:i/>
          <w:iCs/>
        </w:rPr>
        <w:t>Палки наклонены:</w:t>
      </w:r>
    </w:p>
    <w:p w:rsidR="00B360FA" w:rsidRPr="005B2673" w:rsidRDefault="00B360FA" w:rsidP="00B360FA">
      <w:pPr>
        <w:shd w:val="clear" w:color="auto" w:fill="FFFFFF"/>
        <w:spacing w:line="240" w:lineRule="auto"/>
        <w:rPr>
          <w:i/>
          <w:iCs/>
        </w:rPr>
      </w:pPr>
      <w:r w:rsidRPr="005B2673">
        <w:t>а) только вперед;</w:t>
      </w:r>
      <w:r>
        <w:t xml:space="preserve">   </w:t>
      </w:r>
      <w:r w:rsidRPr="005B2673">
        <w:t xml:space="preserve"> б) вперед и наружу;</w:t>
      </w:r>
      <w:r>
        <w:t xml:space="preserve">   </w:t>
      </w:r>
      <w:r w:rsidRPr="005B2673">
        <w:t xml:space="preserve"> в) вперед и внутрь.</w:t>
      </w:r>
    </w:p>
    <w:p w:rsidR="00B360FA" w:rsidRPr="009560A5" w:rsidRDefault="00B360FA" w:rsidP="00B360FA">
      <w:pPr>
        <w:numPr>
          <w:ilvl w:val="1"/>
          <w:numId w:val="13"/>
        </w:numPr>
        <w:shd w:val="clear" w:color="auto" w:fill="FFFFFF"/>
        <w:suppressAutoHyphens/>
        <w:spacing w:line="240" w:lineRule="auto"/>
        <w:ind w:left="0" w:firstLine="0"/>
        <w:rPr>
          <w:rStyle w:val="apple-converted-space"/>
          <w:shd w:val="clear" w:color="auto" w:fill="FFFFFF"/>
        </w:rPr>
      </w:pPr>
      <w:r w:rsidRPr="005B2673">
        <w:rPr>
          <w:i/>
          <w:iCs/>
        </w:rPr>
        <w:t>Тяжесть тела:</w:t>
      </w:r>
    </w:p>
    <w:p w:rsidR="00B360FA" w:rsidRPr="005B2673" w:rsidRDefault="00B360FA" w:rsidP="00B360FA">
      <w:pPr>
        <w:shd w:val="clear" w:color="auto" w:fill="FFFFFF"/>
        <w:spacing w:line="240" w:lineRule="auto"/>
        <w:rPr>
          <w:shd w:val="clear" w:color="auto" w:fill="FFFFFF"/>
        </w:rPr>
      </w:pPr>
      <w:r w:rsidRPr="005B2673">
        <w:t>а) на носках стоп;</w:t>
      </w:r>
      <w:r>
        <w:t xml:space="preserve">  </w:t>
      </w:r>
      <w:r w:rsidRPr="005B2673">
        <w:t xml:space="preserve"> б) на пятках; </w:t>
      </w:r>
      <w:r>
        <w:t xml:space="preserve">  </w:t>
      </w:r>
      <w:r w:rsidRPr="005B2673">
        <w:t>в) распределяется равномерно по всей стопе.</w:t>
      </w:r>
    </w:p>
    <w:p w:rsidR="00B360FA" w:rsidRDefault="00B360FA" w:rsidP="00B360FA">
      <w:pPr>
        <w:spacing w:line="240" w:lineRule="auto"/>
        <w:rPr>
          <w:b/>
          <w:bCs/>
          <w:shd w:val="clear" w:color="auto" w:fill="FFFFFF"/>
        </w:rPr>
      </w:pPr>
      <w:r w:rsidRPr="005B2673">
        <w:rPr>
          <w:shd w:val="clear" w:color="auto" w:fill="FFFFFF"/>
        </w:rPr>
        <w:t>5.</w:t>
      </w:r>
      <w:r>
        <w:rPr>
          <w:rStyle w:val="apple-converted-space"/>
          <w:shd w:val="clear" w:color="auto" w:fill="FFFFFF"/>
        </w:rPr>
        <w:t xml:space="preserve"> </w:t>
      </w:r>
      <w:r w:rsidRPr="005B2673">
        <w:rPr>
          <w:b/>
          <w:bCs/>
          <w:shd w:val="clear" w:color="auto" w:fill="FFFFFF"/>
        </w:rPr>
        <w:t>Отталкивание палками.</w:t>
      </w:r>
    </w:p>
    <w:p w:rsidR="00B360FA" w:rsidRDefault="00B360FA" w:rsidP="00B360FA">
      <w:pPr>
        <w:spacing w:line="240" w:lineRule="auto"/>
        <w:rPr>
          <w:rStyle w:val="apple-converted-space"/>
          <w:i/>
          <w:iCs/>
          <w:shd w:val="clear" w:color="auto" w:fill="FFFFFF"/>
        </w:rPr>
      </w:pPr>
      <w:r w:rsidRPr="005B2673">
        <w:rPr>
          <w:shd w:val="clear" w:color="auto" w:fill="FFFFFF"/>
        </w:rPr>
        <w:t>5.1.</w:t>
      </w:r>
      <w:r>
        <w:rPr>
          <w:rStyle w:val="apple-converted-space"/>
          <w:shd w:val="clear" w:color="auto" w:fill="FFFFFF"/>
        </w:rPr>
        <w:t xml:space="preserve"> </w:t>
      </w:r>
      <w:r w:rsidRPr="005B2673">
        <w:rPr>
          <w:i/>
          <w:iCs/>
          <w:shd w:val="clear" w:color="auto" w:fill="FFFFFF"/>
        </w:rPr>
        <w:t>Отталкивание:</w:t>
      </w:r>
    </w:p>
    <w:p w:rsidR="00B360FA" w:rsidRDefault="00B360FA" w:rsidP="00B360FA">
      <w:pPr>
        <w:spacing w:line="240" w:lineRule="auto"/>
        <w:rPr>
          <w:shd w:val="clear" w:color="auto" w:fill="FFFFFF"/>
        </w:rPr>
      </w:pPr>
      <w:r w:rsidRPr="005B2673">
        <w:rPr>
          <w:shd w:val="clear" w:color="auto" w:fill="FFFFFF"/>
        </w:rPr>
        <w:t xml:space="preserve">а) только туловищем; </w:t>
      </w:r>
      <w:r>
        <w:rPr>
          <w:shd w:val="clear" w:color="auto" w:fill="FFFFFF"/>
        </w:rPr>
        <w:t xml:space="preserve">   </w:t>
      </w:r>
      <w:r w:rsidRPr="005B2673">
        <w:rPr>
          <w:shd w:val="clear" w:color="auto" w:fill="FFFFFF"/>
        </w:rPr>
        <w:t xml:space="preserve">б) туловищем и руками; </w:t>
      </w:r>
      <w:r>
        <w:rPr>
          <w:shd w:val="clear" w:color="auto" w:fill="FFFFFF"/>
        </w:rPr>
        <w:t xml:space="preserve">   </w:t>
      </w:r>
      <w:r w:rsidRPr="005B2673">
        <w:rPr>
          <w:shd w:val="clear" w:color="auto" w:fill="FFFFFF"/>
        </w:rPr>
        <w:t>в) только руками.</w:t>
      </w:r>
    </w:p>
    <w:p w:rsidR="00B360FA" w:rsidRDefault="00B360FA" w:rsidP="00B360FA">
      <w:pPr>
        <w:spacing w:line="240" w:lineRule="auto"/>
        <w:rPr>
          <w:rStyle w:val="apple-converted-space"/>
          <w:i/>
          <w:iCs/>
          <w:shd w:val="clear" w:color="auto" w:fill="FFFFFF"/>
        </w:rPr>
      </w:pPr>
      <w:r w:rsidRPr="005B2673">
        <w:rPr>
          <w:shd w:val="clear" w:color="auto" w:fill="FFFFFF"/>
        </w:rPr>
        <w:t>5.2.</w:t>
      </w:r>
      <w:r>
        <w:rPr>
          <w:rStyle w:val="apple-converted-space"/>
          <w:shd w:val="clear" w:color="auto" w:fill="FFFFFF"/>
        </w:rPr>
        <w:t xml:space="preserve"> </w:t>
      </w:r>
      <w:r w:rsidRPr="005B2673">
        <w:rPr>
          <w:i/>
          <w:iCs/>
          <w:shd w:val="clear" w:color="auto" w:fill="FFFFFF"/>
        </w:rPr>
        <w:t>Тяжесть тела переносится больше:</w:t>
      </w:r>
    </w:p>
    <w:p w:rsidR="00B360FA" w:rsidRDefault="00B360FA" w:rsidP="00B360FA">
      <w:pPr>
        <w:spacing w:line="240" w:lineRule="auto"/>
        <w:rPr>
          <w:shd w:val="clear" w:color="auto" w:fill="FFFFFF"/>
        </w:rPr>
      </w:pPr>
      <w:r w:rsidRPr="005B2673">
        <w:rPr>
          <w:shd w:val="clear" w:color="auto" w:fill="FFFFFF"/>
        </w:rPr>
        <w:t>а) на пятки;</w:t>
      </w:r>
      <w:r>
        <w:rPr>
          <w:shd w:val="clear" w:color="auto" w:fill="FFFFFF"/>
        </w:rPr>
        <w:t xml:space="preserve">  </w:t>
      </w:r>
      <w:r w:rsidRPr="005B2673">
        <w:rPr>
          <w:shd w:val="clear" w:color="auto" w:fill="FFFFFF"/>
        </w:rPr>
        <w:t xml:space="preserve">б) на носки стоп; </w:t>
      </w:r>
      <w:r>
        <w:rPr>
          <w:shd w:val="clear" w:color="auto" w:fill="FFFFFF"/>
        </w:rPr>
        <w:t xml:space="preserve">  </w:t>
      </w:r>
      <w:r w:rsidRPr="005B2673">
        <w:rPr>
          <w:shd w:val="clear" w:color="auto" w:fill="FFFFFF"/>
        </w:rPr>
        <w:t>в) распределяется равномерно по всей стопе.</w:t>
      </w:r>
    </w:p>
    <w:p w:rsidR="00B360FA" w:rsidRDefault="00B360FA" w:rsidP="00B360FA">
      <w:pPr>
        <w:spacing w:line="240" w:lineRule="auto"/>
        <w:rPr>
          <w:rStyle w:val="apple-converted-space"/>
          <w:i/>
          <w:iCs/>
          <w:shd w:val="clear" w:color="auto" w:fill="FFFFFF"/>
        </w:rPr>
      </w:pPr>
      <w:r w:rsidRPr="005B2673">
        <w:rPr>
          <w:shd w:val="clear" w:color="auto" w:fill="FFFFFF"/>
        </w:rPr>
        <w:t>5.3.</w:t>
      </w:r>
      <w:r>
        <w:rPr>
          <w:rStyle w:val="apple-converted-space"/>
          <w:shd w:val="clear" w:color="auto" w:fill="FFFFFF"/>
        </w:rPr>
        <w:t xml:space="preserve"> </w:t>
      </w:r>
      <w:r w:rsidRPr="005B2673">
        <w:rPr>
          <w:i/>
          <w:iCs/>
          <w:shd w:val="clear" w:color="auto" w:fill="FFFFFF"/>
        </w:rPr>
        <w:t>Кисти рук по отношению к коленным суставам:</w:t>
      </w:r>
    </w:p>
    <w:p w:rsidR="00B360FA" w:rsidRDefault="00B360FA" w:rsidP="00B360FA">
      <w:pPr>
        <w:spacing w:line="240" w:lineRule="auto"/>
        <w:rPr>
          <w:shd w:val="clear" w:color="auto" w:fill="FFFFFF"/>
        </w:rPr>
      </w:pPr>
      <w:r w:rsidRPr="005B2673">
        <w:rPr>
          <w:shd w:val="clear" w:color="auto" w:fill="FFFFFF"/>
        </w:rPr>
        <w:t>а) ниже;</w:t>
      </w:r>
      <w:r>
        <w:rPr>
          <w:shd w:val="clear" w:color="auto" w:fill="FFFFFF"/>
        </w:rPr>
        <w:t xml:space="preserve">   </w:t>
      </w:r>
      <w:r w:rsidRPr="005B2673">
        <w:rPr>
          <w:shd w:val="clear" w:color="auto" w:fill="FFFFFF"/>
        </w:rPr>
        <w:t xml:space="preserve">б) выше; </w:t>
      </w:r>
      <w:r>
        <w:rPr>
          <w:shd w:val="clear" w:color="auto" w:fill="FFFFFF"/>
        </w:rPr>
        <w:t xml:space="preserve">   </w:t>
      </w:r>
      <w:r w:rsidRPr="005B2673">
        <w:rPr>
          <w:shd w:val="clear" w:color="auto" w:fill="FFFFFF"/>
        </w:rPr>
        <w:t>в) на уровне.</w:t>
      </w:r>
    </w:p>
    <w:p w:rsidR="00B360FA" w:rsidRDefault="00B360FA" w:rsidP="00B360FA">
      <w:pPr>
        <w:spacing w:line="240" w:lineRule="auto"/>
        <w:rPr>
          <w:b/>
          <w:bCs/>
          <w:shd w:val="clear" w:color="auto" w:fill="FFFFFF"/>
        </w:rPr>
      </w:pPr>
      <w:r w:rsidRPr="005B2673">
        <w:rPr>
          <w:shd w:val="clear" w:color="auto" w:fill="FFFFFF"/>
        </w:rPr>
        <w:t>6.</w:t>
      </w:r>
      <w:r>
        <w:rPr>
          <w:rStyle w:val="apple-converted-space"/>
          <w:shd w:val="clear" w:color="auto" w:fill="FFFFFF"/>
        </w:rPr>
        <w:t xml:space="preserve"> </w:t>
      </w:r>
      <w:r w:rsidRPr="005B2673">
        <w:rPr>
          <w:b/>
          <w:bCs/>
          <w:shd w:val="clear" w:color="auto" w:fill="FFFFFF"/>
        </w:rPr>
        <w:t>Поза окончания отталкивания палками.</w:t>
      </w:r>
    </w:p>
    <w:p w:rsidR="00B360FA" w:rsidRDefault="00B360FA" w:rsidP="00B360FA">
      <w:pPr>
        <w:spacing w:line="240" w:lineRule="auto"/>
        <w:rPr>
          <w:rStyle w:val="apple-converted-space"/>
          <w:i/>
          <w:iCs/>
        </w:rPr>
      </w:pPr>
      <w:r w:rsidRPr="005B2673">
        <w:t xml:space="preserve">6.1. </w:t>
      </w:r>
      <w:r w:rsidRPr="005B2673">
        <w:rPr>
          <w:i/>
          <w:iCs/>
        </w:rPr>
        <w:t>Палки:</w:t>
      </w:r>
    </w:p>
    <w:p w:rsidR="00B360FA" w:rsidRPr="005B2673" w:rsidRDefault="00B360FA" w:rsidP="00B360FA">
      <w:pPr>
        <w:spacing w:line="240" w:lineRule="auto"/>
        <w:rPr>
          <w:i/>
          <w:iCs/>
        </w:rPr>
      </w:pPr>
      <w:r w:rsidRPr="005B2673">
        <w:t xml:space="preserve">а) составляют </w:t>
      </w:r>
      <w:proofErr w:type="gramStart"/>
      <w:r w:rsidRPr="005B2673">
        <w:t>прямую</w:t>
      </w:r>
      <w:proofErr w:type="gramEnd"/>
      <w:r w:rsidRPr="005B2673">
        <w:t xml:space="preserve"> с руками; </w:t>
      </w:r>
      <w:r>
        <w:t xml:space="preserve">   </w:t>
      </w:r>
      <w:r w:rsidRPr="005B2673">
        <w:t>б) не составляют прямую с руками.</w:t>
      </w:r>
    </w:p>
    <w:p w:rsidR="00B360FA" w:rsidRDefault="00B360FA" w:rsidP="00B360FA">
      <w:pPr>
        <w:numPr>
          <w:ilvl w:val="1"/>
          <w:numId w:val="12"/>
        </w:numPr>
        <w:shd w:val="clear" w:color="auto" w:fill="FFFFFF"/>
        <w:suppressAutoHyphens/>
        <w:spacing w:line="240" w:lineRule="auto"/>
        <w:ind w:left="0" w:firstLine="0"/>
        <w:rPr>
          <w:rStyle w:val="apple-converted-space"/>
          <w:i/>
          <w:iCs/>
        </w:rPr>
      </w:pPr>
      <w:r w:rsidRPr="005B2673">
        <w:rPr>
          <w:i/>
          <w:iCs/>
        </w:rPr>
        <w:t>Держание палок:</w:t>
      </w:r>
    </w:p>
    <w:p w:rsidR="00B360FA" w:rsidRDefault="00B360FA" w:rsidP="00B360FA">
      <w:pPr>
        <w:shd w:val="clear" w:color="auto" w:fill="FFFFFF"/>
        <w:spacing w:line="240" w:lineRule="auto"/>
      </w:pPr>
      <w:r w:rsidRPr="005B2673">
        <w:t xml:space="preserve">а) положение палок контролируется большим и указательным пальцами; </w:t>
      </w:r>
      <w:r>
        <w:t xml:space="preserve">  </w:t>
      </w:r>
    </w:p>
    <w:p w:rsidR="00B360FA" w:rsidRPr="005B2673" w:rsidRDefault="00B360FA" w:rsidP="00B360FA">
      <w:pPr>
        <w:shd w:val="clear" w:color="auto" w:fill="FFFFFF"/>
        <w:spacing w:line="240" w:lineRule="auto"/>
        <w:rPr>
          <w:i/>
          <w:iCs/>
        </w:rPr>
      </w:pPr>
      <w:r w:rsidRPr="005B2673">
        <w:t>б) палки зажаты в «кулак».</w:t>
      </w:r>
    </w:p>
    <w:p w:rsidR="00B360FA" w:rsidRDefault="00B360FA" w:rsidP="00B360FA">
      <w:pPr>
        <w:numPr>
          <w:ilvl w:val="1"/>
          <w:numId w:val="12"/>
        </w:numPr>
        <w:shd w:val="clear" w:color="auto" w:fill="FFFFFF"/>
        <w:suppressAutoHyphens/>
        <w:spacing w:line="240" w:lineRule="auto"/>
        <w:ind w:left="0" w:firstLine="0"/>
        <w:rPr>
          <w:rStyle w:val="apple-converted-space"/>
          <w:i/>
          <w:iCs/>
        </w:rPr>
      </w:pPr>
      <w:r w:rsidRPr="005B2673">
        <w:rPr>
          <w:i/>
          <w:iCs/>
        </w:rPr>
        <w:t>Тяжесть тела распределяется:</w:t>
      </w:r>
    </w:p>
    <w:p w:rsidR="00B360FA" w:rsidRPr="005B2673" w:rsidRDefault="00B360FA" w:rsidP="00B360FA">
      <w:pPr>
        <w:shd w:val="clear" w:color="auto" w:fill="FFFFFF"/>
        <w:spacing w:line="240" w:lineRule="auto"/>
        <w:rPr>
          <w:i/>
          <w:iCs/>
        </w:rPr>
      </w:pPr>
      <w:r w:rsidRPr="005B2673">
        <w:t>а) равномерно по всей стопе;</w:t>
      </w:r>
      <w:r>
        <w:t xml:space="preserve">    </w:t>
      </w:r>
      <w:r w:rsidRPr="005B2673">
        <w:t xml:space="preserve"> б) на пятках.</w:t>
      </w:r>
    </w:p>
    <w:p w:rsidR="00B360FA" w:rsidRPr="009560A5" w:rsidRDefault="00B360FA" w:rsidP="00B360FA">
      <w:pPr>
        <w:numPr>
          <w:ilvl w:val="1"/>
          <w:numId w:val="12"/>
        </w:numPr>
        <w:shd w:val="clear" w:color="auto" w:fill="FFFFFF"/>
        <w:suppressAutoHyphens/>
        <w:spacing w:line="240" w:lineRule="auto"/>
        <w:ind w:left="0" w:firstLine="0"/>
        <w:rPr>
          <w:rStyle w:val="apple-converted-space"/>
          <w:i/>
          <w:iCs/>
          <w:shd w:val="clear" w:color="auto" w:fill="FFFFFF"/>
        </w:rPr>
      </w:pPr>
      <w:r w:rsidRPr="005B2673">
        <w:rPr>
          <w:i/>
          <w:iCs/>
        </w:rPr>
        <w:t>Ноги находятся в отношении лыжни:</w:t>
      </w:r>
    </w:p>
    <w:p w:rsidR="00B360FA" w:rsidRPr="005B2673" w:rsidRDefault="00B360FA" w:rsidP="00B360FA">
      <w:pPr>
        <w:shd w:val="clear" w:color="auto" w:fill="FFFFFF"/>
        <w:spacing w:line="240" w:lineRule="auto"/>
        <w:rPr>
          <w:i/>
          <w:iCs/>
          <w:shd w:val="clear" w:color="auto" w:fill="FFFFFF"/>
        </w:rPr>
      </w:pPr>
      <w:r w:rsidRPr="005B2673">
        <w:t xml:space="preserve">а) вертикально; </w:t>
      </w:r>
      <w:r>
        <w:t xml:space="preserve">   </w:t>
      </w:r>
      <w:r w:rsidRPr="005B2673">
        <w:t>б) отклонены назад.</w:t>
      </w:r>
    </w:p>
    <w:p w:rsidR="00B360FA" w:rsidRPr="005B2673" w:rsidRDefault="00B360FA" w:rsidP="00B360FA">
      <w:pPr>
        <w:spacing w:line="240" w:lineRule="auto"/>
        <w:rPr>
          <w:i/>
          <w:iCs/>
          <w:shd w:val="clear" w:color="auto" w:fill="FFFFFF"/>
        </w:rPr>
      </w:pPr>
    </w:p>
    <w:p w:rsidR="00B360FA" w:rsidRPr="005B2673" w:rsidRDefault="00B360FA" w:rsidP="00B360FA">
      <w:pPr>
        <w:spacing w:line="240" w:lineRule="auto"/>
        <w:rPr>
          <w:b/>
          <w:bCs/>
        </w:rPr>
      </w:pPr>
      <w:r w:rsidRPr="005B2673">
        <w:rPr>
          <w:i/>
          <w:iCs/>
          <w:shd w:val="clear" w:color="auto" w:fill="FFFFFF"/>
        </w:rPr>
        <w:t>ТЕСТ НА ЗНАНИЕ ВЫПОЛНЕНИЯ ТОРМОЖЕНИЯ «ПЛУГОМ»</w:t>
      </w:r>
    </w:p>
    <w:p w:rsidR="00B360FA" w:rsidRDefault="00B360FA" w:rsidP="00B360FA">
      <w:pPr>
        <w:numPr>
          <w:ilvl w:val="0"/>
          <w:numId w:val="14"/>
        </w:numPr>
        <w:shd w:val="clear" w:color="auto" w:fill="FFFFFF"/>
        <w:tabs>
          <w:tab w:val="clear" w:pos="644"/>
          <w:tab w:val="num" w:pos="426"/>
        </w:tabs>
        <w:suppressAutoHyphens/>
        <w:spacing w:before="280" w:line="240" w:lineRule="auto"/>
        <w:ind w:left="426" w:hanging="426"/>
        <w:rPr>
          <w:rStyle w:val="apple-converted-space"/>
          <w:b/>
          <w:bCs/>
        </w:rPr>
      </w:pPr>
      <w:r w:rsidRPr="005B2673">
        <w:rPr>
          <w:b/>
          <w:bCs/>
        </w:rPr>
        <w:t>Применяется при спуске:</w:t>
      </w:r>
    </w:p>
    <w:p w:rsidR="00B360FA" w:rsidRPr="005B2673" w:rsidRDefault="00B360FA" w:rsidP="00B360FA">
      <w:pPr>
        <w:shd w:val="clear" w:color="auto" w:fill="FFFFFF"/>
        <w:tabs>
          <w:tab w:val="num" w:pos="426"/>
        </w:tabs>
        <w:spacing w:line="240" w:lineRule="auto"/>
        <w:ind w:left="426" w:hanging="426"/>
        <w:rPr>
          <w:b/>
          <w:bCs/>
        </w:rPr>
      </w:pPr>
      <w:r w:rsidRPr="005B2673">
        <w:t>а)</w:t>
      </w:r>
      <w:r>
        <w:rPr>
          <w:rStyle w:val="apple-converted-space"/>
          <w:b/>
          <w:bCs/>
        </w:rPr>
        <w:t xml:space="preserve"> </w:t>
      </w:r>
      <w:r w:rsidRPr="005B2673">
        <w:t xml:space="preserve">прямо; </w:t>
      </w:r>
      <w:r>
        <w:t xml:space="preserve">   </w:t>
      </w:r>
      <w:r w:rsidRPr="005B2673">
        <w:t>б)</w:t>
      </w:r>
      <w:r>
        <w:rPr>
          <w:rStyle w:val="apple-converted-space"/>
          <w:b/>
          <w:bCs/>
        </w:rPr>
        <w:t xml:space="preserve"> </w:t>
      </w:r>
      <w:r w:rsidRPr="005B2673">
        <w:t>наискось.</w:t>
      </w:r>
    </w:p>
    <w:p w:rsidR="00B360FA" w:rsidRDefault="00B360FA" w:rsidP="00B360FA">
      <w:pPr>
        <w:numPr>
          <w:ilvl w:val="0"/>
          <w:numId w:val="14"/>
        </w:numPr>
        <w:shd w:val="clear" w:color="auto" w:fill="FFFFFF"/>
        <w:tabs>
          <w:tab w:val="clear" w:pos="644"/>
          <w:tab w:val="num" w:pos="426"/>
        </w:tabs>
        <w:suppressAutoHyphens/>
        <w:spacing w:line="240" w:lineRule="auto"/>
        <w:ind w:left="426" w:hanging="426"/>
        <w:rPr>
          <w:rStyle w:val="apple-converted-space"/>
          <w:b/>
          <w:bCs/>
        </w:rPr>
      </w:pPr>
      <w:r w:rsidRPr="005B2673">
        <w:rPr>
          <w:b/>
          <w:bCs/>
        </w:rPr>
        <w:t>Носки лыж:</w:t>
      </w:r>
    </w:p>
    <w:p w:rsidR="00B360FA" w:rsidRPr="005B2673" w:rsidRDefault="00B360FA" w:rsidP="00B360FA">
      <w:pPr>
        <w:shd w:val="clear" w:color="auto" w:fill="FFFFFF"/>
        <w:tabs>
          <w:tab w:val="num" w:pos="426"/>
        </w:tabs>
        <w:spacing w:line="240" w:lineRule="auto"/>
        <w:ind w:left="426" w:hanging="426"/>
        <w:rPr>
          <w:b/>
          <w:bCs/>
        </w:rPr>
      </w:pPr>
      <w:r w:rsidRPr="005B2673">
        <w:t xml:space="preserve">а) на одном уровне; </w:t>
      </w:r>
      <w:r>
        <w:t xml:space="preserve">   </w:t>
      </w:r>
      <w:r w:rsidRPr="005B2673">
        <w:t>б) один носок лыжи впереди другого.</w:t>
      </w:r>
    </w:p>
    <w:p w:rsidR="00B360FA" w:rsidRDefault="00B360FA" w:rsidP="00B360FA">
      <w:pPr>
        <w:numPr>
          <w:ilvl w:val="0"/>
          <w:numId w:val="14"/>
        </w:numPr>
        <w:shd w:val="clear" w:color="auto" w:fill="FFFFFF"/>
        <w:tabs>
          <w:tab w:val="clear" w:pos="644"/>
          <w:tab w:val="num" w:pos="426"/>
        </w:tabs>
        <w:suppressAutoHyphens/>
        <w:spacing w:line="240" w:lineRule="auto"/>
        <w:ind w:left="426" w:hanging="426"/>
        <w:rPr>
          <w:rStyle w:val="apple-converted-space"/>
          <w:b/>
          <w:bCs/>
        </w:rPr>
      </w:pPr>
      <w:r w:rsidRPr="005B2673">
        <w:rPr>
          <w:b/>
          <w:bCs/>
        </w:rPr>
        <w:t>Пятки лыж:</w:t>
      </w:r>
    </w:p>
    <w:p w:rsidR="00B360FA" w:rsidRPr="005B2673" w:rsidRDefault="00B360FA" w:rsidP="00B360FA">
      <w:pPr>
        <w:shd w:val="clear" w:color="auto" w:fill="FFFFFF"/>
        <w:tabs>
          <w:tab w:val="num" w:pos="426"/>
        </w:tabs>
        <w:spacing w:line="240" w:lineRule="auto"/>
        <w:ind w:left="426" w:hanging="426"/>
        <w:rPr>
          <w:b/>
          <w:bCs/>
        </w:rPr>
      </w:pPr>
      <w:r w:rsidRPr="005B2673">
        <w:t xml:space="preserve">а) обе отводятся в сторону; </w:t>
      </w:r>
      <w:r>
        <w:t xml:space="preserve">  </w:t>
      </w:r>
      <w:r w:rsidRPr="005B2673">
        <w:t>б) только одна отводится в сторону.</w:t>
      </w:r>
    </w:p>
    <w:p w:rsidR="00B360FA" w:rsidRDefault="00B360FA" w:rsidP="00B360FA">
      <w:pPr>
        <w:numPr>
          <w:ilvl w:val="0"/>
          <w:numId w:val="14"/>
        </w:numPr>
        <w:shd w:val="clear" w:color="auto" w:fill="FFFFFF"/>
        <w:tabs>
          <w:tab w:val="clear" w:pos="644"/>
          <w:tab w:val="num" w:pos="426"/>
        </w:tabs>
        <w:suppressAutoHyphens/>
        <w:spacing w:line="240" w:lineRule="auto"/>
        <w:ind w:left="426" w:hanging="426"/>
        <w:rPr>
          <w:rStyle w:val="apple-converted-space"/>
          <w:b/>
          <w:bCs/>
        </w:rPr>
      </w:pPr>
      <w:r w:rsidRPr="005B2673">
        <w:rPr>
          <w:b/>
          <w:bCs/>
        </w:rPr>
        <w:t>Лыжи ставятся:</w:t>
      </w:r>
    </w:p>
    <w:p w:rsidR="00B360FA" w:rsidRDefault="00B360FA" w:rsidP="00B360FA">
      <w:pPr>
        <w:shd w:val="clear" w:color="auto" w:fill="FFFFFF"/>
        <w:tabs>
          <w:tab w:val="num" w:pos="426"/>
        </w:tabs>
        <w:spacing w:line="240" w:lineRule="auto"/>
        <w:ind w:left="426" w:hanging="426"/>
      </w:pPr>
      <w:r w:rsidRPr="005B2673">
        <w:lastRenderedPageBreak/>
        <w:t xml:space="preserve">а) на внутренние канты; </w:t>
      </w:r>
      <w:r>
        <w:t xml:space="preserve">  </w:t>
      </w:r>
      <w:r w:rsidRPr="005B2673">
        <w:t>б) на внешние канты;</w:t>
      </w:r>
      <w:r>
        <w:t xml:space="preserve">  </w:t>
      </w:r>
    </w:p>
    <w:p w:rsidR="00B360FA" w:rsidRPr="005B2673" w:rsidRDefault="00B360FA" w:rsidP="00B360FA">
      <w:pPr>
        <w:shd w:val="clear" w:color="auto" w:fill="FFFFFF"/>
        <w:tabs>
          <w:tab w:val="num" w:pos="426"/>
        </w:tabs>
        <w:spacing w:line="240" w:lineRule="auto"/>
        <w:ind w:left="426" w:hanging="426"/>
        <w:rPr>
          <w:b/>
          <w:bCs/>
        </w:rPr>
      </w:pPr>
      <w:r w:rsidRPr="005B2673">
        <w:t xml:space="preserve">в) на всю скользящую поверхность (не </w:t>
      </w:r>
      <w:proofErr w:type="spellStart"/>
      <w:r w:rsidRPr="005B2673">
        <w:t>закантовываются</w:t>
      </w:r>
      <w:proofErr w:type="spellEnd"/>
      <w:r w:rsidRPr="005B2673">
        <w:t>).</w:t>
      </w:r>
    </w:p>
    <w:p w:rsidR="00B360FA" w:rsidRDefault="00B360FA" w:rsidP="00B360FA">
      <w:pPr>
        <w:numPr>
          <w:ilvl w:val="0"/>
          <w:numId w:val="14"/>
        </w:numPr>
        <w:shd w:val="clear" w:color="auto" w:fill="FFFFFF"/>
        <w:tabs>
          <w:tab w:val="clear" w:pos="644"/>
          <w:tab w:val="num" w:pos="426"/>
        </w:tabs>
        <w:suppressAutoHyphens/>
        <w:spacing w:line="240" w:lineRule="auto"/>
        <w:ind w:left="426" w:hanging="426"/>
        <w:rPr>
          <w:rStyle w:val="apple-converted-space"/>
          <w:b/>
          <w:bCs/>
        </w:rPr>
      </w:pPr>
      <w:r w:rsidRPr="005B2673">
        <w:rPr>
          <w:b/>
          <w:bCs/>
        </w:rPr>
        <w:t>Давление на лыжи:</w:t>
      </w:r>
    </w:p>
    <w:p w:rsidR="00B360FA" w:rsidRPr="005B2673" w:rsidRDefault="00B360FA" w:rsidP="00B360FA">
      <w:pPr>
        <w:shd w:val="clear" w:color="auto" w:fill="FFFFFF"/>
        <w:tabs>
          <w:tab w:val="num" w:pos="426"/>
        </w:tabs>
        <w:spacing w:line="240" w:lineRule="auto"/>
        <w:ind w:left="426" w:hanging="426"/>
        <w:rPr>
          <w:b/>
          <w:bCs/>
        </w:rPr>
      </w:pPr>
      <w:r w:rsidRPr="005B2673">
        <w:t xml:space="preserve">а) равномерное; </w:t>
      </w:r>
      <w:r>
        <w:t xml:space="preserve">   </w:t>
      </w:r>
      <w:r w:rsidRPr="005B2673">
        <w:t>б) неравномерное.</w:t>
      </w:r>
    </w:p>
    <w:p w:rsidR="00B360FA" w:rsidRDefault="00B360FA" w:rsidP="00B360FA">
      <w:pPr>
        <w:numPr>
          <w:ilvl w:val="0"/>
          <w:numId w:val="14"/>
        </w:numPr>
        <w:shd w:val="clear" w:color="auto" w:fill="FFFFFF"/>
        <w:tabs>
          <w:tab w:val="clear" w:pos="644"/>
          <w:tab w:val="num" w:pos="426"/>
        </w:tabs>
        <w:suppressAutoHyphens/>
        <w:spacing w:line="240" w:lineRule="auto"/>
        <w:ind w:left="426" w:hanging="426"/>
        <w:rPr>
          <w:rStyle w:val="apple-converted-space"/>
          <w:b/>
          <w:bCs/>
        </w:rPr>
      </w:pPr>
      <w:r w:rsidRPr="005B2673">
        <w:rPr>
          <w:b/>
          <w:bCs/>
        </w:rPr>
        <w:t>Неравномерность в давлении на лыжи:</w:t>
      </w:r>
    </w:p>
    <w:p w:rsidR="00B360FA" w:rsidRPr="005B2673" w:rsidRDefault="00B360FA" w:rsidP="00B360FA">
      <w:pPr>
        <w:shd w:val="clear" w:color="auto" w:fill="FFFFFF"/>
        <w:tabs>
          <w:tab w:val="num" w:pos="0"/>
        </w:tabs>
        <w:spacing w:line="240" w:lineRule="auto"/>
        <w:rPr>
          <w:b/>
          <w:bCs/>
        </w:rPr>
      </w:pPr>
      <w:r w:rsidRPr="005B2673">
        <w:t>а) приводит к соскальзыванию в сторону менее загруженной весом тела лыжи;</w:t>
      </w:r>
      <w:r>
        <w:t xml:space="preserve">   </w:t>
      </w:r>
      <w:r w:rsidRPr="005B2673">
        <w:t xml:space="preserve"> б) приводит к соскальзыванию в сторону более загруженной весом тела лыжи;</w:t>
      </w:r>
      <w:r>
        <w:t xml:space="preserve">   </w:t>
      </w:r>
      <w:r w:rsidRPr="005B2673">
        <w:t xml:space="preserve"> в) не вызывает одностороннего соскальзывания.</w:t>
      </w:r>
    </w:p>
    <w:p w:rsidR="00B360FA" w:rsidRDefault="00B360FA" w:rsidP="00B360FA">
      <w:pPr>
        <w:numPr>
          <w:ilvl w:val="0"/>
          <w:numId w:val="14"/>
        </w:numPr>
        <w:shd w:val="clear" w:color="auto" w:fill="FFFFFF"/>
        <w:tabs>
          <w:tab w:val="clear" w:pos="644"/>
          <w:tab w:val="num" w:pos="426"/>
        </w:tabs>
        <w:suppressAutoHyphens/>
        <w:spacing w:line="240" w:lineRule="auto"/>
        <w:ind w:left="426" w:hanging="426"/>
        <w:rPr>
          <w:rStyle w:val="apple-converted-space"/>
          <w:b/>
          <w:bCs/>
        </w:rPr>
      </w:pPr>
      <w:r w:rsidRPr="005B2673">
        <w:rPr>
          <w:b/>
          <w:bCs/>
        </w:rPr>
        <w:t>Неравномерность в кантовании лыж:</w:t>
      </w:r>
      <w:r>
        <w:rPr>
          <w:rStyle w:val="apple-converted-space"/>
          <w:b/>
          <w:bCs/>
        </w:rPr>
        <w:t xml:space="preserve"> </w:t>
      </w:r>
    </w:p>
    <w:p w:rsidR="00B360FA" w:rsidRDefault="00B360FA" w:rsidP="00B360FA">
      <w:pPr>
        <w:shd w:val="clear" w:color="auto" w:fill="FFFFFF"/>
        <w:tabs>
          <w:tab w:val="num" w:pos="426"/>
        </w:tabs>
        <w:spacing w:line="240" w:lineRule="auto"/>
        <w:ind w:left="426" w:hanging="426"/>
      </w:pPr>
      <w:r w:rsidRPr="005B2673">
        <w:t xml:space="preserve">а) приводит к соскальзыванию в сторону менее </w:t>
      </w:r>
      <w:proofErr w:type="spellStart"/>
      <w:r w:rsidRPr="005B2673">
        <w:t>закантованной</w:t>
      </w:r>
      <w:proofErr w:type="spellEnd"/>
      <w:r w:rsidRPr="005B2673">
        <w:t xml:space="preserve"> лыжи; </w:t>
      </w:r>
      <w:r>
        <w:t xml:space="preserve">   </w:t>
      </w:r>
    </w:p>
    <w:p w:rsidR="00B360FA" w:rsidRDefault="00B360FA" w:rsidP="00B360FA">
      <w:pPr>
        <w:shd w:val="clear" w:color="auto" w:fill="FFFFFF"/>
        <w:tabs>
          <w:tab w:val="num" w:pos="426"/>
        </w:tabs>
        <w:spacing w:line="240" w:lineRule="auto"/>
        <w:ind w:left="426" w:hanging="426"/>
      </w:pPr>
      <w:r w:rsidRPr="005B2673">
        <w:t xml:space="preserve">б) приводит к соскальзыванию в сторону более </w:t>
      </w:r>
      <w:proofErr w:type="spellStart"/>
      <w:r w:rsidRPr="005B2673">
        <w:t>закантованной</w:t>
      </w:r>
      <w:proofErr w:type="spellEnd"/>
      <w:r w:rsidRPr="005B2673">
        <w:t xml:space="preserve"> лыжи; </w:t>
      </w:r>
    </w:p>
    <w:p w:rsidR="00B360FA" w:rsidRPr="005B2673" w:rsidRDefault="00B360FA" w:rsidP="00B360FA">
      <w:pPr>
        <w:shd w:val="clear" w:color="auto" w:fill="FFFFFF"/>
        <w:tabs>
          <w:tab w:val="num" w:pos="426"/>
        </w:tabs>
        <w:spacing w:line="240" w:lineRule="auto"/>
        <w:ind w:left="426" w:hanging="426"/>
        <w:rPr>
          <w:b/>
          <w:bCs/>
        </w:rPr>
      </w:pPr>
      <w:r w:rsidRPr="005B2673">
        <w:t>в) не вызывает одностороннего соскальзывания.</w:t>
      </w:r>
    </w:p>
    <w:p w:rsidR="00B360FA" w:rsidRDefault="00B360FA" w:rsidP="00B360FA">
      <w:pPr>
        <w:numPr>
          <w:ilvl w:val="0"/>
          <w:numId w:val="14"/>
        </w:numPr>
        <w:shd w:val="clear" w:color="auto" w:fill="FFFFFF"/>
        <w:tabs>
          <w:tab w:val="clear" w:pos="644"/>
          <w:tab w:val="num" w:pos="426"/>
        </w:tabs>
        <w:suppressAutoHyphens/>
        <w:spacing w:line="240" w:lineRule="auto"/>
        <w:ind w:left="426" w:hanging="426"/>
        <w:rPr>
          <w:rStyle w:val="apple-converted-space"/>
          <w:b/>
          <w:bCs/>
        </w:rPr>
      </w:pPr>
      <w:r w:rsidRPr="005B2673">
        <w:rPr>
          <w:b/>
          <w:bCs/>
        </w:rPr>
        <w:t>Сгибание ног:</w:t>
      </w:r>
    </w:p>
    <w:p w:rsidR="00B360FA" w:rsidRPr="005B2673" w:rsidRDefault="00B360FA" w:rsidP="00B360FA">
      <w:pPr>
        <w:shd w:val="clear" w:color="auto" w:fill="FFFFFF"/>
        <w:tabs>
          <w:tab w:val="num" w:pos="426"/>
        </w:tabs>
        <w:spacing w:line="240" w:lineRule="auto"/>
        <w:ind w:left="426" w:hanging="426"/>
        <w:rPr>
          <w:b/>
          <w:bCs/>
        </w:rPr>
      </w:pPr>
      <w:r w:rsidRPr="005B2673">
        <w:t xml:space="preserve">а) ноги согнуты в коленях; </w:t>
      </w:r>
      <w:r>
        <w:t xml:space="preserve">   </w:t>
      </w:r>
      <w:r w:rsidRPr="005B2673">
        <w:t>б) ноги выпрямлены.</w:t>
      </w:r>
    </w:p>
    <w:p w:rsidR="00B360FA" w:rsidRDefault="00B360FA" w:rsidP="00B360FA">
      <w:pPr>
        <w:numPr>
          <w:ilvl w:val="0"/>
          <w:numId w:val="14"/>
        </w:numPr>
        <w:shd w:val="clear" w:color="auto" w:fill="FFFFFF"/>
        <w:tabs>
          <w:tab w:val="clear" w:pos="644"/>
          <w:tab w:val="num" w:pos="426"/>
        </w:tabs>
        <w:suppressAutoHyphens/>
        <w:spacing w:line="240" w:lineRule="auto"/>
        <w:ind w:left="426" w:hanging="426"/>
        <w:rPr>
          <w:rStyle w:val="apple-converted-space"/>
          <w:b/>
          <w:bCs/>
        </w:rPr>
      </w:pPr>
      <w:r w:rsidRPr="005B2673">
        <w:rPr>
          <w:b/>
          <w:bCs/>
        </w:rPr>
        <w:t>Колени:</w:t>
      </w:r>
    </w:p>
    <w:p w:rsidR="00B360FA" w:rsidRPr="005B2673" w:rsidRDefault="00B360FA" w:rsidP="00B360FA">
      <w:pPr>
        <w:shd w:val="clear" w:color="auto" w:fill="FFFFFF"/>
        <w:tabs>
          <w:tab w:val="num" w:pos="426"/>
        </w:tabs>
        <w:spacing w:line="240" w:lineRule="auto"/>
        <w:ind w:left="426" w:hanging="426"/>
        <w:rPr>
          <w:b/>
          <w:bCs/>
        </w:rPr>
      </w:pPr>
      <w:r w:rsidRPr="005B2673">
        <w:t xml:space="preserve">а) подаются вперед; </w:t>
      </w:r>
      <w:r>
        <w:t xml:space="preserve">   </w:t>
      </w:r>
      <w:r w:rsidRPr="005B2673">
        <w:t>б) не подаются вперед.</w:t>
      </w:r>
    </w:p>
    <w:p w:rsidR="00B360FA" w:rsidRPr="005B2673" w:rsidRDefault="00B360FA" w:rsidP="00B360FA">
      <w:pPr>
        <w:pStyle w:val="a3"/>
        <w:widowControl w:val="0"/>
        <w:numPr>
          <w:ilvl w:val="0"/>
          <w:numId w:val="14"/>
        </w:numPr>
        <w:shd w:val="clear" w:color="auto" w:fill="FFFFFF"/>
        <w:tabs>
          <w:tab w:val="clear" w:pos="644"/>
          <w:tab w:val="num" w:pos="426"/>
        </w:tabs>
        <w:suppressAutoHyphens w:val="0"/>
        <w:ind w:left="426" w:hanging="426"/>
        <w:jc w:val="both"/>
        <w:rPr>
          <w:rStyle w:val="apple-converted-space"/>
          <w:b/>
          <w:bCs/>
          <w:sz w:val="28"/>
          <w:szCs w:val="28"/>
        </w:rPr>
      </w:pPr>
      <w:r>
        <w:rPr>
          <w:b/>
          <w:bCs/>
          <w:sz w:val="28"/>
          <w:szCs w:val="28"/>
        </w:rPr>
        <w:t xml:space="preserve"> </w:t>
      </w:r>
      <w:r w:rsidRPr="005B2673">
        <w:rPr>
          <w:b/>
          <w:bCs/>
          <w:sz w:val="28"/>
          <w:szCs w:val="28"/>
        </w:rPr>
        <w:t>Положение рук:</w:t>
      </w:r>
    </w:p>
    <w:p w:rsidR="00B360FA" w:rsidRDefault="00B360FA" w:rsidP="00B360FA">
      <w:pPr>
        <w:shd w:val="clear" w:color="auto" w:fill="FFFFFF"/>
        <w:tabs>
          <w:tab w:val="num" w:pos="426"/>
        </w:tabs>
        <w:spacing w:line="240" w:lineRule="auto"/>
        <w:ind w:left="426" w:hanging="426"/>
      </w:pPr>
      <w:r w:rsidRPr="005B2673">
        <w:t>а) согнуты в локтях на уровне пояса;</w:t>
      </w:r>
      <w:r>
        <w:t xml:space="preserve">   </w:t>
      </w:r>
      <w:r w:rsidRPr="005B2673">
        <w:t xml:space="preserve"> б) поднимаются выше головы; </w:t>
      </w:r>
    </w:p>
    <w:p w:rsidR="00B360FA" w:rsidRPr="005B2673" w:rsidRDefault="00B360FA" w:rsidP="00B360FA">
      <w:pPr>
        <w:shd w:val="clear" w:color="auto" w:fill="FFFFFF"/>
        <w:tabs>
          <w:tab w:val="num" w:pos="426"/>
        </w:tabs>
        <w:spacing w:line="240" w:lineRule="auto"/>
        <w:ind w:left="426" w:hanging="426"/>
        <w:rPr>
          <w:b/>
          <w:bCs/>
        </w:rPr>
      </w:pPr>
      <w:r w:rsidRPr="005B2673">
        <w:t>в) отведены назад.</w:t>
      </w:r>
    </w:p>
    <w:p w:rsidR="00B360FA" w:rsidRDefault="00B360FA" w:rsidP="00B360FA">
      <w:pPr>
        <w:numPr>
          <w:ilvl w:val="0"/>
          <w:numId w:val="14"/>
        </w:numPr>
        <w:shd w:val="clear" w:color="auto" w:fill="FFFFFF"/>
        <w:tabs>
          <w:tab w:val="clear" w:pos="644"/>
          <w:tab w:val="num" w:pos="426"/>
        </w:tabs>
        <w:suppressAutoHyphens/>
        <w:spacing w:line="240" w:lineRule="auto"/>
        <w:ind w:left="426" w:hanging="426"/>
        <w:rPr>
          <w:rStyle w:val="apple-converted-space"/>
          <w:b/>
          <w:bCs/>
        </w:rPr>
      </w:pPr>
      <w:r w:rsidRPr="005B2673">
        <w:rPr>
          <w:b/>
          <w:bCs/>
        </w:rPr>
        <w:t>Кольца лыжных палок:</w:t>
      </w:r>
    </w:p>
    <w:p w:rsidR="00B360FA" w:rsidRPr="005B2673" w:rsidRDefault="00B360FA" w:rsidP="00B360FA">
      <w:pPr>
        <w:shd w:val="clear" w:color="auto" w:fill="FFFFFF"/>
        <w:tabs>
          <w:tab w:val="num" w:pos="426"/>
        </w:tabs>
        <w:spacing w:line="240" w:lineRule="auto"/>
        <w:ind w:left="426" w:hanging="426"/>
        <w:rPr>
          <w:b/>
          <w:bCs/>
        </w:rPr>
      </w:pPr>
      <w:proofErr w:type="gramStart"/>
      <w:r w:rsidRPr="005B2673">
        <w:t>а) вынесены вперед;</w:t>
      </w:r>
      <w:r>
        <w:t xml:space="preserve">  </w:t>
      </w:r>
      <w:r w:rsidRPr="005B2673">
        <w:t xml:space="preserve"> б) отведены назад; </w:t>
      </w:r>
      <w:r>
        <w:t xml:space="preserve">  </w:t>
      </w:r>
      <w:r w:rsidRPr="005B2673">
        <w:t>в) отведены в стороны.</w:t>
      </w:r>
      <w:proofErr w:type="gramEnd"/>
    </w:p>
    <w:p w:rsidR="00B360FA" w:rsidRPr="005B2673" w:rsidRDefault="00B360FA" w:rsidP="00B360FA">
      <w:pPr>
        <w:numPr>
          <w:ilvl w:val="0"/>
          <w:numId w:val="14"/>
        </w:numPr>
        <w:shd w:val="clear" w:color="auto" w:fill="FFFFFF"/>
        <w:tabs>
          <w:tab w:val="clear" w:pos="644"/>
          <w:tab w:val="num" w:pos="426"/>
        </w:tabs>
        <w:suppressAutoHyphens/>
        <w:spacing w:line="240" w:lineRule="auto"/>
        <w:ind w:left="426" w:hanging="426"/>
        <w:rPr>
          <w:rStyle w:val="apple-converted-space"/>
          <w:i/>
          <w:iCs/>
          <w:shd w:val="clear" w:color="auto" w:fill="FFFFFF"/>
        </w:rPr>
      </w:pPr>
      <w:r w:rsidRPr="005B2673">
        <w:rPr>
          <w:b/>
          <w:bCs/>
        </w:rPr>
        <w:t>Лыжные палки:</w:t>
      </w:r>
    </w:p>
    <w:p w:rsidR="00B360FA" w:rsidRPr="005B2673" w:rsidRDefault="00B360FA" w:rsidP="00B360FA">
      <w:pPr>
        <w:shd w:val="clear" w:color="auto" w:fill="FFFFFF"/>
        <w:spacing w:line="240" w:lineRule="auto"/>
        <w:rPr>
          <w:i/>
          <w:iCs/>
          <w:shd w:val="clear" w:color="auto" w:fill="FFFFFF"/>
        </w:rPr>
      </w:pPr>
      <w:r w:rsidRPr="005B2673">
        <w:t xml:space="preserve">а) </w:t>
      </w:r>
      <w:proofErr w:type="gramStart"/>
      <w:r w:rsidRPr="005B2673">
        <w:t>прижаты</w:t>
      </w:r>
      <w:proofErr w:type="gramEnd"/>
      <w:r w:rsidRPr="005B2673">
        <w:t xml:space="preserve"> к туловищу; </w:t>
      </w:r>
      <w:r>
        <w:t xml:space="preserve">  </w:t>
      </w:r>
      <w:r w:rsidRPr="005B2673">
        <w:t>б) не прижаты к туловищу.</w:t>
      </w:r>
    </w:p>
    <w:p w:rsidR="00B360FA" w:rsidRDefault="00B360FA" w:rsidP="00B360FA">
      <w:pPr>
        <w:spacing w:line="240" w:lineRule="auto"/>
        <w:rPr>
          <w:i/>
          <w:iCs/>
          <w:shd w:val="clear" w:color="auto" w:fill="FFFFFF"/>
        </w:rPr>
      </w:pPr>
    </w:p>
    <w:p w:rsidR="00B360FA" w:rsidRDefault="00B360FA" w:rsidP="00B360FA">
      <w:pPr>
        <w:spacing w:line="240" w:lineRule="auto"/>
        <w:rPr>
          <w:i/>
          <w:iCs/>
          <w:shd w:val="clear" w:color="auto" w:fill="FFFFFF"/>
        </w:rPr>
      </w:pPr>
      <w:r w:rsidRPr="005B2673">
        <w:rPr>
          <w:i/>
          <w:iCs/>
          <w:shd w:val="clear" w:color="auto" w:fill="FFFFFF"/>
        </w:rPr>
        <w:t>ТЕСТ НА ЗНАНИЕ ТЕХНИКИ ВЫПОЛНЕНИЯ  ПОВОРОТА ПЕРЕСТУПАНИЕМ В ДВИЖЕНИИ</w:t>
      </w:r>
    </w:p>
    <w:p w:rsidR="00B360FA" w:rsidRPr="005B2673" w:rsidRDefault="00B360FA" w:rsidP="00B360FA">
      <w:pPr>
        <w:spacing w:line="240" w:lineRule="auto"/>
        <w:rPr>
          <w:b/>
          <w:bCs/>
        </w:rPr>
      </w:pPr>
    </w:p>
    <w:p w:rsidR="00B360FA" w:rsidRDefault="00B360FA" w:rsidP="00B360FA">
      <w:pPr>
        <w:spacing w:line="240" w:lineRule="auto"/>
        <w:rPr>
          <w:rStyle w:val="apple-converted-space"/>
          <w:b/>
          <w:bCs/>
        </w:rPr>
      </w:pPr>
      <w:r w:rsidRPr="005B2673">
        <w:rPr>
          <w:b/>
          <w:bCs/>
        </w:rPr>
        <w:t>1.Поворот переступанием в движении применяется</w:t>
      </w:r>
    </w:p>
    <w:p w:rsidR="00B360FA" w:rsidRDefault="00B360FA" w:rsidP="00B360FA">
      <w:pPr>
        <w:spacing w:line="240" w:lineRule="auto"/>
      </w:pPr>
      <w:r w:rsidRPr="005B2673">
        <w:t>(здесь и далее рассматривается только поворо</w:t>
      </w:r>
      <w:r>
        <w:t>т переступанием с внутренней лы</w:t>
      </w:r>
      <w:r w:rsidRPr="005B2673">
        <w:t xml:space="preserve">жи): </w:t>
      </w:r>
    </w:p>
    <w:p w:rsidR="00B360FA" w:rsidRPr="005B2673" w:rsidRDefault="00B360FA" w:rsidP="00B360FA">
      <w:pPr>
        <w:spacing w:line="240" w:lineRule="auto"/>
        <w:rPr>
          <w:b/>
          <w:bCs/>
          <w:shd w:val="clear" w:color="auto" w:fill="FFFFFF"/>
        </w:rPr>
      </w:pPr>
      <w:r w:rsidRPr="005B2673">
        <w:t xml:space="preserve">а) на равнине; </w:t>
      </w:r>
      <w:r>
        <w:t xml:space="preserve">   </w:t>
      </w:r>
      <w:r w:rsidRPr="005B2673">
        <w:t>б) на пологом склоне;</w:t>
      </w:r>
      <w:r>
        <w:t xml:space="preserve">   </w:t>
      </w:r>
      <w:r w:rsidRPr="005B2673">
        <w:t xml:space="preserve"> в) на крутых склонах.</w:t>
      </w:r>
    </w:p>
    <w:p w:rsidR="00B360FA" w:rsidRDefault="00B360FA" w:rsidP="00B360FA">
      <w:pPr>
        <w:spacing w:line="240" w:lineRule="auto"/>
        <w:rPr>
          <w:rStyle w:val="apple-converted-space"/>
          <w:b/>
          <w:bCs/>
          <w:shd w:val="clear" w:color="auto" w:fill="FFFFFF"/>
        </w:rPr>
      </w:pPr>
      <w:r w:rsidRPr="005B2673">
        <w:rPr>
          <w:b/>
          <w:bCs/>
          <w:shd w:val="clear" w:color="auto" w:fill="FFFFFF"/>
        </w:rPr>
        <w:t>2. Скорость при выполнении поворота переступанием:</w:t>
      </w:r>
    </w:p>
    <w:p w:rsidR="00B360FA" w:rsidRPr="00702EBE" w:rsidRDefault="00B360FA" w:rsidP="00B360FA">
      <w:pPr>
        <w:spacing w:line="240" w:lineRule="auto"/>
        <w:rPr>
          <w:b/>
          <w:bCs/>
          <w:shd w:val="clear" w:color="auto" w:fill="FFFFFF"/>
        </w:rPr>
      </w:pPr>
      <w:r w:rsidRPr="005B2673">
        <w:rPr>
          <w:shd w:val="clear" w:color="auto" w:fill="FFFFFF"/>
        </w:rPr>
        <w:t xml:space="preserve">а) увеличивается; </w:t>
      </w:r>
      <w:r>
        <w:rPr>
          <w:shd w:val="clear" w:color="auto" w:fill="FFFFFF"/>
        </w:rPr>
        <w:t xml:space="preserve">   </w:t>
      </w:r>
      <w:r w:rsidRPr="005B2673">
        <w:rPr>
          <w:shd w:val="clear" w:color="auto" w:fill="FFFFFF"/>
        </w:rPr>
        <w:t xml:space="preserve">б) сохраняется; </w:t>
      </w:r>
      <w:r>
        <w:rPr>
          <w:shd w:val="clear" w:color="auto" w:fill="FFFFFF"/>
        </w:rPr>
        <w:t xml:space="preserve">   </w:t>
      </w:r>
      <w:r w:rsidRPr="005B2673">
        <w:rPr>
          <w:shd w:val="clear" w:color="auto" w:fill="FFFFFF"/>
        </w:rPr>
        <w:t>в) уменьшается.</w:t>
      </w:r>
    </w:p>
    <w:p w:rsidR="00B360FA" w:rsidRDefault="00B360FA" w:rsidP="00B360FA">
      <w:pPr>
        <w:spacing w:line="240" w:lineRule="auto"/>
        <w:rPr>
          <w:b/>
          <w:bCs/>
          <w:shd w:val="clear" w:color="auto" w:fill="FFFFFF"/>
        </w:rPr>
      </w:pPr>
      <w:r w:rsidRPr="005B2673">
        <w:rPr>
          <w:b/>
          <w:bCs/>
          <w:shd w:val="clear" w:color="auto" w:fill="FFFFFF"/>
        </w:rPr>
        <w:t>3. Поворот выполняется на спуске:</w:t>
      </w:r>
    </w:p>
    <w:p w:rsidR="00B360FA" w:rsidRDefault="00B360FA" w:rsidP="00B360FA">
      <w:pPr>
        <w:spacing w:line="240" w:lineRule="auto"/>
        <w:rPr>
          <w:shd w:val="clear" w:color="auto" w:fill="FFFFFF"/>
        </w:rPr>
      </w:pPr>
      <w:r w:rsidRPr="005B2673">
        <w:rPr>
          <w:shd w:val="clear" w:color="auto" w:fill="FFFFFF"/>
        </w:rPr>
        <w:t xml:space="preserve">а) в низкой стойке; </w:t>
      </w:r>
      <w:r>
        <w:rPr>
          <w:shd w:val="clear" w:color="auto" w:fill="FFFFFF"/>
        </w:rPr>
        <w:t xml:space="preserve">   </w:t>
      </w:r>
      <w:r w:rsidRPr="005B2673">
        <w:rPr>
          <w:shd w:val="clear" w:color="auto" w:fill="FFFFFF"/>
        </w:rPr>
        <w:t>б) в среднем стойке;</w:t>
      </w:r>
      <w:r>
        <w:rPr>
          <w:shd w:val="clear" w:color="auto" w:fill="FFFFFF"/>
        </w:rPr>
        <w:t xml:space="preserve">   </w:t>
      </w:r>
      <w:r w:rsidRPr="005B2673">
        <w:rPr>
          <w:shd w:val="clear" w:color="auto" w:fill="FFFFFF"/>
        </w:rPr>
        <w:t xml:space="preserve"> в) в высокой стойке.</w:t>
      </w:r>
    </w:p>
    <w:p w:rsidR="00B360FA" w:rsidRDefault="00B360FA" w:rsidP="00B360FA">
      <w:pPr>
        <w:spacing w:line="240" w:lineRule="auto"/>
        <w:rPr>
          <w:rStyle w:val="apple-converted-space"/>
          <w:b/>
          <w:bCs/>
          <w:shd w:val="clear" w:color="auto" w:fill="FFFFFF"/>
        </w:rPr>
      </w:pPr>
      <w:r w:rsidRPr="005B2673">
        <w:rPr>
          <w:b/>
          <w:bCs/>
          <w:shd w:val="clear" w:color="auto" w:fill="FFFFFF"/>
        </w:rPr>
        <w:t>4. В начале выполнения поворота вес тела переносится:</w:t>
      </w:r>
    </w:p>
    <w:p w:rsidR="00B360FA" w:rsidRDefault="00B360FA" w:rsidP="00B360FA">
      <w:pPr>
        <w:spacing w:line="240" w:lineRule="auto"/>
        <w:rPr>
          <w:shd w:val="clear" w:color="auto" w:fill="FFFFFF"/>
        </w:rPr>
      </w:pPr>
      <w:r w:rsidRPr="005B2673">
        <w:rPr>
          <w:shd w:val="clear" w:color="auto" w:fill="FFFFFF"/>
        </w:rPr>
        <w:t xml:space="preserve">а) на внешнюю лыжу; </w:t>
      </w:r>
      <w:r>
        <w:rPr>
          <w:shd w:val="clear" w:color="auto" w:fill="FFFFFF"/>
        </w:rPr>
        <w:t xml:space="preserve">    </w:t>
      </w:r>
      <w:r w:rsidRPr="005B2673">
        <w:rPr>
          <w:shd w:val="clear" w:color="auto" w:fill="FFFFFF"/>
        </w:rPr>
        <w:t>б) на внутреннюю лыжу;</w:t>
      </w:r>
    </w:p>
    <w:p w:rsidR="00B360FA" w:rsidRDefault="00B360FA" w:rsidP="00B360FA">
      <w:pPr>
        <w:spacing w:line="240" w:lineRule="auto"/>
        <w:rPr>
          <w:shd w:val="clear" w:color="auto" w:fill="FFFFFF"/>
        </w:rPr>
      </w:pPr>
      <w:r w:rsidRPr="005B2673">
        <w:rPr>
          <w:shd w:val="clear" w:color="auto" w:fill="FFFFFF"/>
        </w:rPr>
        <w:t xml:space="preserve"> в) распределяется равномерно на обеих лыжах.</w:t>
      </w:r>
    </w:p>
    <w:p w:rsidR="00B360FA" w:rsidRDefault="00B360FA" w:rsidP="00B360FA">
      <w:pPr>
        <w:spacing w:line="240" w:lineRule="auto"/>
        <w:rPr>
          <w:rStyle w:val="apple-converted-space"/>
          <w:b/>
          <w:bCs/>
          <w:shd w:val="clear" w:color="auto" w:fill="FFFFFF"/>
        </w:rPr>
      </w:pPr>
      <w:r w:rsidRPr="005B2673">
        <w:rPr>
          <w:shd w:val="clear" w:color="auto" w:fill="FFFFFF"/>
        </w:rPr>
        <w:t>5.</w:t>
      </w:r>
      <w:r>
        <w:rPr>
          <w:rStyle w:val="apple-converted-space"/>
          <w:shd w:val="clear" w:color="auto" w:fill="FFFFFF"/>
        </w:rPr>
        <w:t xml:space="preserve"> </w:t>
      </w:r>
      <w:r w:rsidRPr="005B2673">
        <w:rPr>
          <w:b/>
          <w:bCs/>
          <w:shd w:val="clear" w:color="auto" w:fill="FFFFFF"/>
        </w:rPr>
        <w:t>Лыжа при отталкивании ставится:</w:t>
      </w:r>
    </w:p>
    <w:p w:rsidR="00B360FA" w:rsidRDefault="00B360FA" w:rsidP="00B360FA">
      <w:pPr>
        <w:spacing w:line="240" w:lineRule="auto"/>
        <w:rPr>
          <w:shd w:val="clear" w:color="auto" w:fill="FFFFFF"/>
        </w:rPr>
      </w:pPr>
      <w:r w:rsidRPr="005B2673">
        <w:rPr>
          <w:shd w:val="clear" w:color="auto" w:fill="FFFFFF"/>
        </w:rPr>
        <w:t>а) на внутренний кант;</w:t>
      </w:r>
      <w:r>
        <w:rPr>
          <w:shd w:val="clear" w:color="auto" w:fill="FFFFFF"/>
        </w:rPr>
        <w:t xml:space="preserve">   </w:t>
      </w:r>
      <w:r w:rsidRPr="005B2673">
        <w:rPr>
          <w:shd w:val="clear" w:color="auto" w:fill="FFFFFF"/>
        </w:rPr>
        <w:t xml:space="preserve"> б) на внешний кант; </w:t>
      </w:r>
      <w:r>
        <w:rPr>
          <w:shd w:val="clear" w:color="auto" w:fill="FFFFFF"/>
        </w:rPr>
        <w:t xml:space="preserve">   </w:t>
      </w:r>
      <w:r w:rsidRPr="005B2673">
        <w:rPr>
          <w:shd w:val="clear" w:color="auto" w:fill="FFFFFF"/>
        </w:rPr>
        <w:t>в) всей поверхностью.</w:t>
      </w:r>
    </w:p>
    <w:p w:rsidR="00B360FA" w:rsidRDefault="00B360FA" w:rsidP="00B360FA">
      <w:pPr>
        <w:spacing w:line="240" w:lineRule="auto"/>
        <w:rPr>
          <w:rStyle w:val="apple-converted-space"/>
          <w:b/>
          <w:bCs/>
          <w:shd w:val="clear" w:color="auto" w:fill="FFFFFF"/>
        </w:rPr>
      </w:pPr>
      <w:r w:rsidRPr="005B2673">
        <w:rPr>
          <w:shd w:val="clear" w:color="auto" w:fill="FFFFFF"/>
        </w:rPr>
        <w:t>6.</w:t>
      </w:r>
      <w:r>
        <w:rPr>
          <w:rStyle w:val="apple-converted-space"/>
          <w:shd w:val="clear" w:color="auto" w:fill="FFFFFF"/>
        </w:rPr>
        <w:t xml:space="preserve"> </w:t>
      </w:r>
      <w:r w:rsidRPr="005B2673">
        <w:rPr>
          <w:b/>
          <w:bCs/>
          <w:shd w:val="clear" w:color="auto" w:fill="FFFFFF"/>
        </w:rPr>
        <w:t>Вначале отталкивания лыжей нога:</w:t>
      </w:r>
    </w:p>
    <w:p w:rsidR="00B360FA" w:rsidRDefault="00B360FA" w:rsidP="00B360FA">
      <w:pPr>
        <w:spacing w:line="240" w:lineRule="auto"/>
        <w:rPr>
          <w:shd w:val="clear" w:color="auto" w:fill="FFFFFF"/>
        </w:rPr>
      </w:pPr>
      <w:r w:rsidRPr="005B2673">
        <w:rPr>
          <w:shd w:val="clear" w:color="auto" w:fill="FFFFFF"/>
        </w:rPr>
        <w:t xml:space="preserve">а) </w:t>
      </w:r>
      <w:proofErr w:type="gramStart"/>
      <w:r w:rsidRPr="005B2673">
        <w:rPr>
          <w:shd w:val="clear" w:color="auto" w:fill="FFFFFF"/>
        </w:rPr>
        <w:t>согнута</w:t>
      </w:r>
      <w:proofErr w:type="gramEnd"/>
      <w:r w:rsidRPr="005B2673">
        <w:rPr>
          <w:shd w:val="clear" w:color="auto" w:fill="FFFFFF"/>
        </w:rPr>
        <w:t xml:space="preserve"> в коленном сустав</w:t>
      </w:r>
      <w:r w:rsidRPr="00622F2C">
        <w:rPr>
          <w:shd w:val="clear" w:color="auto" w:fill="FFFFFF"/>
        </w:rPr>
        <w:t>е</w:t>
      </w:r>
      <w:r w:rsidRPr="005B2673">
        <w:rPr>
          <w:shd w:val="clear" w:color="auto" w:fill="FFFFFF"/>
        </w:rPr>
        <w:t xml:space="preserve">; </w:t>
      </w:r>
      <w:r>
        <w:rPr>
          <w:shd w:val="clear" w:color="auto" w:fill="FFFFFF"/>
        </w:rPr>
        <w:t xml:space="preserve">   </w:t>
      </w:r>
      <w:r w:rsidRPr="005B2673">
        <w:rPr>
          <w:shd w:val="clear" w:color="auto" w:fill="FFFFFF"/>
        </w:rPr>
        <w:t>б) выпрямлена в коленном суставе.</w:t>
      </w:r>
    </w:p>
    <w:p w:rsidR="00B360FA" w:rsidRDefault="00B360FA" w:rsidP="00B360FA">
      <w:pPr>
        <w:spacing w:line="240" w:lineRule="auto"/>
        <w:rPr>
          <w:rStyle w:val="apple-converted-space"/>
          <w:b/>
          <w:bCs/>
          <w:shd w:val="clear" w:color="auto" w:fill="FFFFFF"/>
        </w:rPr>
      </w:pPr>
      <w:r w:rsidRPr="005B2673">
        <w:rPr>
          <w:b/>
          <w:bCs/>
          <w:shd w:val="clear" w:color="auto" w:fill="FFFFFF"/>
        </w:rPr>
        <w:t>7. В начале отталкивания ногой голень:</w:t>
      </w:r>
    </w:p>
    <w:p w:rsidR="00B360FA" w:rsidRDefault="00B360FA" w:rsidP="00B360FA">
      <w:pPr>
        <w:spacing w:line="240" w:lineRule="auto"/>
        <w:rPr>
          <w:shd w:val="clear" w:color="auto" w:fill="FFFFFF"/>
        </w:rPr>
      </w:pPr>
      <w:r w:rsidRPr="005B2673">
        <w:rPr>
          <w:shd w:val="clear" w:color="auto" w:fill="FFFFFF"/>
        </w:rPr>
        <w:t xml:space="preserve">а) вертикальна; </w:t>
      </w:r>
      <w:r>
        <w:rPr>
          <w:shd w:val="clear" w:color="auto" w:fill="FFFFFF"/>
        </w:rPr>
        <w:t xml:space="preserve">   </w:t>
      </w:r>
      <w:r w:rsidRPr="005B2673">
        <w:rPr>
          <w:shd w:val="clear" w:color="auto" w:fill="FFFFFF"/>
        </w:rPr>
        <w:t xml:space="preserve">б) наклонена вперед; </w:t>
      </w:r>
      <w:r>
        <w:rPr>
          <w:shd w:val="clear" w:color="auto" w:fill="FFFFFF"/>
        </w:rPr>
        <w:t xml:space="preserve">   </w:t>
      </w:r>
      <w:r w:rsidRPr="005B2673">
        <w:rPr>
          <w:shd w:val="clear" w:color="auto" w:fill="FFFFFF"/>
        </w:rPr>
        <w:t>в) отклонена назад.</w:t>
      </w:r>
    </w:p>
    <w:p w:rsidR="00B360FA" w:rsidRDefault="00B360FA" w:rsidP="00B360FA">
      <w:pPr>
        <w:spacing w:line="240" w:lineRule="auto"/>
        <w:rPr>
          <w:rStyle w:val="apple-converted-space"/>
          <w:b/>
          <w:bCs/>
          <w:shd w:val="clear" w:color="auto" w:fill="FFFFFF"/>
        </w:rPr>
      </w:pPr>
      <w:r w:rsidRPr="005B2673">
        <w:rPr>
          <w:shd w:val="clear" w:color="auto" w:fill="FFFFFF"/>
        </w:rPr>
        <w:t>8.</w:t>
      </w:r>
      <w:r>
        <w:rPr>
          <w:rStyle w:val="apple-converted-space"/>
          <w:shd w:val="clear" w:color="auto" w:fill="FFFFFF"/>
        </w:rPr>
        <w:t xml:space="preserve"> </w:t>
      </w:r>
      <w:r w:rsidRPr="005B2673">
        <w:rPr>
          <w:b/>
          <w:bCs/>
          <w:shd w:val="clear" w:color="auto" w:fill="FFFFFF"/>
        </w:rPr>
        <w:t>В</w:t>
      </w:r>
      <w:r>
        <w:rPr>
          <w:rStyle w:val="apple-converted-space"/>
          <w:b/>
          <w:bCs/>
          <w:shd w:val="clear" w:color="auto" w:fill="FFFFFF"/>
        </w:rPr>
        <w:t xml:space="preserve"> </w:t>
      </w:r>
      <w:r w:rsidRPr="005B2673">
        <w:rPr>
          <w:b/>
          <w:bCs/>
          <w:shd w:val="clear" w:color="auto" w:fill="FFFFFF"/>
        </w:rPr>
        <w:t>момент окончания отталкивания лыжей нога в коленном суставе:</w:t>
      </w:r>
    </w:p>
    <w:p w:rsidR="00B360FA" w:rsidRDefault="00B360FA" w:rsidP="00B360FA">
      <w:pPr>
        <w:spacing w:line="240" w:lineRule="auto"/>
        <w:rPr>
          <w:shd w:val="clear" w:color="auto" w:fill="FFFFFF"/>
        </w:rPr>
      </w:pPr>
      <w:r w:rsidRPr="005B2673">
        <w:rPr>
          <w:shd w:val="clear" w:color="auto" w:fill="FFFFFF"/>
        </w:rPr>
        <w:lastRenderedPageBreak/>
        <w:t xml:space="preserve">а) согнута; </w:t>
      </w:r>
      <w:r>
        <w:rPr>
          <w:shd w:val="clear" w:color="auto" w:fill="FFFFFF"/>
        </w:rPr>
        <w:t xml:space="preserve">   </w:t>
      </w:r>
      <w:r w:rsidRPr="005B2673">
        <w:rPr>
          <w:shd w:val="clear" w:color="auto" w:fill="FFFFFF"/>
        </w:rPr>
        <w:t>б) выпрямлена.</w:t>
      </w:r>
    </w:p>
    <w:p w:rsidR="00B360FA" w:rsidRDefault="00B360FA" w:rsidP="00B360FA">
      <w:pPr>
        <w:spacing w:line="240" w:lineRule="auto"/>
        <w:rPr>
          <w:rStyle w:val="apple-converted-space"/>
          <w:b/>
          <w:bCs/>
          <w:shd w:val="clear" w:color="auto" w:fill="FFFFFF"/>
        </w:rPr>
      </w:pPr>
      <w:r w:rsidRPr="005B2673">
        <w:rPr>
          <w:shd w:val="clear" w:color="auto" w:fill="FFFFFF"/>
        </w:rPr>
        <w:t>9</w:t>
      </w:r>
      <w:r>
        <w:rPr>
          <w:rStyle w:val="apple-converted-space"/>
          <w:shd w:val="clear" w:color="auto" w:fill="FFFFFF"/>
        </w:rPr>
        <w:t xml:space="preserve"> </w:t>
      </w:r>
      <w:r w:rsidRPr="005B2673">
        <w:rPr>
          <w:b/>
          <w:bCs/>
          <w:shd w:val="clear" w:color="auto" w:fill="FFFFFF"/>
        </w:rPr>
        <w:t xml:space="preserve">Внешняя лыжа приставляется к </w:t>
      </w:r>
      <w:proofErr w:type="gramStart"/>
      <w:r w:rsidRPr="005B2673">
        <w:rPr>
          <w:b/>
          <w:bCs/>
          <w:shd w:val="clear" w:color="auto" w:fill="FFFFFF"/>
        </w:rPr>
        <w:t>внутренней</w:t>
      </w:r>
      <w:proofErr w:type="gramEnd"/>
      <w:r w:rsidRPr="005B2673">
        <w:rPr>
          <w:b/>
          <w:bCs/>
          <w:shd w:val="clear" w:color="auto" w:fill="FFFFFF"/>
        </w:rPr>
        <w:t>:</w:t>
      </w:r>
    </w:p>
    <w:p w:rsidR="00B360FA" w:rsidRDefault="00B360FA" w:rsidP="00B360FA">
      <w:pPr>
        <w:spacing w:line="240" w:lineRule="auto"/>
        <w:rPr>
          <w:shd w:val="clear" w:color="auto" w:fill="FFFFFF"/>
        </w:rPr>
      </w:pPr>
      <w:r w:rsidRPr="005B2673">
        <w:rPr>
          <w:shd w:val="clear" w:color="auto" w:fill="FFFFFF"/>
        </w:rPr>
        <w:t xml:space="preserve">а) вплотную; </w:t>
      </w:r>
      <w:r>
        <w:rPr>
          <w:shd w:val="clear" w:color="auto" w:fill="FFFFFF"/>
        </w:rPr>
        <w:t xml:space="preserve">   </w:t>
      </w:r>
      <w:r w:rsidRPr="005B2673">
        <w:rPr>
          <w:shd w:val="clear" w:color="auto" w:fill="FFFFFF"/>
        </w:rPr>
        <w:t>б) на</w:t>
      </w:r>
      <w:r>
        <w:rPr>
          <w:rStyle w:val="apple-converted-space"/>
          <w:shd w:val="clear" w:color="auto" w:fill="FFFFFF"/>
        </w:rPr>
        <w:t xml:space="preserve"> </w:t>
      </w:r>
      <w:r w:rsidRPr="005B2673">
        <w:rPr>
          <w:shd w:val="clear" w:color="auto" w:fill="FFFFFF"/>
        </w:rPr>
        <w:t xml:space="preserve">расстоянии 30-40 см; </w:t>
      </w:r>
      <w:r>
        <w:rPr>
          <w:shd w:val="clear" w:color="auto" w:fill="FFFFFF"/>
        </w:rPr>
        <w:t xml:space="preserve">   </w:t>
      </w:r>
      <w:r w:rsidRPr="005B2673">
        <w:rPr>
          <w:shd w:val="clear" w:color="auto" w:fill="FFFFFF"/>
        </w:rPr>
        <w:t>в) на расстоянии 70-80 см.</w:t>
      </w:r>
    </w:p>
    <w:p w:rsidR="00B360FA" w:rsidRDefault="00B360FA" w:rsidP="00B360FA">
      <w:pPr>
        <w:spacing w:line="240" w:lineRule="auto"/>
        <w:rPr>
          <w:rStyle w:val="apple-converted-space"/>
          <w:b/>
          <w:bCs/>
          <w:shd w:val="clear" w:color="auto" w:fill="FFFFFF"/>
        </w:rPr>
      </w:pPr>
      <w:r w:rsidRPr="005B2673">
        <w:rPr>
          <w:shd w:val="clear" w:color="auto" w:fill="FFFFFF"/>
        </w:rPr>
        <w:t>10.</w:t>
      </w:r>
      <w:r>
        <w:rPr>
          <w:rStyle w:val="apple-converted-space"/>
          <w:shd w:val="clear" w:color="auto" w:fill="FFFFFF"/>
        </w:rPr>
        <w:t xml:space="preserve"> </w:t>
      </w:r>
      <w:r w:rsidRPr="005B2673">
        <w:rPr>
          <w:b/>
          <w:bCs/>
          <w:shd w:val="clear" w:color="auto" w:fill="FFFFFF"/>
        </w:rPr>
        <w:t>Лыжные палки в момент постановки в снег:</w:t>
      </w:r>
    </w:p>
    <w:p w:rsidR="00B360FA" w:rsidRPr="00DA2BC2" w:rsidRDefault="00B360FA" w:rsidP="00B360FA">
      <w:pPr>
        <w:spacing w:line="240" w:lineRule="auto"/>
      </w:pPr>
      <w:r w:rsidRPr="005B2673">
        <w:rPr>
          <w:shd w:val="clear" w:color="auto" w:fill="FFFFFF"/>
        </w:rPr>
        <w:t>а) ставятся впереди креплений;</w:t>
      </w:r>
      <w:r>
        <w:rPr>
          <w:shd w:val="clear" w:color="auto" w:fill="FFFFFF"/>
        </w:rPr>
        <w:t xml:space="preserve">   </w:t>
      </w:r>
      <w:r w:rsidRPr="005B2673">
        <w:rPr>
          <w:shd w:val="clear" w:color="auto" w:fill="FFFFFF"/>
        </w:rPr>
        <w:t xml:space="preserve"> б) на уровне креплений;</w:t>
      </w:r>
      <w:r>
        <w:rPr>
          <w:shd w:val="clear" w:color="auto" w:fill="FFFFFF"/>
        </w:rPr>
        <w:t xml:space="preserve">   </w:t>
      </w:r>
      <w:r w:rsidRPr="005B2673">
        <w:rPr>
          <w:shd w:val="clear" w:color="auto" w:fill="FFFFFF"/>
        </w:rPr>
        <w:t xml:space="preserve"> в) сзади креплений.</w:t>
      </w:r>
    </w:p>
    <w:p w:rsidR="00990BD7" w:rsidRDefault="00990BD7" w:rsidP="00181DB4">
      <w:pPr>
        <w:pStyle w:val="pStyleText"/>
        <w:spacing w:line="240" w:lineRule="auto"/>
      </w:pPr>
    </w:p>
    <w:p w:rsidR="00B360FA" w:rsidRDefault="00B360FA" w:rsidP="00181DB4">
      <w:pPr>
        <w:pStyle w:val="pStyleText"/>
        <w:spacing w:line="240" w:lineRule="auto"/>
        <w:rPr>
          <w:rStyle w:val="fStyleText"/>
        </w:rPr>
      </w:pPr>
    </w:p>
    <w:p w:rsidR="00A548B3" w:rsidRDefault="00AC5EF9" w:rsidP="00181DB4">
      <w:pPr>
        <w:pStyle w:val="2"/>
      </w:pPr>
      <w:bookmarkStart w:id="66" w:name="_Toc66"/>
      <w:r>
        <w:t>2.5. Методические материалы</w:t>
      </w:r>
      <w:bookmarkEnd w:id="66"/>
    </w:p>
    <w:p w:rsidR="00A548B3" w:rsidRDefault="00AC5EF9" w:rsidP="00181DB4">
      <w:pPr>
        <w:pStyle w:val="3"/>
        <w:spacing w:line="240" w:lineRule="auto"/>
      </w:pPr>
      <w:bookmarkStart w:id="67" w:name="_Toc67"/>
      <w:r>
        <w:t>Методы обучения:</w:t>
      </w:r>
      <w:bookmarkEnd w:id="67"/>
    </w:p>
    <w:p w:rsidR="00A548B3" w:rsidRDefault="00AC5EF9" w:rsidP="00181DB4">
      <w:pPr>
        <w:pStyle w:val="pStyleText"/>
        <w:numPr>
          <w:ilvl w:val="0"/>
          <w:numId w:val="4"/>
        </w:numPr>
        <w:spacing w:line="240" w:lineRule="auto"/>
      </w:pPr>
      <w:r>
        <w:rPr>
          <w:rStyle w:val="fStyleText"/>
        </w:rPr>
        <w:t>Словесный</w:t>
      </w:r>
    </w:p>
    <w:p w:rsidR="00A548B3" w:rsidRDefault="00AC5EF9" w:rsidP="00181DB4">
      <w:pPr>
        <w:pStyle w:val="pStyleText"/>
        <w:numPr>
          <w:ilvl w:val="0"/>
          <w:numId w:val="4"/>
        </w:numPr>
        <w:spacing w:line="240" w:lineRule="auto"/>
      </w:pPr>
      <w:r>
        <w:rPr>
          <w:rStyle w:val="fStyleText"/>
        </w:rPr>
        <w:t>Наглядный</w:t>
      </w:r>
    </w:p>
    <w:p w:rsidR="00A548B3" w:rsidRDefault="00AC5EF9" w:rsidP="00181DB4">
      <w:pPr>
        <w:pStyle w:val="pStyleText"/>
        <w:numPr>
          <w:ilvl w:val="0"/>
          <w:numId w:val="4"/>
        </w:numPr>
        <w:spacing w:line="240" w:lineRule="auto"/>
      </w:pPr>
      <w:r>
        <w:rPr>
          <w:rStyle w:val="fStyleText"/>
        </w:rPr>
        <w:t>Игровой</w:t>
      </w:r>
    </w:p>
    <w:p w:rsidR="00A548B3" w:rsidRDefault="00AC5EF9" w:rsidP="00181DB4">
      <w:pPr>
        <w:pStyle w:val="pStyleText"/>
        <w:numPr>
          <w:ilvl w:val="0"/>
          <w:numId w:val="4"/>
        </w:numPr>
        <w:spacing w:line="240" w:lineRule="auto"/>
      </w:pPr>
      <w:r>
        <w:rPr>
          <w:rStyle w:val="fStyleText"/>
        </w:rPr>
        <w:t>Дискуссионный</w:t>
      </w:r>
    </w:p>
    <w:p w:rsidR="00A548B3" w:rsidRDefault="00AC5EF9" w:rsidP="00181DB4">
      <w:pPr>
        <w:pStyle w:val="3"/>
        <w:spacing w:line="240" w:lineRule="auto"/>
      </w:pPr>
      <w:bookmarkStart w:id="68" w:name="_Toc68"/>
      <w:r>
        <w:t>Формы организации образовательной деятельности:</w:t>
      </w:r>
      <w:bookmarkEnd w:id="68"/>
    </w:p>
    <w:p w:rsidR="00A548B3" w:rsidRDefault="00AC5EF9" w:rsidP="00181DB4">
      <w:pPr>
        <w:pStyle w:val="pStyleText"/>
        <w:numPr>
          <w:ilvl w:val="0"/>
          <w:numId w:val="4"/>
        </w:numPr>
        <w:spacing w:line="240" w:lineRule="auto"/>
      </w:pPr>
      <w:r>
        <w:rPr>
          <w:rStyle w:val="fStyleText"/>
        </w:rPr>
        <w:t>Индивидуальная</w:t>
      </w:r>
    </w:p>
    <w:p w:rsidR="00A548B3" w:rsidRDefault="00AC5EF9" w:rsidP="00181DB4">
      <w:pPr>
        <w:pStyle w:val="pStyleText"/>
        <w:numPr>
          <w:ilvl w:val="0"/>
          <w:numId w:val="4"/>
        </w:numPr>
        <w:spacing w:line="240" w:lineRule="auto"/>
      </w:pPr>
      <w:r>
        <w:rPr>
          <w:rStyle w:val="fStyleText"/>
        </w:rPr>
        <w:t>Индивидуально-групповая</w:t>
      </w:r>
    </w:p>
    <w:p w:rsidR="00A548B3" w:rsidRDefault="00AC5EF9" w:rsidP="00181DB4">
      <w:pPr>
        <w:pStyle w:val="pStyleText"/>
        <w:numPr>
          <w:ilvl w:val="0"/>
          <w:numId w:val="4"/>
        </w:numPr>
        <w:spacing w:line="240" w:lineRule="auto"/>
      </w:pPr>
      <w:r>
        <w:rPr>
          <w:rStyle w:val="fStyleText"/>
        </w:rPr>
        <w:t>Групповая</w:t>
      </w:r>
    </w:p>
    <w:p w:rsidR="00A548B3" w:rsidRDefault="00AC5EF9" w:rsidP="00181DB4">
      <w:pPr>
        <w:pStyle w:val="pStyleText"/>
        <w:numPr>
          <w:ilvl w:val="0"/>
          <w:numId w:val="4"/>
        </w:numPr>
        <w:spacing w:line="240" w:lineRule="auto"/>
      </w:pPr>
      <w:r>
        <w:rPr>
          <w:rStyle w:val="fStyleText"/>
        </w:rPr>
        <w:t>Практическое занятие</w:t>
      </w:r>
    </w:p>
    <w:p w:rsidR="00A548B3" w:rsidRDefault="00AC5EF9" w:rsidP="00181DB4">
      <w:pPr>
        <w:pStyle w:val="pStyleText"/>
        <w:numPr>
          <w:ilvl w:val="0"/>
          <w:numId w:val="4"/>
        </w:numPr>
        <w:spacing w:line="240" w:lineRule="auto"/>
      </w:pPr>
      <w:r>
        <w:rPr>
          <w:rStyle w:val="fStyleText"/>
        </w:rPr>
        <w:t>Открытое занятие</w:t>
      </w:r>
    </w:p>
    <w:p w:rsidR="00A548B3" w:rsidRDefault="00AC5EF9" w:rsidP="00181DB4">
      <w:pPr>
        <w:pStyle w:val="pStyleText"/>
        <w:numPr>
          <w:ilvl w:val="0"/>
          <w:numId w:val="4"/>
        </w:numPr>
        <w:spacing w:line="240" w:lineRule="auto"/>
      </w:pPr>
      <w:r>
        <w:rPr>
          <w:rStyle w:val="fStyleText"/>
        </w:rPr>
        <w:t>Беседа</w:t>
      </w:r>
    </w:p>
    <w:p w:rsidR="00A548B3" w:rsidRDefault="00AC5EF9" w:rsidP="00181DB4">
      <w:pPr>
        <w:pStyle w:val="pStyleText"/>
        <w:numPr>
          <w:ilvl w:val="0"/>
          <w:numId w:val="4"/>
        </w:numPr>
        <w:spacing w:line="240" w:lineRule="auto"/>
      </w:pPr>
      <w:r>
        <w:rPr>
          <w:rStyle w:val="fStyleText"/>
        </w:rPr>
        <w:t>Игра</w:t>
      </w:r>
    </w:p>
    <w:p w:rsidR="00A548B3" w:rsidRDefault="00AC5EF9" w:rsidP="00181DB4">
      <w:pPr>
        <w:pStyle w:val="3"/>
        <w:spacing w:line="240" w:lineRule="auto"/>
      </w:pPr>
      <w:bookmarkStart w:id="69" w:name="_Toc69"/>
      <w:r>
        <w:t>Педагогические технологии:</w:t>
      </w:r>
      <w:bookmarkEnd w:id="69"/>
    </w:p>
    <w:p w:rsidR="00A548B3" w:rsidRDefault="00AC5EF9" w:rsidP="00181DB4">
      <w:pPr>
        <w:pStyle w:val="pStyleText"/>
        <w:numPr>
          <w:ilvl w:val="0"/>
          <w:numId w:val="4"/>
        </w:numPr>
        <w:spacing w:line="240" w:lineRule="auto"/>
      </w:pPr>
      <w:r>
        <w:rPr>
          <w:rStyle w:val="fStyleText"/>
        </w:rPr>
        <w:t>Технология группового обучения</w:t>
      </w:r>
    </w:p>
    <w:p w:rsidR="00A548B3" w:rsidRDefault="00AC5EF9" w:rsidP="00181DB4">
      <w:pPr>
        <w:pStyle w:val="pStyleText"/>
        <w:numPr>
          <w:ilvl w:val="0"/>
          <w:numId w:val="4"/>
        </w:numPr>
        <w:spacing w:line="240" w:lineRule="auto"/>
      </w:pPr>
      <w:r>
        <w:rPr>
          <w:rStyle w:val="fStyleText"/>
        </w:rPr>
        <w:t>Технология коллективного взаимодействия</w:t>
      </w:r>
    </w:p>
    <w:p w:rsidR="00A548B3" w:rsidRDefault="00AC5EF9" w:rsidP="00181DB4">
      <w:pPr>
        <w:pStyle w:val="pStyleText"/>
        <w:numPr>
          <w:ilvl w:val="0"/>
          <w:numId w:val="4"/>
        </w:numPr>
        <w:spacing w:line="240" w:lineRule="auto"/>
      </w:pPr>
      <w:r>
        <w:rPr>
          <w:rStyle w:val="fStyleText"/>
        </w:rPr>
        <w:t>Технология модульного обучения</w:t>
      </w:r>
    </w:p>
    <w:p w:rsidR="00A548B3" w:rsidRDefault="00AC5EF9" w:rsidP="00181DB4">
      <w:pPr>
        <w:pStyle w:val="pStyleText"/>
        <w:numPr>
          <w:ilvl w:val="0"/>
          <w:numId w:val="4"/>
        </w:numPr>
        <w:spacing w:line="240" w:lineRule="auto"/>
      </w:pPr>
      <w:r>
        <w:rPr>
          <w:rStyle w:val="fStyleText"/>
        </w:rPr>
        <w:t>Технология дифференцированного обучения</w:t>
      </w:r>
    </w:p>
    <w:p w:rsidR="00A548B3" w:rsidRDefault="00AC5EF9" w:rsidP="00181DB4">
      <w:pPr>
        <w:pStyle w:val="pStyleText"/>
        <w:numPr>
          <w:ilvl w:val="0"/>
          <w:numId w:val="4"/>
        </w:numPr>
        <w:spacing w:line="240" w:lineRule="auto"/>
      </w:pPr>
      <w:proofErr w:type="spellStart"/>
      <w:r>
        <w:rPr>
          <w:rStyle w:val="fStyleText"/>
        </w:rPr>
        <w:t>Здоровьесберегающая</w:t>
      </w:r>
      <w:proofErr w:type="spellEnd"/>
      <w:r>
        <w:rPr>
          <w:rStyle w:val="fStyleText"/>
        </w:rPr>
        <w:t xml:space="preserve"> технология</w:t>
      </w:r>
    </w:p>
    <w:p w:rsidR="00A548B3" w:rsidRDefault="00AC5EF9" w:rsidP="00181DB4">
      <w:pPr>
        <w:pStyle w:val="pStyleText"/>
        <w:numPr>
          <w:ilvl w:val="0"/>
          <w:numId w:val="4"/>
        </w:numPr>
        <w:spacing w:line="240" w:lineRule="auto"/>
      </w:pPr>
      <w:r>
        <w:rPr>
          <w:rStyle w:val="fStyleText"/>
        </w:rPr>
        <w:t>Технология индивидуального обучения</w:t>
      </w:r>
    </w:p>
    <w:p w:rsidR="00A548B3" w:rsidRDefault="00AC5EF9" w:rsidP="00181DB4">
      <w:pPr>
        <w:spacing w:line="240" w:lineRule="auto"/>
      </w:pPr>
      <w:r>
        <w:br w:type="page"/>
      </w:r>
    </w:p>
    <w:p w:rsidR="00A548B3" w:rsidRPr="00416A22" w:rsidRDefault="00AC5EF9" w:rsidP="00181DB4">
      <w:pPr>
        <w:pStyle w:val="2"/>
        <w:rPr>
          <w:color w:val="auto"/>
        </w:rPr>
      </w:pPr>
      <w:bookmarkStart w:id="70" w:name="_Toc72"/>
      <w:r w:rsidRPr="00416A22">
        <w:rPr>
          <w:color w:val="auto"/>
        </w:rPr>
        <w:lastRenderedPageBreak/>
        <w:t>2.6. Список литературы</w:t>
      </w:r>
      <w:bookmarkEnd w:id="70"/>
    </w:p>
    <w:p w:rsidR="00D9062B" w:rsidRPr="00416A22" w:rsidRDefault="00D9062B" w:rsidP="00181DB4">
      <w:pPr>
        <w:spacing w:line="240" w:lineRule="auto"/>
        <w:rPr>
          <w:b/>
        </w:rPr>
      </w:pPr>
      <w:r w:rsidRPr="00416A22">
        <w:rPr>
          <w:b/>
        </w:rPr>
        <w:t>Нормативно-правовые документы:</w:t>
      </w:r>
    </w:p>
    <w:p w:rsidR="00D9062B" w:rsidRPr="00416A22" w:rsidRDefault="00D9062B" w:rsidP="00181DB4">
      <w:pPr>
        <w:shd w:val="clear" w:color="auto" w:fill="FFFFFF"/>
        <w:spacing w:line="240" w:lineRule="auto"/>
        <w:jc w:val="left"/>
        <w:textAlignment w:val="baseline"/>
      </w:pPr>
      <w:r w:rsidRPr="00416A22">
        <w:t>Федеральный закон от 29.12.2012 № 273-ФЗ «Об образовании в РФ».</w:t>
      </w:r>
    </w:p>
    <w:p w:rsidR="00D9062B" w:rsidRPr="00416A22" w:rsidRDefault="00D9062B" w:rsidP="00181DB4">
      <w:pPr>
        <w:shd w:val="clear" w:color="auto" w:fill="FFFFFF"/>
        <w:spacing w:line="240" w:lineRule="auto"/>
        <w:jc w:val="left"/>
        <w:textAlignment w:val="baseline"/>
      </w:pPr>
      <w:r w:rsidRPr="00416A22">
        <w:t>Концепция развития дополнительного образования детей (Распоряжение Правительства РФ от 04.09.2014 г. № 1726-р).</w:t>
      </w:r>
    </w:p>
    <w:p w:rsidR="00D9062B" w:rsidRPr="00416A22" w:rsidRDefault="00D9062B" w:rsidP="00181DB4">
      <w:pPr>
        <w:shd w:val="clear" w:color="auto" w:fill="FFFFFF"/>
        <w:spacing w:line="240" w:lineRule="auto"/>
        <w:jc w:val="left"/>
        <w:textAlignment w:val="baseline"/>
      </w:pPr>
      <w:r w:rsidRPr="00416A22">
        <w:t>Постановление Главного государственного санитарного врача РФ от 04.07.2014 № 41 «Об утверждении СанПиН 2.4.4.3172-14 «Санитарно-эпидемиологические требования к устройству».</w:t>
      </w:r>
    </w:p>
    <w:p w:rsidR="00B360FA" w:rsidRPr="00416A22" w:rsidRDefault="00B360FA" w:rsidP="009C4362">
      <w:pPr>
        <w:pStyle w:val="a3"/>
        <w:ind w:left="0"/>
        <w:outlineLvl w:val="1"/>
        <w:rPr>
          <w:sz w:val="28"/>
          <w:szCs w:val="28"/>
        </w:rPr>
      </w:pPr>
      <w:r w:rsidRPr="00416A22">
        <w:rPr>
          <w:sz w:val="28"/>
          <w:szCs w:val="28"/>
        </w:rPr>
        <w:t xml:space="preserve">Приказ </w:t>
      </w:r>
      <w:proofErr w:type="spellStart"/>
      <w:r w:rsidRPr="00416A22">
        <w:rPr>
          <w:sz w:val="28"/>
          <w:szCs w:val="28"/>
        </w:rPr>
        <w:t>Минпросвещения</w:t>
      </w:r>
      <w:proofErr w:type="spellEnd"/>
      <w:r w:rsidRPr="00416A22">
        <w:rPr>
          <w:sz w:val="28"/>
          <w:szCs w:val="28"/>
        </w:rPr>
        <w:t xml:space="preserve">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D9062B" w:rsidRPr="00416A22" w:rsidRDefault="00D9062B" w:rsidP="00181DB4">
      <w:pPr>
        <w:shd w:val="clear" w:color="auto" w:fill="FFFFFF"/>
        <w:spacing w:line="240" w:lineRule="auto"/>
        <w:jc w:val="left"/>
        <w:textAlignment w:val="baseline"/>
      </w:pPr>
      <w:r w:rsidRPr="00416A22">
        <w:t xml:space="preserve">Приказ </w:t>
      </w:r>
      <w:proofErr w:type="spellStart"/>
      <w:r w:rsidRPr="00416A22">
        <w:t>Минспорта</w:t>
      </w:r>
      <w:proofErr w:type="spellEnd"/>
      <w:r w:rsidRPr="00416A22">
        <w:t xml:space="preserve"> России от 14.03.2013 №111 «Об утверждении Федерального стандарта спортивной подготовки по виду спорта лыжные гонки»</w:t>
      </w:r>
    </w:p>
    <w:p w:rsidR="00D9062B" w:rsidRPr="00416A22" w:rsidRDefault="00D9062B" w:rsidP="00181DB4">
      <w:pPr>
        <w:shd w:val="clear" w:color="auto" w:fill="FAFAFA"/>
        <w:spacing w:line="240" w:lineRule="auto"/>
        <w:jc w:val="left"/>
        <w:textAlignment w:val="baseline"/>
      </w:pPr>
      <w:proofErr w:type="gramStart"/>
      <w:r w:rsidRPr="00416A22">
        <w:t xml:space="preserve">Письмо </w:t>
      </w:r>
      <w:proofErr w:type="spellStart"/>
      <w:r w:rsidRPr="00416A22">
        <w:t>Минобрнауки</w:t>
      </w:r>
      <w:proofErr w:type="spellEnd"/>
      <w:r w:rsidRPr="00416A22">
        <w:t xml:space="preserve">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sidRPr="00416A22">
        <w:t>разноуровневые</w:t>
      </w:r>
      <w:proofErr w:type="spellEnd"/>
      <w:r w:rsidRPr="00416A22">
        <w:t xml:space="preserve"> программы)».</w:t>
      </w:r>
      <w:proofErr w:type="gramEnd"/>
    </w:p>
    <w:p w:rsidR="00D9062B" w:rsidRPr="00416A22" w:rsidRDefault="00D9062B" w:rsidP="00181DB4">
      <w:pPr>
        <w:shd w:val="clear" w:color="auto" w:fill="FFFFFF"/>
        <w:spacing w:line="240" w:lineRule="auto"/>
        <w:jc w:val="left"/>
        <w:textAlignment w:val="baseline"/>
      </w:pPr>
      <w:r w:rsidRPr="00416A22">
        <w:t>Приказ Главного управления образования и молодежной политики Алтайского края от 19.03.2015 № 535 «Об утверждении методических рекомендаций по разработке дополнительных общеобразовательных (общеразвивающих) программ».</w:t>
      </w:r>
    </w:p>
    <w:p w:rsidR="00D9062B" w:rsidRPr="00E6164B" w:rsidRDefault="00D9062B" w:rsidP="00181DB4">
      <w:pPr>
        <w:shd w:val="clear" w:color="auto" w:fill="FFFFFF"/>
        <w:spacing w:line="240" w:lineRule="auto"/>
        <w:jc w:val="left"/>
        <w:textAlignment w:val="baseline"/>
        <w:rPr>
          <w:color w:val="362B36"/>
        </w:rPr>
      </w:pPr>
    </w:p>
    <w:p w:rsidR="00D9062B" w:rsidRPr="00C06FD2" w:rsidRDefault="00D9062B" w:rsidP="00181DB4">
      <w:pPr>
        <w:spacing w:line="240" w:lineRule="auto"/>
        <w:rPr>
          <w:b/>
        </w:rPr>
      </w:pPr>
      <w:r w:rsidRPr="00C06FD2">
        <w:rPr>
          <w:b/>
        </w:rPr>
        <w:t>Список литературы для педагога</w:t>
      </w:r>
      <w:r>
        <w:rPr>
          <w:b/>
        </w:rPr>
        <w:t>:</w:t>
      </w:r>
    </w:p>
    <w:p w:rsidR="00D9062B" w:rsidRPr="00C06FD2" w:rsidRDefault="00D9062B" w:rsidP="00181DB4">
      <w:pPr>
        <w:pStyle w:val="a3"/>
        <w:tabs>
          <w:tab w:val="left" w:pos="0"/>
        </w:tabs>
        <w:suppressAutoHyphens w:val="0"/>
        <w:ind w:left="0"/>
        <w:contextualSpacing/>
        <w:jc w:val="both"/>
        <w:rPr>
          <w:sz w:val="28"/>
          <w:szCs w:val="28"/>
        </w:rPr>
      </w:pPr>
    </w:p>
    <w:p w:rsidR="00A548B3" w:rsidRDefault="00AC5EF9" w:rsidP="00181DB4">
      <w:pPr>
        <w:pStyle w:val="pStyleText"/>
        <w:numPr>
          <w:ilvl w:val="0"/>
          <w:numId w:val="5"/>
        </w:numPr>
        <w:spacing w:line="240" w:lineRule="auto"/>
      </w:pPr>
      <w:proofErr w:type="spellStart"/>
      <w:r>
        <w:rPr>
          <w:rStyle w:val="fStyleText"/>
        </w:rPr>
        <w:t>Бутин</w:t>
      </w:r>
      <w:proofErr w:type="spellEnd"/>
      <w:r>
        <w:rPr>
          <w:rStyle w:val="fStyleText"/>
        </w:rPr>
        <w:t xml:space="preserve"> И.М. Лыжный спорт: Учебное пособие для институтов физической культуры. – М.:Владос,2001. – 336 с.</w:t>
      </w:r>
    </w:p>
    <w:p w:rsidR="00A548B3" w:rsidRDefault="00AC5EF9" w:rsidP="00181DB4">
      <w:pPr>
        <w:pStyle w:val="pStyleText"/>
        <w:numPr>
          <w:ilvl w:val="0"/>
          <w:numId w:val="5"/>
        </w:numPr>
        <w:spacing w:line="240" w:lineRule="auto"/>
      </w:pPr>
      <w:proofErr w:type="spellStart"/>
      <w:r>
        <w:rPr>
          <w:rStyle w:val="fStyleText"/>
        </w:rPr>
        <w:t>Верхошанский</w:t>
      </w:r>
      <w:proofErr w:type="spellEnd"/>
      <w:r>
        <w:rPr>
          <w:rStyle w:val="fStyleText"/>
        </w:rPr>
        <w:t xml:space="preserve"> Ю.В.. Основы специальной физической подготовки спортсменов. - М.: Физкультура и спорт, 1988.</w:t>
      </w:r>
      <w:r w:rsidR="003006FB">
        <w:rPr>
          <w:rStyle w:val="fStyleText"/>
        </w:rPr>
        <w:t xml:space="preserve"> - 331 с.</w:t>
      </w:r>
    </w:p>
    <w:p w:rsidR="00A548B3" w:rsidRDefault="00AC5EF9" w:rsidP="00181DB4">
      <w:pPr>
        <w:pStyle w:val="pStyleText"/>
        <w:numPr>
          <w:ilvl w:val="0"/>
          <w:numId w:val="5"/>
        </w:numPr>
        <w:spacing w:line="240" w:lineRule="auto"/>
      </w:pPr>
      <w:r>
        <w:rPr>
          <w:rStyle w:val="fStyleText"/>
        </w:rPr>
        <w:t>Волков В.М. Восстановительные процессы в спорте. - М.: Физкультура и спорт, 1977.</w:t>
      </w:r>
      <w:r w:rsidR="00FB51D1" w:rsidRPr="00FB51D1">
        <w:rPr>
          <w:rStyle w:val="fStyleText"/>
        </w:rPr>
        <w:t xml:space="preserve"> -143 </w:t>
      </w:r>
      <w:r w:rsidR="00FB51D1">
        <w:rPr>
          <w:rStyle w:val="fStyleText"/>
          <w:lang w:val="en-US"/>
        </w:rPr>
        <w:t>c</w:t>
      </w:r>
      <w:r w:rsidR="00FB51D1">
        <w:rPr>
          <w:rStyle w:val="fStyleText"/>
        </w:rPr>
        <w:t>.</w:t>
      </w:r>
    </w:p>
    <w:p w:rsidR="00A548B3" w:rsidRDefault="00AC5EF9" w:rsidP="00181DB4">
      <w:pPr>
        <w:pStyle w:val="pStyleText"/>
        <w:numPr>
          <w:ilvl w:val="0"/>
          <w:numId w:val="5"/>
        </w:numPr>
        <w:spacing w:line="240" w:lineRule="auto"/>
      </w:pPr>
      <w:r>
        <w:rPr>
          <w:rStyle w:val="fStyleText"/>
        </w:rPr>
        <w:t xml:space="preserve">Евстратов В.Д., </w:t>
      </w:r>
      <w:proofErr w:type="spellStart"/>
      <w:r>
        <w:rPr>
          <w:rStyle w:val="fStyleText"/>
        </w:rPr>
        <w:t>Виролайнен</w:t>
      </w:r>
      <w:proofErr w:type="spellEnd"/>
      <w:r>
        <w:rPr>
          <w:rStyle w:val="fStyleText"/>
        </w:rPr>
        <w:t xml:space="preserve"> П.М., </w:t>
      </w:r>
      <w:proofErr w:type="spellStart"/>
      <w:r>
        <w:rPr>
          <w:rStyle w:val="fStyleText"/>
        </w:rPr>
        <w:t>Чукардии</w:t>
      </w:r>
      <w:proofErr w:type="spellEnd"/>
      <w:r>
        <w:rPr>
          <w:rStyle w:val="fStyleText"/>
        </w:rPr>
        <w:t xml:space="preserve"> Г.Б. Коньковый ход? Не только... - М.: Физкультура и спорт, 1988.</w:t>
      </w:r>
      <w:r w:rsidR="001727CC">
        <w:rPr>
          <w:rStyle w:val="fStyleText"/>
        </w:rPr>
        <w:t xml:space="preserve"> – 128 с.</w:t>
      </w:r>
    </w:p>
    <w:p w:rsidR="00A548B3" w:rsidRDefault="00AC5EF9" w:rsidP="00181DB4">
      <w:pPr>
        <w:pStyle w:val="pStyleText"/>
        <w:numPr>
          <w:ilvl w:val="0"/>
          <w:numId w:val="5"/>
        </w:numPr>
        <w:spacing w:line="240" w:lineRule="auto"/>
      </w:pPr>
      <w:r>
        <w:rPr>
          <w:rStyle w:val="fStyleText"/>
        </w:rPr>
        <w:t>Ермаков В.В. Техника лыжных ходов. - Смоленск: СГИФК, 1989.</w:t>
      </w:r>
      <w:r w:rsidR="00645D3D">
        <w:rPr>
          <w:rStyle w:val="fStyleText"/>
        </w:rPr>
        <w:t xml:space="preserve"> – 127 с.</w:t>
      </w:r>
    </w:p>
    <w:p w:rsidR="00A548B3" w:rsidRDefault="00AC5EF9" w:rsidP="00181DB4">
      <w:pPr>
        <w:pStyle w:val="pStyleText"/>
        <w:numPr>
          <w:ilvl w:val="0"/>
          <w:numId w:val="5"/>
        </w:numPr>
        <w:spacing w:line="240" w:lineRule="auto"/>
      </w:pPr>
      <w:r>
        <w:rPr>
          <w:rStyle w:val="fStyleText"/>
        </w:rPr>
        <w:t xml:space="preserve">Копе К.К. Упражнения и игры лыжника. - М.: </w:t>
      </w:r>
      <w:proofErr w:type="spellStart"/>
      <w:r>
        <w:rPr>
          <w:rStyle w:val="fStyleText"/>
        </w:rPr>
        <w:t>ФиС</w:t>
      </w:r>
      <w:proofErr w:type="spellEnd"/>
      <w:r>
        <w:rPr>
          <w:rStyle w:val="fStyleText"/>
        </w:rPr>
        <w:t>, 1993. - 59 с.</w:t>
      </w:r>
    </w:p>
    <w:p w:rsidR="00A548B3" w:rsidRDefault="00416A22" w:rsidP="00181DB4">
      <w:pPr>
        <w:pStyle w:val="pStyleText"/>
        <w:numPr>
          <w:ilvl w:val="0"/>
          <w:numId w:val="5"/>
        </w:numPr>
        <w:spacing w:line="240" w:lineRule="auto"/>
      </w:pPr>
      <w:r>
        <w:rPr>
          <w:rStyle w:val="fStyleText"/>
        </w:rPr>
        <w:t>Лыжный спорт</w:t>
      </w:r>
      <w:proofErr w:type="gramStart"/>
      <w:r>
        <w:rPr>
          <w:rStyle w:val="fStyleText"/>
        </w:rPr>
        <w:t xml:space="preserve"> /</w:t>
      </w:r>
      <w:r w:rsidR="00AC5EF9">
        <w:rPr>
          <w:rStyle w:val="fStyleText"/>
        </w:rPr>
        <w:t>П</w:t>
      </w:r>
      <w:proofErr w:type="gramEnd"/>
      <w:r w:rsidR="00AC5EF9">
        <w:rPr>
          <w:rStyle w:val="fStyleText"/>
        </w:rPr>
        <w:t xml:space="preserve">од ред. В.Д. Евстратова, Г.Б. </w:t>
      </w:r>
      <w:proofErr w:type="spellStart"/>
      <w:r w:rsidR="00AC5EF9">
        <w:rPr>
          <w:rStyle w:val="fStyleText"/>
        </w:rPr>
        <w:t>Чукардина</w:t>
      </w:r>
      <w:proofErr w:type="spellEnd"/>
      <w:r w:rsidR="00AC5EF9">
        <w:rPr>
          <w:rStyle w:val="fStyleText"/>
        </w:rPr>
        <w:t>, Б.И. Сергеева. - М.: Физкультура и спорт, 1989. - 319с.</w:t>
      </w:r>
    </w:p>
    <w:p w:rsidR="00A548B3" w:rsidRDefault="00AC5EF9" w:rsidP="00181DB4">
      <w:pPr>
        <w:pStyle w:val="pStyleText"/>
        <w:numPr>
          <w:ilvl w:val="0"/>
          <w:numId w:val="5"/>
        </w:numPr>
        <w:spacing w:line="240" w:lineRule="auto"/>
      </w:pPr>
      <w:r>
        <w:rPr>
          <w:rStyle w:val="fStyleText"/>
        </w:rPr>
        <w:t>Макаров А.А. Методика начального обучения технике лыжных ходов: Методическая разработка для студентов заочного обучения академии. - М.: РИО РГАФК, 1993. - 63 с.</w:t>
      </w:r>
    </w:p>
    <w:p w:rsidR="00A548B3" w:rsidRDefault="00AC5EF9" w:rsidP="00181DB4">
      <w:pPr>
        <w:pStyle w:val="pStyleText"/>
        <w:numPr>
          <w:ilvl w:val="0"/>
          <w:numId w:val="5"/>
        </w:numPr>
        <w:spacing w:line="240" w:lineRule="auto"/>
      </w:pPr>
      <w:proofErr w:type="spellStart"/>
      <w:r>
        <w:rPr>
          <w:rStyle w:val="fStyleText"/>
        </w:rPr>
        <w:t>Манжосов</w:t>
      </w:r>
      <w:proofErr w:type="spellEnd"/>
      <w:r>
        <w:rPr>
          <w:rStyle w:val="fStyleText"/>
        </w:rPr>
        <w:t xml:space="preserve"> ВН., Огольцов ИТ., Смирнов Г.А. Лыжный спорт. -</w:t>
      </w:r>
      <w:r w:rsidR="00E92D92">
        <w:rPr>
          <w:rStyle w:val="fStyleText"/>
        </w:rPr>
        <w:t xml:space="preserve"> </w:t>
      </w:r>
      <w:r>
        <w:rPr>
          <w:rStyle w:val="fStyleText"/>
        </w:rPr>
        <w:t>М.: Высшая школа, 1979.</w:t>
      </w:r>
      <w:r w:rsidR="00645D3D">
        <w:rPr>
          <w:rStyle w:val="fStyleText"/>
        </w:rPr>
        <w:t xml:space="preserve"> – 151 с.</w:t>
      </w:r>
    </w:p>
    <w:p w:rsidR="00A548B3" w:rsidRDefault="00AC5EF9" w:rsidP="00181DB4">
      <w:pPr>
        <w:pStyle w:val="pStyleText"/>
        <w:numPr>
          <w:ilvl w:val="0"/>
          <w:numId w:val="5"/>
        </w:numPr>
        <w:spacing w:line="240" w:lineRule="auto"/>
      </w:pPr>
      <w:proofErr w:type="spellStart"/>
      <w:r>
        <w:rPr>
          <w:rStyle w:val="fStyleText"/>
        </w:rPr>
        <w:t>Манжосов</w:t>
      </w:r>
      <w:proofErr w:type="spellEnd"/>
      <w:r>
        <w:rPr>
          <w:rStyle w:val="fStyleText"/>
        </w:rPr>
        <w:t xml:space="preserve"> ВН. Тренировка лыжника-гонщика. - М.: Физкультура и Спорт, 1986.</w:t>
      </w:r>
      <w:r w:rsidR="00645D3D">
        <w:rPr>
          <w:rStyle w:val="fStyleText"/>
        </w:rPr>
        <w:t xml:space="preserve"> – 96 с.</w:t>
      </w:r>
    </w:p>
    <w:p w:rsidR="00A548B3" w:rsidRDefault="00AC5EF9" w:rsidP="00181DB4">
      <w:pPr>
        <w:pStyle w:val="pStyleText"/>
        <w:numPr>
          <w:ilvl w:val="0"/>
          <w:numId w:val="5"/>
        </w:numPr>
        <w:spacing w:line="240" w:lineRule="auto"/>
      </w:pPr>
      <w:r>
        <w:rPr>
          <w:rStyle w:val="fStyleText"/>
        </w:rPr>
        <w:lastRenderedPageBreak/>
        <w:t xml:space="preserve">Матвеев Л. П. Теория и методика физической культуры. - М.: </w:t>
      </w:r>
      <w:proofErr w:type="spellStart"/>
      <w:r>
        <w:rPr>
          <w:rStyle w:val="fStyleText"/>
        </w:rPr>
        <w:t>ФиС</w:t>
      </w:r>
      <w:proofErr w:type="spellEnd"/>
      <w:r>
        <w:rPr>
          <w:rStyle w:val="fStyleText"/>
        </w:rPr>
        <w:t>, 1991. - 543 с.</w:t>
      </w:r>
    </w:p>
    <w:p w:rsidR="00A548B3" w:rsidRDefault="00AC5EF9" w:rsidP="00181DB4">
      <w:pPr>
        <w:pStyle w:val="pStyleText"/>
        <w:numPr>
          <w:ilvl w:val="0"/>
          <w:numId w:val="5"/>
        </w:numPr>
        <w:spacing w:line="240" w:lineRule="auto"/>
      </w:pPr>
      <w:r>
        <w:rPr>
          <w:rStyle w:val="fStyleText"/>
        </w:rPr>
        <w:t>Мищенко B.C. Функциональные возможности спортсменов. -</w:t>
      </w:r>
      <w:r w:rsidR="00E92D92">
        <w:rPr>
          <w:rStyle w:val="fStyleText"/>
        </w:rPr>
        <w:t xml:space="preserve"> </w:t>
      </w:r>
      <w:r>
        <w:rPr>
          <w:rStyle w:val="fStyleText"/>
        </w:rPr>
        <w:t>Киев: Здоровья, 1990.</w:t>
      </w:r>
      <w:r w:rsidR="001727CC">
        <w:rPr>
          <w:rStyle w:val="fStyleText"/>
        </w:rPr>
        <w:t xml:space="preserve"> – 200 с.</w:t>
      </w:r>
    </w:p>
    <w:p w:rsidR="00A548B3" w:rsidRDefault="00AC5EF9" w:rsidP="00181DB4">
      <w:pPr>
        <w:pStyle w:val="pStyleText"/>
        <w:numPr>
          <w:ilvl w:val="0"/>
          <w:numId w:val="5"/>
        </w:numPr>
        <w:spacing w:line="240" w:lineRule="auto"/>
      </w:pPr>
      <w:r>
        <w:rPr>
          <w:rStyle w:val="fStyleText"/>
        </w:rPr>
        <w:t>Основы управления подготовкой юных спортсменов/ Под общ</w:t>
      </w:r>
      <w:proofErr w:type="gramStart"/>
      <w:r>
        <w:rPr>
          <w:rStyle w:val="fStyleText"/>
        </w:rPr>
        <w:t>.</w:t>
      </w:r>
      <w:proofErr w:type="gramEnd"/>
      <w:r>
        <w:rPr>
          <w:rStyle w:val="fStyleText"/>
        </w:rPr>
        <w:t xml:space="preserve"> </w:t>
      </w:r>
      <w:proofErr w:type="gramStart"/>
      <w:r>
        <w:rPr>
          <w:rStyle w:val="fStyleText"/>
        </w:rPr>
        <w:t>р</w:t>
      </w:r>
      <w:proofErr w:type="gramEnd"/>
      <w:r>
        <w:rPr>
          <w:rStyle w:val="fStyleText"/>
        </w:rPr>
        <w:t xml:space="preserve">ед. М.Я. </w:t>
      </w:r>
      <w:proofErr w:type="spellStart"/>
      <w:r>
        <w:rPr>
          <w:rStyle w:val="fStyleText"/>
        </w:rPr>
        <w:t>Набатниковой</w:t>
      </w:r>
      <w:proofErr w:type="spellEnd"/>
      <w:r>
        <w:rPr>
          <w:rStyle w:val="fStyleText"/>
        </w:rPr>
        <w:t>. - М.: Физкультура и спорт, 1982.</w:t>
      </w:r>
      <w:r w:rsidR="006867AD">
        <w:rPr>
          <w:rStyle w:val="fStyleText"/>
        </w:rPr>
        <w:t xml:space="preserve"> – 280 с.</w:t>
      </w:r>
    </w:p>
    <w:p w:rsidR="00A548B3" w:rsidRDefault="00AC5EF9" w:rsidP="00181DB4">
      <w:pPr>
        <w:pStyle w:val="pStyleText"/>
        <w:numPr>
          <w:ilvl w:val="0"/>
          <w:numId w:val="5"/>
        </w:numPr>
        <w:spacing w:line="240" w:lineRule="auto"/>
      </w:pPr>
      <w:proofErr w:type="spellStart"/>
      <w:r>
        <w:rPr>
          <w:rStyle w:val="fStyleText"/>
        </w:rPr>
        <w:t>Поварницин</w:t>
      </w:r>
      <w:proofErr w:type="spellEnd"/>
      <w:r>
        <w:rPr>
          <w:rStyle w:val="fStyleText"/>
        </w:rPr>
        <w:t xml:space="preserve"> Л.П. Волевая подготовка лыжника-гонщика. - М.: Физкультура и спорт, 1976.</w:t>
      </w:r>
      <w:r w:rsidR="006867AD">
        <w:rPr>
          <w:rStyle w:val="fStyleText"/>
        </w:rPr>
        <w:t xml:space="preserve"> - 128 с.</w:t>
      </w:r>
    </w:p>
    <w:p w:rsidR="00A548B3" w:rsidRDefault="00AC5EF9" w:rsidP="00181DB4">
      <w:pPr>
        <w:pStyle w:val="pStyleText"/>
        <w:numPr>
          <w:ilvl w:val="0"/>
          <w:numId w:val="5"/>
        </w:numPr>
        <w:spacing w:line="240" w:lineRule="auto"/>
      </w:pPr>
      <w:r>
        <w:rPr>
          <w:rStyle w:val="fStyleText"/>
        </w:rPr>
        <w:t>Раменская Т.Н. С</w:t>
      </w:r>
      <w:r w:rsidR="00E92D92">
        <w:rPr>
          <w:rStyle w:val="fStyleText"/>
        </w:rPr>
        <w:t xml:space="preserve">пециальная подготовка лыжника: </w:t>
      </w:r>
      <w:r>
        <w:rPr>
          <w:rStyle w:val="fStyleText"/>
        </w:rPr>
        <w:t>Учебная книга. - М.:</w:t>
      </w:r>
      <w:proofErr w:type="spellStart"/>
      <w:r>
        <w:rPr>
          <w:rStyle w:val="fStyleText"/>
        </w:rPr>
        <w:t>СпортАкадемПресс</w:t>
      </w:r>
      <w:proofErr w:type="spellEnd"/>
      <w:r>
        <w:rPr>
          <w:rStyle w:val="fStyleText"/>
        </w:rPr>
        <w:t>, 2001. - 228 с.</w:t>
      </w:r>
    </w:p>
    <w:p w:rsidR="00A548B3" w:rsidRDefault="00AC5EF9" w:rsidP="00181DB4">
      <w:pPr>
        <w:pStyle w:val="pStyleText"/>
        <w:numPr>
          <w:ilvl w:val="0"/>
          <w:numId w:val="5"/>
        </w:numPr>
        <w:spacing w:line="240" w:lineRule="auto"/>
      </w:pPr>
      <w:proofErr w:type="spellStart"/>
      <w:r>
        <w:rPr>
          <w:rStyle w:val="fStyleText"/>
        </w:rPr>
        <w:t>Раменскам</w:t>
      </w:r>
      <w:proofErr w:type="spellEnd"/>
      <w:r>
        <w:rPr>
          <w:rStyle w:val="fStyleText"/>
        </w:rPr>
        <w:t xml:space="preserve"> Т.Н. Техническая подготовка лыжника. - М.: Физкультура и спорт, 1999. – 264с.</w:t>
      </w:r>
    </w:p>
    <w:p w:rsidR="00A548B3" w:rsidRDefault="00AC5EF9" w:rsidP="00181DB4">
      <w:pPr>
        <w:pStyle w:val="pStyleText"/>
        <w:numPr>
          <w:ilvl w:val="0"/>
          <w:numId w:val="5"/>
        </w:numPr>
        <w:spacing w:line="240" w:lineRule="auto"/>
      </w:pPr>
      <w:r>
        <w:rPr>
          <w:rStyle w:val="fStyleText"/>
        </w:rPr>
        <w:t xml:space="preserve">Раменская Т.И. Лыжный спорт: Учебник для студентов вузов, обучающихся по направлению 032100 - Физ. культура и </w:t>
      </w:r>
      <w:proofErr w:type="gramStart"/>
      <w:r>
        <w:rPr>
          <w:rStyle w:val="fStyleText"/>
        </w:rPr>
        <w:t>спец</w:t>
      </w:r>
      <w:proofErr w:type="gramEnd"/>
      <w:r>
        <w:rPr>
          <w:rStyle w:val="fStyleText"/>
        </w:rPr>
        <w:t>. 03210 - Физ. культура и спорт / Т.И. Раменская, А.Г. Баталов. - М.: Физкультура и спорт, 2005. - 319 с.</w:t>
      </w:r>
    </w:p>
    <w:p w:rsidR="00A548B3" w:rsidRDefault="00AC5EF9" w:rsidP="00181DB4">
      <w:pPr>
        <w:pStyle w:val="pStyleText"/>
        <w:numPr>
          <w:ilvl w:val="0"/>
          <w:numId w:val="5"/>
        </w:numPr>
        <w:spacing w:line="240" w:lineRule="auto"/>
      </w:pPr>
      <w:r>
        <w:rPr>
          <w:rStyle w:val="fStyleText"/>
        </w:rPr>
        <w:t>Современная сист</w:t>
      </w:r>
      <w:r w:rsidR="009C4362">
        <w:rPr>
          <w:rStyle w:val="fStyleText"/>
        </w:rPr>
        <w:t>ема спортивной подготовки</w:t>
      </w:r>
      <w:proofErr w:type="gramStart"/>
      <w:r>
        <w:rPr>
          <w:rStyle w:val="fStyleText"/>
        </w:rPr>
        <w:t>/ П</w:t>
      </w:r>
      <w:proofErr w:type="gramEnd"/>
      <w:r>
        <w:rPr>
          <w:rStyle w:val="fStyleText"/>
        </w:rPr>
        <w:t>од ред. Ф.П. Суслова, В.</w:t>
      </w:r>
      <w:r w:rsidR="005647BF">
        <w:rPr>
          <w:rStyle w:val="fStyleText"/>
        </w:rPr>
        <w:t xml:space="preserve">Л. Сыча, Б.Н. </w:t>
      </w:r>
      <w:proofErr w:type="spellStart"/>
      <w:r w:rsidR="005647BF">
        <w:rPr>
          <w:rStyle w:val="fStyleText"/>
        </w:rPr>
        <w:t>Шустин</w:t>
      </w:r>
      <w:r>
        <w:rPr>
          <w:rStyle w:val="fStyleText"/>
        </w:rPr>
        <w:t>а</w:t>
      </w:r>
      <w:proofErr w:type="spellEnd"/>
      <w:r>
        <w:rPr>
          <w:rStyle w:val="fStyleText"/>
        </w:rPr>
        <w:t>. — М.: Издательство «СААМ», 1995.</w:t>
      </w:r>
      <w:r w:rsidR="00B52F54">
        <w:rPr>
          <w:rStyle w:val="fStyleText"/>
        </w:rPr>
        <w:t xml:space="preserve"> - 446 с.</w:t>
      </w:r>
    </w:p>
    <w:p w:rsidR="00A548B3" w:rsidRDefault="00AC5EF9" w:rsidP="00181DB4">
      <w:pPr>
        <w:pStyle w:val="pStyleText"/>
        <w:numPr>
          <w:ilvl w:val="0"/>
          <w:numId w:val="5"/>
        </w:numPr>
        <w:spacing w:line="240" w:lineRule="auto"/>
      </w:pPr>
      <w:r>
        <w:rPr>
          <w:rStyle w:val="fStyleText"/>
        </w:rPr>
        <w:t>Филин ВН., Фомин Н.А. Основы юношеского спорта. - М.: Физкультура и спорт, 1980.</w:t>
      </w:r>
      <w:r w:rsidR="00B52F54">
        <w:rPr>
          <w:rStyle w:val="fStyleText"/>
        </w:rPr>
        <w:t xml:space="preserve"> – 255</w:t>
      </w:r>
      <w:r w:rsidR="003006FB">
        <w:rPr>
          <w:rStyle w:val="fStyleText"/>
        </w:rPr>
        <w:t xml:space="preserve"> </w:t>
      </w:r>
      <w:r w:rsidR="00B52F54">
        <w:rPr>
          <w:rStyle w:val="fStyleText"/>
        </w:rPr>
        <w:t>с.</w:t>
      </w:r>
    </w:p>
    <w:p w:rsidR="00A548B3" w:rsidRDefault="00AC5EF9" w:rsidP="00181DB4">
      <w:pPr>
        <w:pStyle w:val="pStyleText"/>
        <w:numPr>
          <w:ilvl w:val="0"/>
          <w:numId w:val="5"/>
        </w:numPr>
        <w:spacing w:line="240" w:lineRule="auto"/>
      </w:pPr>
      <w:r>
        <w:rPr>
          <w:rStyle w:val="fStyleText"/>
        </w:rPr>
        <w:t>Фомин Н.А. Основы возрастной физиологии спорта / Н.А. Фомин. – Челябинск: Издательство Челябинского института, 1995. – 152 с.</w:t>
      </w:r>
    </w:p>
    <w:p w:rsidR="00990BD7" w:rsidRDefault="00990BD7" w:rsidP="00181DB4">
      <w:pPr>
        <w:pStyle w:val="pStyleText"/>
        <w:spacing w:line="240" w:lineRule="auto"/>
        <w:ind w:left="720" w:firstLine="0"/>
        <w:rPr>
          <w:rStyle w:val="fStyleText"/>
          <w:b/>
        </w:rPr>
      </w:pPr>
    </w:p>
    <w:p w:rsidR="00A548B3" w:rsidRPr="00D9062B" w:rsidRDefault="00AC5EF9" w:rsidP="00181DB4">
      <w:pPr>
        <w:pStyle w:val="pStyleText"/>
        <w:spacing w:line="240" w:lineRule="auto"/>
        <w:ind w:left="720" w:firstLine="0"/>
        <w:rPr>
          <w:b/>
        </w:rPr>
      </w:pPr>
      <w:r w:rsidRPr="00D9062B">
        <w:rPr>
          <w:rStyle w:val="fStyleText"/>
          <w:b/>
        </w:rPr>
        <w:t xml:space="preserve">Перечень </w:t>
      </w:r>
      <w:proofErr w:type="spellStart"/>
      <w:r w:rsidRPr="00D9062B">
        <w:rPr>
          <w:rStyle w:val="fStyleText"/>
          <w:b/>
        </w:rPr>
        <w:t>интернет-ресурсов</w:t>
      </w:r>
      <w:proofErr w:type="spellEnd"/>
      <w:r w:rsidRPr="00D9062B">
        <w:rPr>
          <w:rStyle w:val="fStyleText"/>
          <w:b/>
        </w:rPr>
        <w:t>:</w:t>
      </w:r>
    </w:p>
    <w:p w:rsidR="00A548B3" w:rsidRDefault="00AC5EF9" w:rsidP="00181DB4">
      <w:pPr>
        <w:pStyle w:val="pStyleText"/>
        <w:numPr>
          <w:ilvl w:val="0"/>
          <w:numId w:val="5"/>
        </w:numPr>
        <w:spacing w:line="240" w:lineRule="auto"/>
      </w:pPr>
      <w:r>
        <w:rPr>
          <w:rStyle w:val="fStyleText"/>
        </w:rPr>
        <w:t>http://www.minsport.gov.ru/- Министерство спорта Российской Федераци</w:t>
      </w:r>
      <w:r w:rsidR="00E92D92">
        <w:rPr>
          <w:rStyle w:val="fStyleText"/>
        </w:rPr>
        <w:t>и</w:t>
      </w:r>
    </w:p>
    <w:p w:rsidR="00A548B3" w:rsidRDefault="00AC5EF9" w:rsidP="00181DB4">
      <w:pPr>
        <w:pStyle w:val="pStyleText"/>
        <w:numPr>
          <w:ilvl w:val="0"/>
          <w:numId w:val="5"/>
        </w:numPr>
        <w:spacing w:line="240" w:lineRule="auto"/>
      </w:pPr>
      <w:r>
        <w:rPr>
          <w:rStyle w:val="fStyleText"/>
        </w:rPr>
        <w:t>http://www.flgr.ru - Федерация лыжных гонок России</w:t>
      </w:r>
    </w:p>
    <w:p w:rsidR="00990BD7" w:rsidRDefault="00990BD7" w:rsidP="00181DB4">
      <w:pPr>
        <w:pStyle w:val="pStyleText"/>
        <w:spacing w:line="240" w:lineRule="auto"/>
        <w:ind w:left="720" w:firstLine="0"/>
        <w:rPr>
          <w:rStyle w:val="fStyleText"/>
          <w:b/>
        </w:rPr>
      </w:pPr>
    </w:p>
    <w:p w:rsidR="00A548B3" w:rsidRPr="00990BD7" w:rsidRDefault="00AC5EF9" w:rsidP="00181DB4">
      <w:pPr>
        <w:pStyle w:val="pStyleText"/>
        <w:spacing w:line="240" w:lineRule="auto"/>
        <w:ind w:left="720" w:firstLine="0"/>
        <w:rPr>
          <w:b/>
        </w:rPr>
      </w:pPr>
      <w:r w:rsidRPr="00990BD7">
        <w:rPr>
          <w:rStyle w:val="fStyleText"/>
          <w:b/>
        </w:rPr>
        <w:t>Список литературы для детей:</w:t>
      </w:r>
    </w:p>
    <w:p w:rsidR="00A548B3" w:rsidRDefault="00AC5EF9" w:rsidP="00181DB4">
      <w:pPr>
        <w:pStyle w:val="pStyleText"/>
        <w:numPr>
          <w:ilvl w:val="0"/>
          <w:numId w:val="5"/>
        </w:numPr>
        <w:spacing w:line="240" w:lineRule="auto"/>
      </w:pPr>
      <w:proofErr w:type="spellStart"/>
      <w:r>
        <w:rPr>
          <w:rStyle w:val="fStyleText"/>
        </w:rPr>
        <w:t>Бутин</w:t>
      </w:r>
      <w:proofErr w:type="spellEnd"/>
      <w:r>
        <w:rPr>
          <w:rStyle w:val="fStyleText"/>
        </w:rPr>
        <w:t xml:space="preserve"> И.М. Проложи </w:t>
      </w:r>
      <w:r w:rsidR="00281728">
        <w:rPr>
          <w:rStyle w:val="fStyleText"/>
        </w:rPr>
        <w:t>свою лыжню. Книга для учащихся.</w:t>
      </w:r>
      <w:r>
        <w:rPr>
          <w:rStyle w:val="fStyleText"/>
        </w:rPr>
        <w:t xml:space="preserve"> - М: Просвещение, 1985. - 96 с.</w:t>
      </w:r>
    </w:p>
    <w:p w:rsidR="00A548B3" w:rsidRDefault="00AC5EF9" w:rsidP="00181DB4">
      <w:pPr>
        <w:pStyle w:val="pStyleText"/>
        <w:numPr>
          <w:ilvl w:val="0"/>
          <w:numId w:val="5"/>
        </w:numPr>
        <w:spacing w:line="240" w:lineRule="auto"/>
      </w:pPr>
      <w:r>
        <w:rPr>
          <w:rStyle w:val="fStyleText"/>
        </w:rPr>
        <w:t xml:space="preserve">Масленников И.Б., Смирнов Г.А. Лыжные гонки. Азбука спорта. – 2-е изд., </w:t>
      </w:r>
      <w:proofErr w:type="spellStart"/>
      <w:r>
        <w:rPr>
          <w:rStyle w:val="fStyleText"/>
        </w:rPr>
        <w:t>испр</w:t>
      </w:r>
      <w:proofErr w:type="spellEnd"/>
      <w:r>
        <w:rPr>
          <w:rStyle w:val="fStyleText"/>
        </w:rPr>
        <w:t>. И доп. – М.: Физкультура и спорт, 1999. – 200с.</w:t>
      </w:r>
    </w:p>
    <w:p w:rsidR="00A548B3" w:rsidRPr="00997184" w:rsidRDefault="00AC5EF9" w:rsidP="00181DB4">
      <w:pPr>
        <w:pStyle w:val="pStyleText"/>
        <w:numPr>
          <w:ilvl w:val="0"/>
          <w:numId w:val="5"/>
        </w:numPr>
        <w:spacing w:line="240" w:lineRule="auto"/>
        <w:rPr>
          <w:rStyle w:val="fStyleText"/>
          <w:color w:val="auto"/>
        </w:rPr>
      </w:pPr>
      <w:r>
        <w:rPr>
          <w:rStyle w:val="fStyleText"/>
        </w:rPr>
        <w:t>Раменская Т.Н. Юный лыжник: Учебно-популярная книга о многолетней трен</w:t>
      </w:r>
      <w:r w:rsidR="00E92D92">
        <w:rPr>
          <w:rStyle w:val="fStyleText"/>
        </w:rPr>
        <w:t xml:space="preserve">ировке лыжников-гонщиков. – М: </w:t>
      </w:r>
      <w:proofErr w:type="spellStart"/>
      <w:r>
        <w:rPr>
          <w:rStyle w:val="fStyleText"/>
        </w:rPr>
        <w:t>СпортАкадемПресс</w:t>
      </w:r>
      <w:proofErr w:type="spellEnd"/>
      <w:r>
        <w:rPr>
          <w:rStyle w:val="fStyleText"/>
        </w:rPr>
        <w:t>, 2004. -204с.</w:t>
      </w:r>
    </w:p>
    <w:p w:rsidR="00997184" w:rsidRDefault="00997184" w:rsidP="00181DB4">
      <w:pPr>
        <w:pStyle w:val="pStyleText"/>
        <w:spacing w:line="240" w:lineRule="auto"/>
        <w:rPr>
          <w:rStyle w:val="fStyleText"/>
        </w:rPr>
      </w:pPr>
    </w:p>
    <w:p w:rsidR="00B360FA" w:rsidRDefault="00B360FA">
      <w:pPr>
        <w:pStyle w:val="pStyleText"/>
        <w:spacing w:line="240" w:lineRule="auto"/>
      </w:pPr>
    </w:p>
    <w:sectPr w:rsidR="00B360FA" w:rsidSect="00501DE3">
      <w:pgSz w:w="11870" w:h="16787"/>
      <w:pgMar w:top="850" w:right="850" w:bottom="850"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B38" w:rsidRDefault="005E7B38" w:rsidP="00A548B3">
      <w:pPr>
        <w:spacing w:line="240" w:lineRule="auto"/>
      </w:pPr>
      <w:r>
        <w:separator/>
      </w:r>
    </w:p>
  </w:endnote>
  <w:endnote w:type="continuationSeparator" w:id="0">
    <w:p w:rsidR="005E7B38" w:rsidRDefault="005E7B38" w:rsidP="00A548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562701"/>
      <w:docPartObj>
        <w:docPartGallery w:val="Page Numbers (Bottom of Page)"/>
        <w:docPartUnique/>
      </w:docPartObj>
    </w:sdtPr>
    <w:sdtEndPr/>
    <w:sdtContent>
      <w:p w:rsidR="00F43B67" w:rsidRDefault="00F43B67">
        <w:pPr>
          <w:pStyle w:val="a8"/>
          <w:jc w:val="right"/>
        </w:pPr>
        <w:r>
          <w:fldChar w:fldCharType="begin"/>
        </w:r>
        <w:r>
          <w:instrText>PAGE   \* MERGEFORMAT</w:instrText>
        </w:r>
        <w:r>
          <w:fldChar w:fldCharType="separate"/>
        </w:r>
        <w:r w:rsidR="00E2651F">
          <w:rPr>
            <w:noProof/>
          </w:rPr>
          <w:t>2</w:t>
        </w:r>
        <w:r>
          <w:rPr>
            <w:noProof/>
          </w:rPr>
          <w:fldChar w:fldCharType="end"/>
        </w:r>
      </w:p>
    </w:sdtContent>
  </w:sdt>
  <w:p w:rsidR="00F43B67" w:rsidRDefault="00F43B67">
    <w:pPr>
      <w:pStyle w:val="pStyleTextCenterNoSpas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B38" w:rsidRDefault="005E7B38" w:rsidP="00A548B3">
      <w:pPr>
        <w:spacing w:line="240" w:lineRule="auto"/>
      </w:pPr>
      <w:r>
        <w:separator/>
      </w:r>
    </w:p>
  </w:footnote>
  <w:footnote w:type="continuationSeparator" w:id="0">
    <w:p w:rsidR="005E7B38" w:rsidRDefault="005E7B38" w:rsidP="00A548B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0C94B4"/>
    <w:multiLevelType w:val="hybridMultilevel"/>
    <w:tmpl w:val="C3A66E22"/>
    <w:lvl w:ilvl="0" w:tplc="8BD4DC7C">
      <w:start w:val="1"/>
      <w:numFmt w:val="decimal"/>
      <w:lvlText w:val="%1."/>
      <w:lvlJc w:val="left"/>
      <w:pPr>
        <w:tabs>
          <w:tab w:val="num" w:pos="720"/>
        </w:tabs>
        <w:ind w:left="720" w:hanging="360"/>
      </w:pPr>
    </w:lvl>
    <w:lvl w:ilvl="1" w:tplc="43AC88E0">
      <w:numFmt w:val="decimal"/>
      <w:lvlText w:val=""/>
      <w:lvlJc w:val="left"/>
    </w:lvl>
    <w:lvl w:ilvl="2" w:tplc="6DB6712E">
      <w:numFmt w:val="decimal"/>
      <w:lvlText w:val=""/>
      <w:lvlJc w:val="left"/>
    </w:lvl>
    <w:lvl w:ilvl="3" w:tplc="6C1E481A">
      <w:numFmt w:val="decimal"/>
      <w:lvlText w:val=""/>
      <w:lvlJc w:val="left"/>
    </w:lvl>
    <w:lvl w:ilvl="4" w:tplc="7584C190">
      <w:numFmt w:val="decimal"/>
      <w:lvlText w:val=""/>
      <w:lvlJc w:val="left"/>
    </w:lvl>
    <w:lvl w:ilvl="5" w:tplc="22EAF780">
      <w:numFmt w:val="decimal"/>
      <w:lvlText w:val=""/>
      <w:lvlJc w:val="left"/>
    </w:lvl>
    <w:lvl w:ilvl="6" w:tplc="883E44E2">
      <w:numFmt w:val="decimal"/>
      <w:lvlText w:val=""/>
      <w:lvlJc w:val="left"/>
    </w:lvl>
    <w:lvl w:ilvl="7" w:tplc="22DCC4FE">
      <w:numFmt w:val="decimal"/>
      <w:lvlText w:val=""/>
      <w:lvlJc w:val="left"/>
    </w:lvl>
    <w:lvl w:ilvl="8" w:tplc="C0B0D1D2">
      <w:numFmt w:val="decimal"/>
      <w:lvlText w:val=""/>
      <w:lvlJc w:val="left"/>
    </w:lvl>
  </w:abstractNum>
  <w:abstractNum w:abstractNumId="1">
    <w:nsid w:val="97FA534D"/>
    <w:multiLevelType w:val="multilevel"/>
    <w:tmpl w:val="BFD2950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B0D37206"/>
    <w:multiLevelType w:val="multilevel"/>
    <w:tmpl w:val="6708F828"/>
    <w:lvl w:ilvl="0">
      <w:start w:val="1"/>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singleLevel"/>
    <w:tmpl w:val="C4884A0A"/>
    <w:name w:val="WW8Num4"/>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4">
    <w:nsid w:val="0000000F"/>
    <w:multiLevelType w:val="multilevel"/>
    <w:tmpl w:val="0000000F"/>
    <w:name w:val="WW8Num16"/>
    <w:lvl w:ilvl="0">
      <w:start w:val="6"/>
      <w:numFmt w:val="decimal"/>
      <w:lvlText w:val="%1."/>
      <w:lvlJc w:val="left"/>
      <w:pPr>
        <w:tabs>
          <w:tab w:val="num" w:pos="420"/>
        </w:tabs>
        <w:ind w:left="420" w:hanging="420"/>
      </w:pPr>
    </w:lvl>
    <w:lvl w:ilvl="1">
      <w:start w:val="2"/>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5">
    <w:nsid w:val="00000011"/>
    <w:multiLevelType w:val="multilevel"/>
    <w:tmpl w:val="00000011"/>
    <w:name w:val="WW8Num18"/>
    <w:lvl w:ilvl="0">
      <w:start w:val="4"/>
      <w:numFmt w:val="decimal"/>
      <w:lvlText w:val="%1."/>
      <w:lvlJc w:val="left"/>
      <w:pPr>
        <w:tabs>
          <w:tab w:val="num" w:pos="420"/>
        </w:tabs>
        <w:ind w:left="420" w:hanging="420"/>
      </w:pPr>
    </w:lvl>
    <w:lvl w:ilvl="1">
      <w:start w:val="3"/>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
    <w:nsid w:val="00000015"/>
    <w:multiLevelType w:val="multilevel"/>
    <w:tmpl w:val="00000015"/>
    <w:name w:val="WW8Num23"/>
    <w:lvl w:ilvl="0">
      <w:start w:val="1"/>
      <w:numFmt w:val="decimal"/>
      <w:lvlText w:val="%1."/>
      <w:lvlJc w:val="left"/>
      <w:pPr>
        <w:tabs>
          <w:tab w:val="num" w:pos="644"/>
        </w:tabs>
        <w:ind w:left="644" w:hanging="360"/>
      </w:pPr>
    </w:lvl>
    <w:lvl w:ilvl="1">
      <w:start w:val="2"/>
      <w:numFmt w:val="upperRoman"/>
      <w:lvlText w:val="%2."/>
      <w:lvlJc w:val="left"/>
      <w:pPr>
        <w:tabs>
          <w:tab w:val="num" w:pos="1724"/>
        </w:tabs>
        <w:ind w:left="1724" w:hanging="72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7">
    <w:nsid w:val="0D441ED3"/>
    <w:multiLevelType w:val="hybridMultilevel"/>
    <w:tmpl w:val="6D6C4B6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AF40A6"/>
    <w:multiLevelType w:val="multilevel"/>
    <w:tmpl w:val="BEA09C3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460554"/>
    <w:multiLevelType w:val="multilevel"/>
    <w:tmpl w:val="232EF6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421570"/>
    <w:multiLevelType w:val="multilevel"/>
    <w:tmpl w:val="4D5E8844"/>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
      <w:lvlJc w:val="left"/>
      <w:pPr>
        <w:tabs>
          <w:tab w:val="num" w:pos="1790"/>
        </w:tabs>
        <w:ind w:left="1790" w:hanging="360"/>
      </w:pPr>
      <w:rPr>
        <w:rFonts w:ascii="Symbol" w:hAnsi="Symbol" w:hint="default"/>
        <w:sz w:val="20"/>
      </w:rPr>
    </w:lvl>
    <w:lvl w:ilvl="2" w:tentative="1">
      <w:start w:val="1"/>
      <w:numFmt w:val="bullet"/>
      <w:lvlText w:val=""/>
      <w:lvlJc w:val="left"/>
      <w:pPr>
        <w:tabs>
          <w:tab w:val="num" w:pos="2510"/>
        </w:tabs>
        <w:ind w:left="2510" w:hanging="360"/>
      </w:pPr>
      <w:rPr>
        <w:rFonts w:ascii="Symbol" w:hAnsi="Symbol" w:hint="default"/>
        <w:sz w:val="20"/>
      </w:rPr>
    </w:lvl>
    <w:lvl w:ilvl="3" w:tentative="1">
      <w:start w:val="1"/>
      <w:numFmt w:val="bullet"/>
      <w:lvlText w:val=""/>
      <w:lvlJc w:val="left"/>
      <w:pPr>
        <w:tabs>
          <w:tab w:val="num" w:pos="3230"/>
        </w:tabs>
        <w:ind w:left="3230" w:hanging="360"/>
      </w:pPr>
      <w:rPr>
        <w:rFonts w:ascii="Symbol" w:hAnsi="Symbol" w:hint="default"/>
        <w:sz w:val="20"/>
      </w:rPr>
    </w:lvl>
    <w:lvl w:ilvl="4" w:tentative="1">
      <w:start w:val="1"/>
      <w:numFmt w:val="bullet"/>
      <w:lvlText w:val=""/>
      <w:lvlJc w:val="left"/>
      <w:pPr>
        <w:tabs>
          <w:tab w:val="num" w:pos="3950"/>
        </w:tabs>
        <w:ind w:left="3950" w:hanging="360"/>
      </w:pPr>
      <w:rPr>
        <w:rFonts w:ascii="Symbol" w:hAnsi="Symbol" w:hint="default"/>
        <w:sz w:val="20"/>
      </w:rPr>
    </w:lvl>
    <w:lvl w:ilvl="5" w:tentative="1">
      <w:start w:val="1"/>
      <w:numFmt w:val="bullet"/>
      <w:lvlText w:val=""/>
      <w:lvlJc w:val="left"/>
      <w:pPr>
        <w:tabs>
          <w:tab w:val="num" w:pos="4670"/>
        </w:tabs>
        <w:ind w:left="4670" w:hanging="360"/>
      </w:pPr>
      <w:rPr>
        <w:rFonts w:ascii="Symbol" w:hAnsi="Symbol" w:hint="default"/>
        <w:sz w:val="20"/>
      </w:rPr>
    </w:lvl>
    <w:lvl w:ilvl="6" w:tentative="1">
      <w:start w:val="1"/>
      <w:numFmt w:val="bullet"/>
      <w:lvlText w:val=""/>
      <w:lvlJc w:val="left"/>
      <w:pPr>
        <w:tabs>
          <w:tab w:val="num" w:pos="5390"/>
        </w:tabs>
        <w:ind w:left="5390" w:hanging="360"/>
      </w:pPr>
      <w:rPr>
        <w:rFonts w:ascii="Symbol" w:hAnsi="Symbol" w:hint="default"/>
        <w:sz w:val="20"/>
      </w:rPr>
    </w:lvl>
    <w:lvl w:ilvl="7" w:tentative="1">
      <w:start w:val="1"/>
      <w:numFmt w:val="bullet"/>
      <w:lvlText w:val=""/>
      <w:lvlJc w:val="left"/>
      <w:pPr>
        <w:tabs>
          <w:tab w:val="num" w:pos="6110"/>
        </w:tabs>
        <w:ind w:left="6110" w:hanging="360"/>
      </w:pPr>
      <w:rPr>
        <w:rFonts w:ascii="Symbol" w:hAnsi="Symbol" w:hint="default"/>
        <w:sz w:val="20"/>
      </w:rPr>
    </w:lvl>
    <w:lvl w:ilvl="8" w:tentative="1">
      <w:start w:val="1"/>
      <w:numFmt w:val="bullet"/>
      <w:lvlText w:val=""/>
      <w:lvlJc w:val="left"/>
      <w:pPr>
        <w:tabs>
          <w:tab w:val="num" w:pos="6830"/>
        </w:tabs>
        <w:ind w:left="6830" w:hanging="360"/>
      </w:pPr>
      <w:rPr>
        <w:rFonts w:ascii="Symbol" w:hAnsi="Symbol" w:hint="default"/>
        <w:sz w:val="20"/>
      </w:rPr>
    </w:lvl>
  </w:abstractNum>
  <w:abstractNum w:abstractNumId="11">
    <w:nsid w:val="38000F18"/>
    <w:multiLevelType w:val="hybridMultilevel"/>
    <w:tmpl w:val="2628233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6977ED"/>
    <w:multiLevelType w:val="multilevel"/>
    <w:tmpl w:val="04545298"/>
    <w:lvl w:ilvl="0">
      <w:start w:val="6"/>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nsid w:val="59D74F26"/>
    <w:multiLevelType w:val="multilevel"/>
    <w:tmpl w:val="3E1C4A3E"/>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
    <w:nsid w:val="6B2E0D50"/>
    <w:multiLevelType w:val="hybridMultilevel"/>
    <w:tmpl w:val="80D0327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BC46AD"/>
    <w:multiLevelType w:val="multilevel"/>
    <w:tmpl w:val="19DC56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B689651"/>
    <w:multiLevelType w:val="hybridMultilevel"/>
    <w:tmpl w:val="3C6C4C92"/>
    <w:lvl w:ilvl="0" w:tplc="1488ECF0">
      <w:start w:val="1"/>
      <w:numFmt w:val="bullet"/>
      <w:lvlText w:val=""/>
      <w:lvlJc w:val="left"/>
      <w:pPr>
        <w:tabs>
          <w:tab w:val="num" w:pos="360"/>
        </w:tabs>
        <w:ind w:left="360" w:hanging="360"/>
      </w:pPr>
      <w:rPr>
        <w:rFonts w:ascii="Symbol" w:hAnsi="Symbol" w:cs="Symbol" w:hint="default"/>
      </w:rPr>
    </w:lvl>
    <w:lvl w:ilvl="1" w:tplc="6CB4D1FC">
      <w:start w:val="1"/>
      <w:numFmt w:val="bullet"/>
      <w:lvlText w:val=""/>
      <w:lvlJc w:val="left"/>
      <w:pPr>
        <w:tabs>
          <w:tab w:val="num" w:pos="1440"/>
        </w:tabs>
        <w:ind w:left="1440" w:hanging="360"/>
      </w:pPr>
      <w:rPr>
        <w:rFonts w:ascii="Symbol" w:hAnsi="Symbol" w:cs="Symbol" w:hint="default"/>
      </w:rPr>
    </w:lvl>
    <w:lvl w:ilvl="2" w:tplc="271CD2F4">
      <w:start w:val="1"/>
      <w:numFmt w:val="bullet"/>
      <w:lvlText w:val=""/>
      <w:lvlJc w:val="left"/>
      <w:pPr>
        <w:tabs>
          <w:tab w:val="num" w:pos="2160"/>
        </w:tabs>
        <w:ind w:left="2160" w:hanging="360"/>
      </w:pPr>
      <w:rPr>
        <w:rFonts w:ascii="Symbol" w:hAnsi="Symbol" w:cs="Symbol" w:hint="default"/>
      </w:rPr>
    </w:lvl>
    <w:lvl w:ilvl="3" w:tplc="8CDC556E">
      <w:start w:val="1"/>
      <w:numFmt w:val="bullet"/>
      <w:lvlText w:val=""/>
      <w:lvlJc w:val="left"/>
      <w:pPr>
        <w:tabs>
          <w:tab w:val="num" w:pos="2880"/>
        </w:tabs>
        <w:ind w:left="2880" w:hanging="360"/>
      </w:pPr>
      <w:rPr>
        <w:rFonts w:ascii="Symbol" w:hAnsi="Symbol" w:cs="Symbol" w:hint="default"/>
      </w:rPr>
    </w:lvl>
    <w:lvl w:ilvl="4" w:tplc="B20C018A">
      <w:start w:val="1"/>
      <w:numFmt w:val="bullet"/>
      <w:lvlText w:val=""/>
      <w:lvlJc w:val="left"/>
      <w:pPr>
        <w:tabs>
          <w:tab w:val="num" w:pos="3600"/>
        </w:tabs>
        <w:ind w:left="3600" w:hanging="360"/>
      </w:pPr>
      <w:rPr>
        <w:rFonts w:ascii="Symbol" w:hAnsi="Symbol" w:cs="Symbol" w:hint="default"/>
      </w:rPr>
    </w:lvl>
    <w:lvl w:ilvl="5" w:tplc="69A0979A">
      <w:start w:val="1"/>
      <w:numFmt w:val="bullet"/>
      <w:lvlText w:val=""/>
      <w:lvlJc w:val="left"/>
      <w:pPr>
        <w:tabs>
          <w:tab w:val="num" w:pos="4320"/>
        </w:tabs>
        <w:ind w:left="4320" w:hanging="360"/>
      </w:pPr>
      <w:rPr>
        <w:rFonts w:ascii="Symbol" w:hAnsi="Symbol" w:cs="Symbol" w:hint="default"/>
      </w:rPr>
    </w:lvl>
    <w:lvl w:ilvl="6" w:tplc="52FE3BF2">
      <w:start w:val="1"/>
      <w:numFmt w:val="bullet"/>
      <w:lvlText w:val=""/>
      <w:lvlJc w:val="left"/>
      <w:pPr>
        <w:tabs>
          <w:tab w:val="num" w:pos="5040"/>
        </w:tabs>
        <w:ind w:left="5040" w:hanging="360"/>
      </w:pPr>
      <w:rPr>
        <w:rFonts w:ascii="Symbol" w:hAnsi="Symbol" w:cs="Symbol" w:hint="default"/>
      </w:rPr>
    </w:lvl>
    <w:lvl w:ilvl="7" w:tplc="3516E1D4">
      <w:start w:val="1"/>
      <w:numFmt w:val="bullet"/>
      <w:lvlText w:val=""/>
      <w:lvlJc w:val="left"/>
      <w:pPr>
        <w:tabs>
          <w:tab w:val="num" w:pos="5760"/>
        </w:tabs>
        <w:ind w:left="5760" w:hanging="360"/>
      </w:pPr>
      <w:rPr>
        <w:rFonts w:ascii="Symbol" w:hAnsi="Symbol" w:cs="Symbol" w:hint="default"/>
      </w:rPr>
    </w:lvl>
    <w:lvl w:ilvl="8" w:tplc="23E8C45E">
      <w:start w:val="1"/>
      <w:numFmt w:val="bullet"/>
      <w:lvlText w:val=""/>
      <w:lvlJc w:val="left"/>
      <w:pPr>
        <w:tabs>
          <w:tab w:val="num" w:pos="6480"/>
        </w:tabs>
        <w:ind w:left="6480" w:hanging="360"/>
      </w:pPr>
      <w:rPr>
        <w:rFonts w:ascii="Symbol" w:hAnsi="Symbol" w:cs="Symbol" w:hint="default"/>
      </w:rPr>
    </w:lvl>
  </w:abstractNum>
  <w:abstractNum w:abstractNumId="17">
    <w:nsid w:val="7F829E54"/>
    <w:multiLevelType w:val="hybridMultilevel"/>
    <w:tmpl w:val="9C6671AC"/>
    <w:lvl w:ilvl="0" w:tplc="42AAE304">
      <w:start w:val="1"/>
      <w:numFmt w:val="bullet"/>
      <w:lvlText w:val=""/>
      <w:lvlJc w:val="left"/>
      <w:pPr>
        <w:tabs>
          <w:tab w:val="num" w:pos="720"/>
        </w:tabs>
        <w:ind w:left="720" w:hanging="360"/>
      </w:pPr>
      <w:rPr>
        <w:rFonts w:ascii="Symbol" w:hAnsi="Symbol" w:cs="Symbol" w:hint="default"/>
      </w:rPr>
    </w:lvl>
    <w:lvl w:ilvl="1" w:tplc="996C6332">
      <w:start w:val="1"/>
      <w:numFmt w:val="bullet"/>
      <w:lvlText w:val="o"/>
      <w:lvlJc w:val="left"/>
      <w:pPr>
        <w:tabs>
          <w:tab w:val="num" w:pos="1440"/>
        </w:tabs>
        <w:ind w:left="1440" w:hanging="360"/>
      </w:pPr>
      <w:rPr>
        <w:rFonts w:ascii="Courier New" w:hAnsi="Courier New" w:cs="Courier New" w:hint="default"/>
      </w:rPr>
    </w:lvl>
    <w:lvl w:ilvl="2" w:tplc="0AF24DFC">
      <w:start w:val="1"/>
      <w:numFmt w:val="bullet"/>
      <w:lvlText w:val=""/>
      <w:lvlJc w:val="left"/>
      <w:pPr>
        <w:tabs>
          <w:tab w:val="num" w:pos="2160"/>
        </w:tabs>
        <w:ind w:left="2160" w:hanging="360"/>
      </w:pPr>
      <w:rPr>
        <w:rFonts w:ascii="Wingdings" w:hAnsi="Wingdings" w:cs="Wingdings" w:hint="default"/>
      </w:rPr>
    </w:lvl>
    <w:lvl w:ilvl="3" w:tplc="0D6EA7FE">
      <w:start w:val="1"/>
      <w:numFmt w:val="bullet"/>
      <w:lvlText w:val=""/>
      <w:lvlJc w:val="left"/>
      <w:pPr>
        <w:tabs>
          <w:tab w:val="num" w:pos="2880"/>
        </w:tabs>
        <w:ind w:left="2880" w:hanging="360"/>
      </w:pPr>
      <w:rPr>
        <w:rFonts w:ascii="Symbol" w:hAnsi="Symbol" w:cs="Symbol" w:hint="default"/>
      </w:rPr>
    </w:lvl>
    <w:lvl w:ilvl="4" w:tplc="5D2CEF56">
      <w:start w:val="1"/>
      <w:numFmt w:val="bullet"/>
      <w:lvlText w:val="o"/>
      <w:lvlJc w:val="left"/>
      <w:pPr>
        <w:tabs>
          <w:tab w:val="num" w:pos="3600"/>
        </w:tabs>
        <w:ind w:left="3600" w:hanging="360"/>
      </w:pPr>
      <w:rPr>
        <w:rFonts w:ascii="Courier New" w:hAnsi="Courier New" w:cs="Courier New" w:hint="default"/>
      </w:rPr>
    </w:lvl>
    <w:lvl w:ilvl="5" w:tplc="36B2C1C0">
      <w:start w:val="1"/>
      <w:numFmt w:val="bullet"/>
      <w:lvlText w:val=""/>
      <w:lvlJc w:val="left"/>
      <w:pPr>
        <w:tabs>
          <w:tab w:val="num" w:pos="4320"/>
        </w:tabs>
        <w:ind w:left="4320" w:hanging="360"/>
      </w:pPr>
      <w:rPr>
        <w:rFonts w:ascii="Wingdings" w:hAnsi="Wingdings" w:cs="Wingdings" w:hint="default"/>
      </w:rPr>
    </w:lvl>
    <w:lvl w:ilvl="6" w:tplc="77186318">
      <w:start w:val="1"/>
      <w:numFmt w:val="bullet"/>
      <w:lvlText w:val=""/>
      <w:lvlJc w:val="left"/>
      <w:pPr>
        <w:tabs>
          <w:tab w:val="num" w:pos="5040"/>
        </w:tabs>
        <w:ind w:left="5040" w:hanging="360"/>
      </w:pPr>
      <w:rPr>
        <w:rFonts w:ascii="Symbol" w:hAnsi="Symbol" w:cs="Symbol" w:hint="default"/>
      </w:rPr>
    </w:lvl>
    <w:lvl w:ilvl="7" w:tplc="163AED44">
      <w:start w:val="1"/>
      <w:numFmt w:val="bullet"/>
      <w:lvlText w:val="o"/>
      <w:lvlJc w:val="left"/>
      <w:pPr>
        <w:tabs>
          <w:tab w:val="num" w:pos="5760"/>
        </w:tabs>
        <w:ind w:left="5760" w:hanging="360"/>
      </w:pPr>
      <w:rPr>
        <w:rFonts w:ascii="Courier New" w:hAnsi="Courier New" w:cs="Courier New" w:hint="default"/>
      </w:rPr>
    </w:lvl>
    <w:lvl w:ilvl="8" w:tplc="E8489F0C">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17"/>
  </w:num>
  <w:num w:numId="4">
    <w:abstractNumId w:val="16"/>
  </w:num>
  <w:num w:numId="5">
    <w:abstractNumId w:val="0"/>
  </w:num>
  <w:num w:numId="6">
    <w:abstractNumId w:val="10"/>
  </w:num>
  <w:num w:numId="7">
    <w:abstractNumId w:val="8"/>
    <w:lvlOverride w:ilvl="0">
      <w:startOverride w:val="1"/>
    </w:lvlOverride>
  </w:num>
  <w:num w:numId="8">
    <w:abstractNumId w:val="15"/>
    <w:lvlOverride w:ilvl="0">
      <w:startOverride w:val="10"/>
    </w:lvlOverride>
  </w:num>
  <w:num w:numId="9">
    <w:abstractNumId w:val="13"/>
  </w:num>
  <w:num w:numId="10">
    <w:abstractNumId w:val="12"/>
  </w:num>
  <w:num w:numId="11">
    <w:abstractNumId w:val="9"/>
  </w:num>
  <w:num w:numId="12">
    <w:abstractNumId w:val="4"/>
  </w:num>
  <w:num w:numId="13">
    <w:abstractNumId w:val="5"/>
  </w:num>
  <w:num w:numId="14">
    <w:abstractNumId w:val="6"/>
  </w:num>
  <w:num w:numId="15">
    <w:abstractNumId w:val="3"/>
  </w:num>
  <w:num w:numId="16">
    <w:abstractNumId w:val="14"/>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548B3"/>
    <w:rsid w:val="000010DE"/>
    <w:rsid w:val="000011FC"/>
    <w:rsid w:val="00014A6F"/>
    <w:rsid w:val="00016ACC"/>
    <w:rsid w:val="00021AC4"/>
    <w:rsid w:val="00022C49"/>
    <w:rsid w:val="00033902"/>
    <w:rsid w:val="00044966"/>
    <w:rsid w:val="00044CE7"/>
    <w:rsid w:val="000514B4"/>
    <w:rsid w:val="000553EC"/>
    <w:rsid w:val="000637A9"/>
    <w:rsid w:val="0006671F"/>
    <w:rsid w:val="000679CE"/>
    <w:rsid w:val="00071B61"/>
    <w:rsid w:val="0007226E"/>
    <w:rsid w:val="00082CA6"/>
    <w:rsid w:val="000B66BC"/>
    <w:rsid w:val="000C36BF"/>
    <w:rsid w:val="000D1984"/>
    <w:rsid w:val="000D672D"/>
    <w:rsid w:val="000D749D"/>
    <w:rsid w:val="000E00BC"/>
    <w:rsid w:val="000F0367"/>
    <w:rsid w:val="000F0D40"/>
    <w:rsid w:val="001025B7"/>
    <w:rsid w:val="001031A3"/>
    <w:rsid w:val="00116EF7"/>
    <w:rsid w:val="00122E01"/>
    <w:rsid w:val="00143DC2"/>
    <w:rsid w:val="001479F2"/>
    <w:rsid w:val="00150071"/>
    <w:rsid w:val="001606F4"/>
    <w:rsid w:val="0016538E"/>
    <w:rsid w:val="001727CC"/>
    <w:rsid w:val="00181DB4"/>
    <w:rsid w:val="00186967"/>
    <w:rsid w:val="00187BA9"/>
    <w:rsid w:val="0019063B"/>
    <w:rsid w:val="00196737"/>
    <w:rsid w:val="00197B14"/>
    <w:rsid w:val="001A3D5A"/>
    <w:rsid w:val="001A5B11"/>
    <w:rsid w:val="001A6914"/>
    <w:rsid w:val="001B072C"/>
    <w:rsid w:val="001C0BB7"/>
    <w:rsid w:val="001C7A04"/>
    <w:rsid w:val="001D64B7"/>
    <w:rsid w:val="001E43E2"/>
    <w:rsid w:val="001F3677"/>
    <w:rsid w:val="0022305D"/>
    <w:rsid w:val="00224D17"/>
    <w:rsid w:val="00225A81"/>
    <w:rsid w:val="00231538"/>
    <w:rsid w:val="0023302D"/>
    <w:rsid w:val="002412CF"/>
    <w:rsid w:val="002473BD"/>
    <w:rsid w:val="002507A4"/>
    <w:rsid w:val="00254357"/>
    <w:rsid w:val="00266522"/>
    <w:rsid w:val="00281728"/>
    <w:rsid w:val="002834AA"/>
    <w:rsid w:val="00284058"/>
    <w:rsid w:val="00290E4F"/>
    <w:rsid w:val="00291E39"/>
    <w:rsid w:val="00297A7A"/>
    <w:rsid w:val="002A1FAF"/>
    <w:rsid w:val="002A44CF"/>
    <w:rsid w:val="002B005F"/>
    <w:rsid w:val="002B73B8"/>
    <w:rsid w:val="002D5CDA"/>
    <w:rsid w:val="002D7410"/>
    <w:rsid w:val="002E097A"/>
    <w:rsid w:val="002E2DBE"/>
    <w:rsid w:val="002F4461"/>
    <w:rsid w:val="002F510B"/>
    <w:rsid w:val="003006FB"/>
    <w:rsid w:val="00303C0F"/>
    <w:rsid w:val="0032015E"/>
    <w:rsid w:val="00351579"/>
    <w:rsid w:val="00352FFD"/>
    <w:rsid w:val="00356745"/>
    <w:rsid w:val="00361308"/>
    <w:rsid w:val="003636FA"/>
    <w:rsid w:val="00366B77"/>
    <w:rsid w:val="003717F8"/>
    <w:rsid w:val="003836FB"/>
    <w:rsid w:val="003A0904"/>
    <w:rsid w:val="003A443A"/>
    <w:rsid w:val="003B1A4E"/>
    <w:rsid w:val="003B3F6E"/>
    <w:rsid w:val="003C0565"/>
    <w:rsid w:val="003D064F"/>
    <w:rsid w:val="003D6545"/>
    <w:rsid w:val="003E3539"/>
    <w:rsid w:val="003E3DB7"/>
    <w:rsid w:val="003F028B"/>
    <w:rsid w:val="003F08F9"/>
    <w:rsid w:val="00403773"/>
    <w:rsid w:val="00413F9A"/>
    <w:rsid w:val="00416A22"/>
    <w:rsid w:val="004319A4"/>
    <w:rsid w:val="00431BBD"/>
    <w:rsid w:val="00433650"/>
    <w:rsid w:val="004426CA"/>
    <w:rsid w:val="004437BD"/>
    <w:rsid w:val="0045133A"/>
    <w:rsid w:val="00470E1E"/>
    <w:rsid w:val="0047179D"/>
    <w:rsid w:val="0048569A"/>
    <w:rsid w:val="00487ECA"/>
    <w:rsid w:val="00487FED"/>
    <w:rsid w:val="004966FA"/>
    <w:rsid w:val="004A401B"/>
    <w:rsid w:val="004A67C6"/>
    <w:rsid w:val="004B6F26"/>
    <w:rsid w:val="004B7966"/>
    <w:rsid w:val="004C1912"/>
    <w:rsid w:val="00501DE3"/>
    <w:rsid w:val="0051626A"/>
    <w:rsid w:val="00524A9F"/>
    <w:rsid w:val="00531941"/>
    <w:rsid w:val="0053220B"/>
    <w:rsid w:val="00532CF2"/>
    <w:rsid w:val="0053485A"/>
    <w:rsid w:val="00537994"/>
    <w:rsid w:val="005459B9"/>
    <w:rsid w:val="00554BCB"/>
    <w:rsid w:val="00560F96"/>
    <w:rsid w:val="00561AA9"/>
    <w:rsid w:val="0056311C"/>
    <w:rsid w:val="0056376D"/>
    <w:rsid w:val="005647BF"/>
    <w:rsid w:val="00570637"/>
    <w:rsid w:val="005739B6"/>
    <w:rsid w:val="0058009C"/>
    <w:rsid w:val="0058135C"/>
    <w:rsid w:val="00581ADE"/>
    <w:rsid w:val="00584950"/>
    <w:rsid w:val="005A25AC"/>
    <w:rsid w:val="005C63B3"/>
    <w:rsid w:val="005C6CCE"/>
    <w:rsid w:val="005D34CB"/>
    <w:rsid w:val="005E2435"/>
    <w:rsid w:val="005E28C5"/>
    <w:rsid w:val="005E4F4C"/>
    <w:rsid w:val="005E558F"/>
    <w:rsid w:val="005E595F"/>
    <w:rsid w:val="005E7B38"/>
    <w:rsid w:val="005F48D7"/>
    <w:rsid w:val="005F7180"/>
    <w:rsid w:val="00603E46"/>
    <w:rsid w:val="0061533B"/>
    <w:rsid w:val="00615487"/>
    <w:rsid w:val="00623F2F"/>
    <w:rsid w:val="00633933"/>
    <w:rsid w:val="00633D42"/>
    <w:rsid w:val="00634ACC"/>
    <w:rsid w:val="0063546C"/>
    <w:rsid w:val="00642886"/>
    <w:rsid w:val="00645209"/>
    <w:rsid w:val="00645D3D"/>
    <w:rsid w:val="006460BD"/>
    <w:rsid w:val="0065083A"/>
    <w:rsid w:val="006537C4"/>
    <w:rsid w:val="00664329"/>
    <w:rsid w:val="00685F38"/>
    <w:rsid w:val="006867AD"/>
    <w:rsid w:val="00690100"/>
    <w:rsid w:val="0069128E"/>
    <w:rsid w:val="0069242A"/>
    <w:rsid w:val="00693A57"/>
    <w:rsid w:val="00697DF6"/>
    <w:rsid w:val="006B0313"/>
    <w:rsid w:val="006B1239"/>
    <w:rsid w:val="006B58FA"/>
    <w:rsid w:val="006C7076"/>
    <w:rsid w:val="006D4AA8"/>
    <w:rsid w:val="006E1BE6"/>
    <w:rsid w:val="006E3FBE"/>
    <w:rsid w:val="00701949"/>
    <w:rsid w:val="00732873"/>
    <w:rsid w:val="00737236"/>
    <w:rsid w:val="00742252"/>
    <w:rsid w:val="00742BC9"/>
    <w:rsid w:val="00743981"/>
    <w:rsid w:val="00743998"/>
    <w:rsid w:val="00750460"/>
    <w:rsid w:val="00750A08"/>
    <w:rsid w:val="00761C1B"/>
    <w:rsid w:val="00762FBD"/>
    <w:rsid w:val="00764AE7"/>
    <w:rsid w:val="00766F66"/>
    <w:rsid w:val="00772A85"/>
    <w:rsid w:val="0077429B"/>
    <w:rsid w:val="00790991"/>
    <w:rsid w:val="00792F2E"/>
    <w:rsid w:val="007B295C"/>
    <w:rsid w:val="007B3984"/>
    <w:rsid w:val="007C1E7A"/>
    <w:rsid w:val="007C6906"/>
    <w:rsid w:val="007D0FB9"/>
    <w:rsid w:val="007D1683"/>
    <w:rsid w:val="007E11FC"/>
    <w:rsid w:val="007F553E"/>
    <w:rsid w:val="007F5E54"/>
    <w:rsid w:val="007F6987"/>
    <w:rsid w:val="007F69D0"/>
    <w:rsid w:val="00804009"/>
    <w:rsid w:val="0080611B"/>
    <w:rsid w:val="00807D11"/>
    <w:rsid w:val="0081422E"/>
    <w:rsid w:val="008271E7"/>
    <w:rsid w:val="00842360"/>
    <w:rsid w:val="00845D3A"/>
    <w:rsid w:val="00860C2E"/>
    <w:rsid w:val="00877B44"/>
    <w:rsid w:val="00887815"/>
    <w:rsid w:val="008C0638"/>
    <w:rsid w:val="008D3D19"/>
    <w:rsid w:val="008D5E6B"/>
    <w:rsid w:val="008D6142"/>
    <w:rsid w:val="008D7706"/>
    <w:rsid w:val="008E1B19"/>
    <w:rsid w:val="008E2437"/>
    <w:rsid w:val="008F6A2F"/>
    <w:rsid w:val="0090137C"/>
    <w:rsid w:val="00906683"/>
    <w:rsid w:val="0091111F"/>
    <w:rsid w:val="00916A7E"/>
    <w:rsid w:val="009350B0"/>
    <w:rsid w:val="009541B8"/>
    <w:rsid w:val="0096217F"/>
    <w:rsid w:val="009632D4"/>
    <w:rsid w:val="00965001"/>
    <w:rsid w:val="009705D3"/>
    <w:rsid w:val="00974A38"/>
    <w:rsid w:val="00990567"/>
    <w:rsid w:val="00990BD7"/>
    <w:rsid w:val="00992C17"/>
    <w:rsid w:val="00997184"/>
    <w:rsid w:val="009A2E35"/>
    <w:rsid w:val="009A3C61"/>
    <w:rsid w:val="009A6ABC"/>
    <w:rsid w:val="009B0956"/>
    <w:rsid w:val="009B1F73"/>
    <w:rsid w:val="009C406E"/>
    <w:rsid w:val="009C4362"/>
    <w:rsid w:val="009D237F"/>
    <w:rsid w:val="009E1C64"/>
    <w:rsid w:val="009F18FF"/>
    <w:rsid w:val="00A12556"/>
    <w:rsid w:val="00A21BFD"/>
    <w:rsid w:val="00A23468"/>
    <w:rsid w:val="00A27966"/>
    <w:rsid w:val="00A27AEB"/>
    <w:rsid w:val="00A3762E"/>
    <w:rsid w:val="00A548B3"/>
    <w:rsid w:val="00A5706C"/>
    <w:rsid w:val="00A66C26"/>
    <w:rsid w:val="00A76B33"/>
    <w:rsid w:val="00A84B1D"/>
    <w:rsid w:val="00A92547"/>
    <w:rsid w:val="00A94674"/>
    <w:rsid w:val="00AA52EF"/>
    <w:rsid w:val="00AA555A"/>
    <w:rsid w:val="00AA5651"/>
    <w:rsid w:val="00AA6834"/>
    <w:rsid w:val="00AB6AB5"/>
    <w:rsid w:val="00AC3679"/>
    <w:rsid w:val="00AC5EF9"/>
    <w:rsid w:val="00AC650D"/>
    <w:rsid w:val="00AD11B1"/>
    <w:rsid w:val="00AD74D5"/>
    <w:rsid w:val="00AE61AE"/>
    <w:rsid w:val="00B037B4"/>
    <w:rsid w:val="00B136A9"/>
    <w:rsid w:val="00B17E93"/>
    <w:rsid w:val="00B24472"/>
    <w:rsid w:val="00B30676"/>
    <w:rsid w:val="00B31864"/>
    <w:rsid w:val="00B323FC"/>
    <w:rsid w:val="00B360FA"/>
    <w:rsid w:val="00B363C3"/>
    <w:rsid w:val="00B3799C"/>
    <w:rsid w:val="00B52F54"/>
    <w:rsid w:val="00B6044A"/>
    <w:rsid w:val="00B6335E"/>
    <w:rsid w:val="00B67744"/>
    <w:rsid w:val="00B80E7C"/>
    <w:rsid w:val="00B91DE7"/>
    <w:rsid w:val="00B94089"/>
    <w:rsid w:val="00B9645B"/>
    <w:rsid w:val="00B96E20"/>
    <w:rsid w:val="00BA3710"/>
    <w:rsid w:val="00BB1A7E"/>
    <w:rsid w:val="00BC08ED"/>
    <w:rsid w:val="00BD2880"/>
    <w:rsid w:val="00BE2D1E"/>
    <w:rsid w:val="00BF0776"/>
    <w:rsid w:val="00BF07AC"/>
    <w:rsid w:val="00BF0F96"/>
    <w:rsid w:val="00BF344D"/>
    <w:rsid w:val="00C07EAD"/>
    <w:rsid w:val="00C11A5E"/>
    <w:rsid w:val="00C1425F"/>
    <w:rsid w:val="00C14885"/>
    <w:rsid w:val="00C30B6B"/>
    <w:rsid w:val="00C4051A"/>
    <w:rsid w:val="00C6020D"/>
    <w:rsid w:val="00C70FE0"/>
    <w:rsid w:val="00C77DA7"/>
    <w:rsid w:val="00C819BC"/>
    <w:rsid w:val="00C86116"/>
    <w:rsid w:val="00CA4388"/>
    <w:rsid w:val="00CB1ED1"/>
    <w:rsid w:val="00CB6582"/>
    <w:rsid w:val="00CC5055"/>
    <w:rsid w:val="00CD09F7"/>
    <w:rsid w:val="00CD6CFE"/>
    <w:rsid w:val="00CE01E3"/>
    <w:rsid w:val="00CE0B4D"/>
    <w:rsid w:val="00CF3CD8"/>
    <w:rsid w:val="00CF7597"/>
    <w:rsid w:val="00D04BC1"/>
    <w:rsid w:val="00D14E4B"/>
    <w:rsid w:val="00D22B4C"/>
    <w:rsid w:val="00D24C7E"/>
    <w:rsid w:val="00D339B9"/>
    <w:rsid w:val="00D34CE8"/>
    <w:rsid w:val="00D36835"/>
    <w:rsid w:val="00D411BD"/>
    <w:rsid w:val="00D51611"/>
    <w:rsid w:val="00D527DD"/>
    <w:rsid w:val="00D55B34"/>
    <w:rsid w:val="00D601E3"/>
    <w:rsid w:val="00D6232D"/>
    <w:rsid w:val="00D63E6E"/>
    <w:rsid w:val="00D70A0F"/>
    <w:rsid w:val="00D70B32"/>
    <w:rsid w:val="00D73C9C"/>
    <w:rsid w:val="00D83E4D"/>
    <w:rsid w:val="00D85882"/>
    <w:rsid w:val="00D9062B"/>
    <w:rsid w:val="00D906A8"/>
    <w:rsid w:val="00D94CEE"/>
    <w:rsid w:val="00DA4570"/>
    <w:rsid w:val="00DA58A5"/>
    <w:rsid w:val="00DB2791"/>
    <w:rsid w:val="00DB78AE"/>
    <w:rsid w:val="00DC36D1"/>
    <w:rsid w:val="00DC3F49"/>
    <w:rsid w:val="00DF1331"/>
    <w:rsid w:val="00E07F53"/>
    <w:rsid w:val="00E2651F"/>
    <w:rsid w:val="00E310B0"/>
    <w:rsid w:val="00E46181"/>
    <w:rsid w:val="00E5308E"/>
    <w:rsid w:val="00E53F1A"/>
    <w:rsid w:val="00E55166"/>
    <w:rsid w:val="00E56AEE"/>
    <w:rsid w:val="00E56E21"/>
    <w:rsid w:val="00E73481"/>
    <w:rsid w:val="00E74F43"/>
    <w:rsid w:val="00E75951"/>
    <w:rsid w:val="00E84198"/>
    <w:rsid w:val="00E92D92"/>
    <w:rsid w:val="00EC2D2F"/>
    <w:rsid w:val="00ED046D"/>
    <w:rsid w:val="00EE3288"/>
    <w:rsid w:val="00F032B6"/>
    <w:rsid w:val="00F14140"/>
    <w:rsid w:val="00F3170E"/>
    <w:rsid w:val="00F425D5"/>
    <w:rsid w:val="00F43A7E"/>
    <w:rsid w:val="00F43B67"/>
    <w:rsid w:val="00F4526D"/>
    <w:rsid w:val="00F45A3B"/>
    <w:rsid w:val="00F524EC"/>
    <w:rsid w:val="00F60003"/>
    <w:rsid w:val="00F60862"/>
    <w:rsid w:val="00F63896"/>
    <w:rsid w:val="00F64E13"/>
    <w:rsid w:val="00F75F51"/>
    <w:rsid w:val="00F801C6"/>
    <w:rsid w:val="00F81762"/>
    <w:rsid w:val="00F839D6"/>
    <w:rsid w:val="00F84AB2"/>
    <w:rsid w:val="00F92BE1"/>
    <w:rsid w:val="00FB379D"/>
    <w:rsid w:val="00FB51D1"/>
    <w:rsid w:val="00FC1007"/>
    <w:rsid w:val="00FC4EF4"/>
    <w:rsid w:val="00FD128F"/>
    <w:rsid w:val="00FE1494"/>
    <w:rsid w:val="00FE18B2"/>
    <w:rsid w:val="00FE7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548B3"/>
    <w:pPr>
      <w:spacing w:after="0" w:line="275" w:lineRule="auto"/>
      <w:jc w:val="both"/>
    </w:pPr>
  </w:style>
  <w:style w:type="paragraph" w:styleId="1">
    <w:name w:val="heading 1"/>
    <w:basedOn w:val="a"/>
    <w:rsid w:val="00A548B3"/>
    <w:pPr>
      <w:spacing w:before="240" w:after="240" w:line="240" w:lineRule="auto"/>
      <w:jc w:val="center"/>
      <w:outlineLvl w:val="0"/>
    </w:pPr>
    <w:rPr>
      <w:b/>
      <w:color w:val="000000"/>
      <w:sz w:val="36"/>
      <w:szCs w:val="36"/>
    </w:rPr>
  </w:style>
  <w:style w:type="paragraph" w:styleId="2">
    <w:name w:val="heading 2"/>
    <w:basedOn w:val="a"/>
    <w:rsid w:val="00A548B3"/>
    <w:pPr>
      <w:spacing w:before="240" w:after="240" w:line="240" w:lineRule="auto"/>
      <w:jc w:val="center"/>
      <w:outlineLvl w:val="1"/>
    </w:pPr>
    <w:rPr>
      <w:b/>
      <w:color w:val="000000"/>
      <w:sz w:val="32"/>
      <w:szCs w:val="32"/>
    </w:rPr>
  </w:style>
  <w:style w:type="paragraph" w:styleId="3">
    <w:name w:val="heading 3"/>
    <w:basedOn w:val="a"/>
    <w:link w:val="30"/>
    <w:rsid w:val="00A548B3"/>
    <w:pPr>
      <w:spacing w:before="120" w:after="120"/>
      <w:ind w:firstLine="709"/>
      <w:jc w:val="left"/>
      <w:outlineLvl w:val="2"/>
    </w:pPr>
    <w:rPr>
      <w:b/>
      <w:color w:val="000000"/>
    </w:rPr>
  </w:style>
  <w:style w:type="paragraph" w:styleId="4">
    <w:name w:val="heading 4"/>
    <w:basedOn w:val="a"/>
    <w:rsid w:val="00A548B3"/>
    <w:pPr>
      <w:spacing w:before="120" w:after="120"/>
      <w:ind w:firstLine="709"/>
      <w:jc w:val="left"/>
      <w:outlineLvl w:val="3"/>
    </w:pPr>
    <w:rPr>
      <w:b/>
      <w:i/>
      <w:iCs/>
      <w:color w:val="000000"/>
    </w:rPr>
  </w:style>
  <w:style w:type="paragraph" w:styleId="5">
    <w:name w:val="heading 5"/>
    <w:basedOn w:val="a"/>
    <w:next w:val="a"/>
    <w:link w:val="50"/>
    <w:uiPriority w:val="9"/>
    <w:semiHidden/>
    <w:unhideWhenUsed/>
    <w:qFormat/>
    <w:rsid w:val="0088781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8781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нак сноски1"/>
    <w:semiHidden/>
    <w:unhideWhenUsed/>
    <w:rsid w:val="00A548B3"/>
    <w:rPr>
      <w:vertAlign w:val="superscript"/>
    </w:rPr>
  </w:style>
  <w:style w:type="table" w:customStyle="1" w:styleId="defaultTable">
    <w:name w:val="defaultTable"/>
    <w:uiPriority w:val="99"/>
    <w:rsid w:val="00A548B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0" w:type="dxa"/>
        <w:left w:w="70" w:type="dxa"/>
        <w:bottom w:w="70" w:type="dxa"/>
        <w:right w:w="70" w:type="dxa"/>
      </w:tblCellMar>
    </w:tblPr>
  </w:style>
  <w:style w:type="character" w:customStyle="1" w:styleId="fStyleText">
    <w:name w:val="fStyleText"/>
    <w:rsid w:val="00A548B3"/>
    <w:rPr>
      <w:rFonts w:ascii="Times New Roman" w:eastAsia="Times New Roman" w:hAnsi="Times New Roman" w:cs="Times New Roman"/>
      <w:color w:val="000000"/>
      <w:sz w:val="28"/>
      <w:szCs w:val="28"/>
    </w:rPr>
  </w:style>
  <w:style w:type="character" w:customStyle="1" w:styleId="fStyleTable">
    <w:name w:val="fStyleTable"/>
    <w:rsid w:val="00A548B3"/>
    <w:rPr>
      <w:rFonts w:ascii="Times New Roman" w:eastAsia="Times New Roman" w:hAnsi="Times New Roman" w:cs="Times New Roman"/>
      <w:color w:val="000000"/>
      <w:sz w:val="24"/>
      <w:szCs w:val="24"/>
    </w:rPr>
  </w:style>
  <w:style w:type="character" w:customStyle="1" w:styleId="fStyleTableTh">
    <w:name w:val="fStyleTableTh"/>
    <w:rsid w:val="00A548B3"/>
    <w:rPr>
      <w:rFonts w:ascii="Times New Roman" w:eastAsia="Times New Roman" w:hAnsi="Times New Roman" w:cs="Times New Roman"/>
      <w:b/>
      <w:color w:val="000000"/>
      <w:sz w:val="24"/>
      <w:szCs w:val="24"/>
    </w:rPr>
  </w:style>
  <w:style w:type="character" w:customStyle="1" w:styleId="fStyleTextBold">
    <w:name w:val="fStyleTextBold"/>
    <w:rsid w:val="00A548B3"/>
    <w:rPr>
      <w:rFonts w:ascii="Times New Roman" w:eastAsia="Times New Roman" w:hAnsi="Times New Roman" w:cs="Times New Roman"/>
      <w:b/>
      <w:color w:val="000000"/>
      <w:sz w:val="28"/>
      <w:szCs w:val="28"/>
    </w:rPr>
  </w:style>
  <w:style w:type="character" w:customStyle="1" w:styleId="fStyleHead1">
    <w:name w:val="fStyleHead_1"/>
    <w:rsid w:val="00A548B3"/>
    <w:rPr>
      <w:rFonts w:ascii="Times New Roman" w:eastAsia="Times New Roman" w:hAnsi="Times New Roman" w:cs="Times New Roman"/>
      <w:b/>
      <w:color w:val="000000"/>
      <w:sz w:val="32"/>
      <w:szCs w:val="32"/>
    </w:rPr>
  </w:style>
  <w:style w:type="character" w:customStyle="1" w:styleId="fStyleHead2">
    <w:name w:val="fStyleHead_2"/>
    <w:rsid w:val="00A548B3"/>
    <w:rPr>
      <w:rFonts w:ascii="Times New Roman" w:eastAsia="Times New Roman" w:hAnsi="Times New Roman" w:cs="Times New Roman"/>
      <w:b/>
      <w:color w:val="000000"/>
      <w:sz w:val="28"/>
      <w:szCs w:val="28"/>
    </w:rPr>
  </w:style>
  <w:style w:type="character" w:customStyle="1" w:styleId="fStyleHead3">
    <w:name w:val="fStyleHead_3"/>
    <w:rsid w:val="00A548B3"/>
    <w:rPr>
      <w:rFonts w:ascii="Times New Roman" w:eastAsia="Times New Roman" w:hAnsi="Times New Roman" w:cs="Times New Roman"/>
      <w:b/>
      <w:i/>
      <w:iCs/>
      <w:color w:val="000000"/>
      <w:sz w:val="28"/>
      <w:szCs w:val="28"/>
    </w:rPr>
  </w:style>
  <w:style w:type="paragraph" w:customStyle="1" w:styleId="pStyleText">
    <w:name w:val="pStyleText"/>
    <w:basedOn w:val="a"/>
    <w:rsid w:val="00A548B3"/>
    <w:pPr>
      <w:ind w:firstLine="709"/>
    </w:pPr>
  </w:style>
  <w:style w:type="paragraph" w:customStyle="1" w:styleId="pStyleTable">
    <w:name w:val="pStyleTable"/>
    <w:basedOn w:val="a"/>
    <w:rsid w:val="00A548B3"/>
    <w:pPr>
      <w:jc w:val="left"/>
    </w:pPr>
  </w:style>
  <w:style w:type="paragraph" w:customStyle="1" w:styleId="pStyleTableTh">
    <w:name w:val="pStyleTableTh"/>
    <w:basedOn w:val="a"/>
    <w:rsid w:val="00A548B3"/>
    <w:pPr>
      <w:jc w:val="center"/>
    </w:pPr>
  </w:style>
  <w:style w:type="paragraph" w:customStyle="1" w:styleId="pStyleTextNoHanging">
    <w:name w:val="pStyleTextNoHanging"/>
    <w:basedOn w:val="a"/>
    <w:rsid w:val="00A548B3"/>
  </w:style>
  <w:style w:type="paragraph" w:customStyle="1" w:styleId="pStyleHead1">
    <w:name w:val="pStyleHead_1"/>
    <w:basedOn w:val="a"/>
    <w:rsid w:val="00A548B3"/>
    <w:pPr>
      <w:spacing w:before="240" w:after="240" w:line="240" w:lineRule="auto"/>
      <w:jc w:val="center"/>
    </w:pPr>
  </w:style>
  <w:style w:type="paragraph" w:customStyle="1" w:styleId="pStyleHead2">
    <w:name w:val="pStyleHead_2"/>
    <w:basedOn w:val="a"/>
    <w:rsid w:val="00A548B3"/>
    <w:pPr>
      <w:spacing w:before="120" w:after="120"/>
      <w:ind w:firstLine="709"/>
      <w:jc w:val="left"/>
    </w:pPr>
  </w:style>
  <w:style w:type="paragraph" w:customStyle="1" w:styleId="pStyleTextCenterNoSpasing">
    <w:name w:val="pStyleTextCenterNoSpasing"/>
    <w:basedOn w:val="a"/>
    <w:rsid w:val="00A548B3"/>
    <w:pPr>
      <w:spacing w:line="240" w:lineRule="auto"/>
      <w:jc w:val="center"/>
    </w:pPr>
  </w:style>
  <w:style w:type="paragraph" w:customStyle="1" w:styleId="pStyleTextCenter">
    <w:name w:val="pStyleTextCenter"/>
    <w:basedOn w:val="a"/>
    <w:rsid w:val="00A548B3"/>
    <w:pPr>
      <w:jc w:val="center"/>
    </w:pPr>
  </w:style>
  <w:style w:type="paragraph" w:customStyle="1" w:styleId="pStyleTextRight">
    <w:name w:val="pStyleTextRight"/>
    <w:basedOn w:val="a"/>
    <w:rsid w:val="00A548B3"/>
    <w:pPr>
      <w:jc w:val="right"/>
    </w:pPr>
  </w:style>
  <w:style w:type="character" w:customStyle="1" w:styleId="c1">
    <w:name w:val="c1"/>
    <w:basedOn w:val="a0"/>
    <w:rsid w:val="001A5B11"/>
  </w:style>
  <w:style w:type="character" w:customStyle="1" w:styleId="c1c26">
    <w:name w:val="c1 c26"/>
    <w:basedOn w:val="a0"/>
    <w:rsid w:val="001A5B11"/>
  </w:style>
  <w:style w:type="paragraph" w:customStyle="1" w:styleId="c12">
    <w:name w:val="c12"/>
    <w:basedOn w:val="a"/>
    <w:rsid w:val="001A5B11"/>
    <w:pPr>
      <w:suppressAutoHyphens/>
      <w:spacing w:before="280" w:after="280" w:line="240" w:lineRule="auto"/>
      <w:jc w:val="left"/>
    </w:pPr>
    <w:rPr>
      <w:rFonts w:eastAsia="SimSun"/>
      <w:sz w:val="24"/>
      <w:szCs w:val="24"/>
      <w:lang w:eastAsia="ar-SA"/>
    </w:rPr>
  </w:style>
  <w:style w:type="paragraph" w:customStyle="1" w:styleId="c3">
    <w:name w:val="c3"/>
    <w:basedOn w:val="a"/>
    <w:rsid w:val="001A5B11"/>
    <w:pPr>
      <w:suppressAutoHyphens/>
      <w:spacing w:before="280" w:after="280" w:line="240" w:lineRule="auto"/>
      <w:jc w:val="left"/>
    </w:pPr>
    <w:rPr>
      <w:rFonts w:eastAsia="SimSun"/>
      <w:sz w:val="24"/>
      <w:szCs w:val="24"/>
      <w:lang w:eastAsia="ar-SA"/>
    </w:rPr>
  </w:style>
  <w:style w:type="paragraph" w:customStyle="1" w:styleId="c3c11">
    <w:name w:val="c3 c11"/>
    <w:basedOn w:val="a"/>
    <w:rsid w:val="001A5B11"/>
    <w:pPr>
      <w:suppressAutoHyphens/>
      <w:spacing w:before="280" w:after="280" w:line="240" w:lineRule="auto"/>
      <w:jc w:val="left"/>
    </w:pPr>
    <w:rPr>
      <w:rFonts w:eastAsia="SimSun"/>
      <w:sz w:val="24"/>
      <w:szCs w:val="24"/>
      <w:lang w:eastAsia="ar-SA"/>
    </w:rPr>
  </w:style>
  <w:style w:type="paragraph" w:styleId="a3">
    <w:name w:val="List Paragraph"/>
    <w:basedOn w:val="a"/>
    <w:uiPriority w:val="34"/>
    <w:qFormat/>
    <w:rsid w:val="00D9062B"/>
    <w:pPr>
      <w:suppressAutoHyphens/>
      <w:spacing w:line="240" w:lineRule="auto"/>
      <w:ind w:left="708"/>
      <w:jc w:val="left"/>
    </w:pPr>
    <w:rPr>
      <w:sz w:val="24"/>
      <w:szCs w:val="24"/>
      <w:lang w:eastAsia="zh-CN"/>
    </w:rPr>
  </w:style>
  <w:style w:type="character" w:customStyle="1" w:styleId="c1c26c30">
    <w:name w:val="c1 c26 c30"/>
    <w:basedOn w:val="a0"/>
    <w:rsid w:val="00F45A3B"/>
  </w:style>
  <w:style w:type="paragraph" w:customStyle="1" w:styleId="c3c40">
    <w:name w:val="c3 c40"/>
    <w:basedOn w:val="a"/>
    <w:rsid w:val="00F45A3B"/>
    <w:pPr>
      <w:suppressAutoHyphens/>
      <w:spacing w:before="280" w:after="280" w:line="240" w:lineRule="auto"/>
      <w:jc w:val="left"/>
    </w:pPr>
    <w:rPr>
      <w:rFonts w:eastAsia="SimSun"/>
      <w:sz w:val="24"/>
      <w:szCs w:val="24"/>
      <w:lang w:eastAsia="ar-SA"/>
    </w:rPr>
  </w:style>
  <w:style w:type="character" w:customStyle="1" w:styleId="apple-converted-space">
    <w:name w:val="apple-converted-space"/>
    <w:basedOn w:val="a0"/>
    <w:rsid w:val="00E74F43"/>
  </w:style>
  <w:style w:type="table" w:styleId="a4">
    <w:name w:val="Table Grid"/>
    <w:basedOn w:val="a1"/>
    <w:uiPriority w:val="59"/>
    <w:rsid w:val="00E74F43"/>
    <w:pPr>
      <w:spacing w:after="0" w:line="240" w:lineRule="auto"/>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0pt">
    <w:name w:val="Основной текст (2) + 10 pt"/>
    <w:basedOn w:val="a0"/>
    <w:rsid w:val="00E74F4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formattext">
    <w:name w:val="formattext"/>
    <w:basedOn w:val="a"/>
    <w:rsid w:val="00B17E93"/>
    <w:pPr>
      <w:suppressAutoHyphens/>
      <w:spacing w:before="280" w:after="280" w:line="240" w:lineRule="auto"/>
      <w:jc w:val="left"/>
    </w:pPr>
    <w:rPr>
      <w:rFonts w:eastAsia="SimSun"/>
      <w:sz w:val="24"/>
      <w:szCs w:val="24"/>
      <w:lang w:eastAsia="ar-SA"/>
    </w:rPr>
  </w:style>
  <w:style w:type="character" w:customStyle="1" w:styleId="FontStyle49">
    <w:name w:val="Font Style49"/>
    <w:rsid w:val="00792F2E"/>
    <w:rPr>
      <w:rFonts w:ascii="Times New Roman" w:hAnsi="Times New Roman" w:cs="Times New Roman" w:hint="default"/>
      <w:sz w:val="20"/>
      <w:szCs w:val="20"/>
    </w:rPr>
  </w:style>
  <w:style w:type="character" w:customStyle="1" w:styleId="20">
    <w:name w:val="Основной текст (2)"/>
    <w:basedOn w:val="a0"/>
    <w:rsid w:val="00792F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0">
    <w:name w:val="Заголовок 3 Знак"/>
    <w:basedOn w:val="a0"/>
    <w:link w:val="3"/>
    <w:rsid w:val="001031A3"/>
    <w:rPr>
      <w:b/>
      <w:color w:val="000000"/>
    </w:rPr>
  </w:style>
  <w:style w:type="character" w:styleId="a5">
    <w:name w:val="line number"/>
    <w:basedOn w:val="a0"/>
    <w:uiPriority w:val="99"/>
    <w:semiHidden/>
    <w:unhideWhenUsed/>
    <w:rsid w:val="005E595F"/>
  </w:style>
  <w:style w:type="paragraph" w:styleId="a6">
    <w:name w:val="header"/>
    <w:basedOn w:val="a"/>
    <w:link w:val="a7"/>
    <w:uiPriority w:val="99"/>
    <w:unhideWhenUsed/>
    <w:rsid w:val="005E595F"/>
    <w:pPr>
      <w:tabs>
        <w:tab w:val="center" w:pos="4677"/>
        <w:tab w:val="right" w:pos="9355"/>
      </w:tabs>
      <w:spacing w:line="240" w:lineRule="auto"/>
    </w:pPr>
  </w:style>
  <w:style w:type="character" w:customStyle="1" w:styleId="a7">
    <w:name w:val="Верхний колонтитул Знак"/>
    <w:basedOn w:val="a0"/>
    <w:link w:val="a6"/>
    <w:uiPriority w:val="99"/>
    <w:rsid w:val="005E595F"/>
  </w:style>
  <w:style w:type="paragraph" w:styleId="a8">
    <w:name w:val="footer"/>
    <w:basedOn w:val="a"/>
    <w:link w:val="a9"/>
    <w:uiPriority w:val="99"/>
    <w:unhideWhenUsed/>
    <w:rsid w:val="005E595F"/>
    <w:pPr>
      <w:tabs>
        <w:tab w:val="center" w:pos="4677"/>
        <w:tab w:val="right" w:pos="9355"/>
      </w:tabs>
      <w:spacing w:line="240" w:lineRule="auto"/>
    </w:pPr>
  </w:style>
  <w:style w:type="character" w:customStyle="1" w:styleId="a9">
    <w:name w:val="Нижний колонтитул Знак"/>
    <w:basedOn w:val="a0"/>
    <w:link w:val="a8"/>
    <w:uiPriority w:val="99"/>
    <w:rsid w:val="005E595F"/>
  </w:style>
  <w:style w:type="paragraph" w:styleId="aa">
    <w:name w:val="Balloon Text"/>
    <w:basedOn w:val="a"/>
    <w:link w:val="ab"/>
    <w:uiPriority w:val="99"/>
    <w:semiHidden/>
    <w:unhideWhenUsed/>
    <w:rsid w:val="005E595F"/>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5E595F"/>
    <w:rPr>
      <w:rFonts w:ascii="Tahoma" w:hAnsi="Tahoma" w:cs="Tahoma"/>
      <w:sz w:val="16"/>
      <w:szCs w:val="16"/>
    </w:rPr>
  </w:style>
  <w:style w:type="character" w:customStyle="1" w:styleId="50">
    <w:name w:val="Заголовок 5 Знак"/>
    <w:basedOn w:val="a0"/>
    <w:link w:val="5"/>
    <w:uiPriority w:val="9"/>
    <w:semiHidden/>
    <w:rsid w:val="0088781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887815"/>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99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BD651-F83D-49EC-BE7D-482BC2901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17224</Words>
  <Characters>98182</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ЛЫЖНЫЕ ГОНКИ</vt:lpstr>
    </vt:vector>
  </TitlesOfParts>
  <Company>МКУДО &amp;quot;ЦТСиО&amp;quot;</Company>
  <LinksUpToDate>false</LinksUpToDate>
  <CharactersWithSpaces>115176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ЛЫЖНЫЕ ГОНКИ</dc:title>
  <dc:subject>My subject</dc:subject>
  <dc:creator>Терёшина Людмила Александровна</dc:creator>
  <cp:keywords>my, key, word</cp:keywords>
  <dc:description>Description</dc:description>
  <cp:lastModifiedBy>Вера</cp:lastModifiedBy>
  <cp:revision>5</cp:revision>
  <cp:lastPrinted>2020-07-24T15:07:00Z</cp:lastPrinted>
  <dcterms:created xsi:type="dcterms:W3CDTF">2020-06-17T07:59:00Z</dcterms:created>
  <dcterms:modified xsi:type="dcterms:W3CDTF">2020-07-24T15:07:00Z</dcterms:modified>
  <cp:category>My category</cp:category>
</cp:coreProperties>
</file>